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AF" w:rsidRDefault="000D60AF" w:rsidP="000D60AF">
      <w:pPr>
        <w:widowControl/>
        <w:jc w:val="center"/>
        <w:rPr>
          <w:rFonts w:ascii="Times New Roman" w:hAnsi="Times New Roman" w:cs="Times New Roman"/>
          <w:sz w:val="28"/>
          <w:szCs w:val="28"/>
        </w:rPr>
      </w:pPr>
      <w:bookmarkStart w:id="0" w:name="sub_2"/>
      <w:bookmarkStart w:id="1" w:name="_GoBack"/>
      <w:bookmarkEnd w:id="1"/>
      <w:r>
        <w:rPr>
          <w:rFonts w:ascii="Times New Roman" w:hAnsi="Times New Roman" w:cs="Times New Roman"/>
          <w:sz w:val="28"/>
          <w:szCs w:val="28"/>
        </w:rPr>
        <w:t>АДМИНИСТРАЦИЯ РУЗАЕВСКОГО</w:t>
      </w:r>
    </w:p>
    <w:p w:rsidR="000D60AF" w:rsidRDefault="000D60AF" w:rsidP="000D60AF">
      <w:pPr>
        <w:widowControl/>
        <w:jc w:val="center"/>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0D60AF" w:rsidRDefault="000D60AF" w:rsidP="000D60AF">
      <w:pPr>
        <w:widowControl/>
        <w:jc w:val="center"/>
        <w:rPr>
          <w:rFonts w:ascii="Times New Roman" w:hAnsi="Times New Roman" w:cs="Times New Roman"/>
          <w:sz w:val="28"/>
          <w:szCs w:val="28"/>
        </w:rPr>
      </w:pPr>
      <w:r>
        <w:rPr>
          <w:rFonts w:ascii="Times New Roman" w:hAnsi="Times New Roman" w:cs="Times New Roman"/>
          <w:sz w:val="28"/>
          <w:szCs w:val="28"/>
        </w:rPr>
        <w:t>РЕСПУБЛИКИ МОРДОВИЯ</w:t>
      </w:r>
    </w:p>
    <w:p w:rsidR="000D60AF" w:rsidRDefault="000D60AF" w:rsidP="000D60AF">
      <w:pPr>
        <w:widowControl/>
        <w:jc w:val="center"/>
        <w:rPr>
          <w:rFonts w:ascii="Times New Roman" w:hAnsi="Times New Roman" w:cs="Times New Roman"/>
          <w:b/>
          <w:sz w:val="34"/>
          <w:szCs w:val="28"/>
        </w:rPr>
      </w:pPr>
    </w:p>
    <w:p w:rsidR="000D60AF" w:rsidRDefault="000D60AF" w:rsidP="000D60AF">
      <w:pPr>
        <w:widowControl/>
        <w:jc w:val="center"/>
        <w:rPr>
          <w:rFonts w:ascii="Times New Roman" w:hAnsi="Times New Roman" w:cs="Times New Roman"/>
          <w:b/>
          <w:sz w:val="34"/>
          <w:szCs w:val="28"/>
        </w:rPr>
      </w:pPr>
      <w:r>
        <w:rPr>
          <w:rFonts w:ascii="Times New Roman" w:hAnsi="Times New Roman" w:cs="Times New Roman"/>
          <w:b/>
          <w:sz w:val="34"/>
          <w:szCs w:val="28"/>
        </w:rPr>
        <w:t>П О С Т А Н О В Л Е Н И Е</w:t>
      </w:r>
    </w:p>
    <w:p w:rsidR="000D60AF" w:rsidRDefault="000D60AF" w:rsidP="000D60AF">
      <w:pPr>
        <w:widowControl/>
        <w:jc w:val="center"/>
        <w:rPr>
          <w:rFonts w:ascii="Times New Roman" w:hAnsi="Times New Roman" w:cs="Times New Roman"/>
          <w:b/>
          <w:sz w:val="34"/>
          <w:szCs w:val="28"/>
        </w:rPr>
      </w:pPr>
    </w:p>
    <w:p w:rsidR="000D60AF" w:rsidRDefault="000D60AF" w:rsidP="000D60AF">
      <w:pPr>
        <w:widowControl/>
        <w:jc w:val="center"/>
        <w:rPr>
          <w:rFonts w:ascii="Times New Roman" w:hAnsi="Times New Roman" w:cs="Times New Roman"/>
          <w:b/>
          <w:sz w:val="28"/>
          <w:szCs w:val="28"/>
        </w:rPr>
      </w:pPr>
    </w:p>
    <w:p w:rsidR="000D60AF" w:rsidRDefault="0067365D" w:rsidP="000D60AF">
      <w:pPr>
        <w:widowControl/>
        <w:tabs>
          <w:tab w:val="left" w:pos="8595"/>
        </w:tabs>
        <w:jc w:val="center"/>
        <w:rPr>
          <w:rFonts w:ascii="Times New Roman" w:hAnsi="Times New Roman" w:cs="Times New Roman"/>
          <w:sz w:val="28"/>
          <w:szCs w:val="28"/>
        </w:rPr>
      </w:pPr>
      <w:r>
        <w:rPr>
          <w:rFonts w:ascii="Times New Roman" w:hAnsi="Times New Roman" w:cs="Times New Roman"/>
          <w:sz w:val="28"/>
          <w:szCs w:val="28"/>
        </w:rPr>
        <w:t>15.07.2022</w:t>
      </w:r>
      <w:r w:rsidR="000D60AF">
        <w:rPr>
          <w:rFonts w:ascii="Times New Roman" w:hAnsi="Times New Roman" w:cs="Times New Roman"/>
          <w:sz w:val="28"/>
          <w:szCs w:val="28"/>
        </w:rPr>
        <w:tab/>
        <w:t xml:space="preserve">№ </w:t>
      </w:r>
      <w:r>
        <w:rPr>
          <w:rFonts w:ascii="Times New Roman" w:hAnsi="Times New Roman" w:cs="Times New Roman"/>
          <w:sz w:val="28"/>
          <w:szCs w:val="28"/>
        </w:rPr>
        <w:t>429</w:t>
      </w:r>
    </w:p>
    <w:p w:rsidR="000D60AF" w:rsidRDefault="000D60AF" w:rsidP="000D60AF">
      <w:pPr>
        <w:widowControl/>
        <w:jc w:val="center"/>
        <w:rPr>
          <w:rFonts w:ascii="Times New Roman" w:hAnsi="Times New Roman" w:cs="Times New Roman"/>
          <w:sz w:val="28"/>
          <w:szCs w:val="28"/>
        </w:rPr>
      </w:pPr>
    </w:p>
    <w:p w:rsidR="000D60AF" w:rsidRDefault="000D60AF" w:rsidP="000D60AF">
      <w:pPr>
        <w:widowControl/>
        <w:jc w:val="center"/>
        <w:rPr>
          <w:rFonts w:ascii="Times New Roman" w:hAnsi="Times New Roman" w:cs="Times New Roman"/>
          <w:sz w:val="26"/>
          <w:szCs w:val="26"/>
        </w:rPr>
      </w:pPr>
    </w:p>
    <w:p w:rsidR="000D60AF" w:rsidRDefault="000D60AF" w:rsidP="000D60AF">
      <w:pPr>
        <w:widowControl/>
        <w:jc w:val="center"/>
        <w:rPr>
          <w:rFonts w:ascii="Times New Roman" w:hAnsi="Times New Roman" w:cs="Times New Roman"/>
          <w:sz w:val="26"/>
          <w:szCs w:val="26"/>
        </w:rPr>
      </w:pPr>
      <w:r>
        <w:rPr>
          <w:rFonts w:ascii="Times New Roman" w:hAnsi="Times New Roman" w:cs="Times New Roman"/>
          <w:sz w:val="26"/>
          <w:szCs w:val="26"/>
        </w:rPr>
        <w:t>г. Рузаевка</w:t>
      </w:r>
    </w:p>
    <w:p w:rsidR="000D60AF" w:rsidRDefault="000D60AF" w:rsidP="000D60AF">
      <w:pPr>
        <w:widowControl/>
        <w:jc w:val="center"/>
        <w:rPr>
          <w:rFonts w:ascii="Times New Roman" w:hAnsi="Times New Roman" w:cs="Times New Roman"/>
          <w:sz w:val="26"/>
          <w:szCs w:val="26"/>
        </w:rPr>
      </w:pPr>
    </w:p>
    <w:p w:rsidR="000D60AF" w:rsidRDefault="000D60AF" w:rsidP="000D60AF">
      <w:pPr>
        <w:widowControl/>
        <w:autoSpaceDE w:val="0"/>
        <w:autoSpaceDN w:val="0"/>
        <w:adjustRightInd w:val="0"/>
        <w:ind w:firstLine="567"/>
        <w:jc w:val="right"/>
        <w:rPr>
          <w:rFonts w:ascii="Times New Roman CYR" w:hAnsi="Times New Roman CYR" w:cs="Times New Roman CYR"/>
          <w:sz w:val="26"/>
          <w:szCs w:val="26"/>
        </w:rPr>
      </w:pPr>
    </w:p>
    <w:p w:rsidR="000D60AF" w:rsidRDefault="000D60AF" w:rsidP="000D60AF">
      <w:pPr>
        <w:autoSpaceDE w:val="0"/>
        <w:autoSpaceDN w:val="0"/>
        <w:adjustRightInd w:val="0"/>
        <w:ind w:firstLine="567"/>
        <w:jc w:val="center"/>
        <w:rPr>
          <w:rFonts w:ascii="Times New Roman" w:hAnsi="Times New Roman" w:cs="Times New Roman"/>
          <w:b/>
          <w:sz w:val="26"/>
          <w:szCs w:val="26"/>
        </w:rPr>
      </w:pPr>
      <w:r>
        <w:rPr>
          <w:rFonts w:ascii="Times New Roman" w:hAnsi="Times New Roman" w:cs="Times New Roman"/>
          <w:b/>
          <w:sz w:val="26"/>
          <w:szCs w:val="26"/>
        </w:rPr>
        <w:t xml:space="preserve">Об утверждении Административного регламента Администрации </w:t>
      </w:r>
    </w:p>
    <w:p w:rsidR="000D60AF" w:rsidRDefault="000D60AF" w:rsidP="000D60AF">
      <w:pPr>
        <w:autoSpaceDE w:val="0"/>
        <w:autoSpaceDN w:val="0"/>
        <w:adjustRightInd w:val="0"/>
        <w:ind w:firstLine="567"/>
        <w:jc w:val="center"/>
        <w:rPr>
          <w:rFonts w:ascii="Times New Roman" w:hAnsi="Times New Roman" w:cs="Times New Roman"/>
          <w:b/>
          <w:sz w:val="26"/>
          <w:szCs w:val="26"/>
        </w:rPr>
      </w:pPr>
      <w:r>
        <w:rPr>
          <w:rFonts w:ascii="Times New Roman" w:hAnsi="Times New Roman" w:cs="Times New Roman"/>
          <w:b/>
          <w:sz w:val="26"/>
          <w:szCs w:val="26"/>
        </w:rPr>
        <w:t xml:space="preserve">Рузаевского муниципального района Республики Мордовия предоставления муниципальной услуги «Постановка на учет и направление детей в образовательные </w:t>
      </w:r>
      <w:r w:rsidR="00AE0866">
        <w:rPr>
          <w:rFonts w:ascii="Times New Roman" w:hAnsi="Times New Roman" w:cs="Times New Roman"/>
          <w:b/>
          <w:sz w:val="26"/>
          <w:szCs w:val="26"/>
        </w:rPr>
        <w:t>учреждения</w:t>
      </w:r>
      <w:r>
        <w:rPr>
          <w:rFonts w:ascii="Times New Roman" w:hAnsi="Times New Roman" w:cs="Times New Roman"/>
          <w:b/>
          <w:sz w:val="26"/>
          <w:szCs w:val="26"/>
        </w:rPr>
        <w:t xml:space="preserve">, реализующие образовательные программы дошкольного образования» </w:t>
      </w:r>
    </w:p>
    <w:p w:rsidR="000D60AF" w:rsidRDefault="000D60AF" w:rsidP="000D60AF">
      <w:pPr>
        <w:autoSpaceDE w:val="0"/>
        <w:autoSpaceDN w:val="0"/>
        <w:adjustRightInd w:val="0"/>
        <w:ind w:firstLine="567"/>
        <w:jc w:val="center"/>
        <w:rPr>
          <w:rFonts w:ascii="Times New Roman" w:hAnsi="Times New Roman" w:cs="Times New Roman"/>
          <w:sz w:val="26"/>
          <w:szCs w:val="26"/>
        </w:rPr>
      </w:pPr>
    </w:p>
    <w:p w:rsidR="00AE0866" w:rsidRDefault="00AE0866" w:rsidP="000D60AF">
      <w:pPr>
        <w:autoSpaceDE w:val="0"/>
        <w:autoSpaceDN w:val="0"/>
        <w:adjustRightInd w:val="0"/>
        <w:ind w:firstLine="567"/>
        <w:jc w:val="center"/>
        <w:rPr>
          <w:rFonts w:ascii="Times New Roman" w:hAnsi="Times New Roman" w:cs="Times New Roman"/>
          <w:sz w:val="26"/>
          <w:szCs w:val="26"/>
        </w:rPr>
      </w:pPr>
    </w:p>
    <w:p w:rsidR="00AE0866" w:rsidRPr="00AE0866" w:rsidRDefault="00AE0866" w:rsidP="00AE0866">
      <w:pPr>
        <w:autoSpaceDE w:val="0"/>
        <w:autoSpaceDN w:val="0"/>
        <w:adjustRightInd w:val="0"/>
        <w:ind w:firstLine="567"/>
        <w:jc w:val="both"/>
        <w:rPr>
          <w:rFonts w:ascii="Times New Roman" w:hAnsi="Times New Roman" w:cs="Times New Roman"/>
          <w:sz w:val="26"/>
          <w:szCs w:val="26"/>
        </w:rPr>
      </w:pPr>
      <w:bookmarkStart w:id="2" w:name="sub_1"/>
      <w:r w:rsidRPr="00AE0866">
        <w:rPr>
          <w:rFonts w:ascii="Times New Roman" w:hAnsi="Times New Roman" w:cs="Times New Roman"/>
          <w:sz w:val="26"/>
          <w:szCs w:val="26"/>
        </w:rPr>
        <w:t>В целях совершенствования порядка работы с документами по предоставлению муниципальной услуги по постановке на учет и направлению детей в образовательные учреждения, реализующие образовательные программы дошкольного образования,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Администрация Рузаевского муниципального района Республики Мордовия  п о с т а н о в л я е т:</w:t>
      </w:r>
    </w:p>
    <w:p w:rsidR="000D60AF" w:rsidRDefault="00AE0866" w:rsidP="00AE0866">
      <w:pPr>
        <w:autoSpaceDE w:val="0"/>
        <w:autoSpaceDN w:val="0"/>
        <w:adjustRightInd w:val="0"/>
        <w:ind w:firstLine="567"/>
        <w:jc w:val="both"/>
        <w:rPr>
          <w:rFonts w:ascii="Times New Roman" w:hAnsi="Times New Roman" w:cs="Times New Roman"/>
          <w:sz w:val="26"/>
          <w:szCs w:val="26"/>
        </w:rPr>
      </w:pPr>
      <w:r w:rsidRPr="00AE0866">
        <w:rPr>
          <w:rFonts w:ascii="Times New Roman" w:hAnsi="Times New Roman" w:cs="Times New Roman"/>
          <w:sz w:val="26"/>
          <w:szCs w:val="26"/>
        </w:rPr>
        <w:t xml:space="preserve">1. Утвердить прилагаемый Административный регламент Администрации Рузаевского муниципального </w:t>
      </w:r>
      <w:r w:rsidR="000D60AF">
        <w:rPr>
          <w:rFonts w:ascii="Times New Roman" w:hAnsi="Times New Roman" w:cs="Times New Roman"/>
          <w:sz w:val="26"/>
          <w:szCs w:val="26"/>
        </w:rPr>
        <w:t>района Республики Мордовия предоставления муниципальной услуги «Постановка</w:t>
      </w:r>
      <w:r>
        <w:rPr>
          <w:rFonts w:ascii="Times New Roman" w:hAnsi="Times New Roman" w:cs="Times New Roman"/>
          <w:sz w:val="26"/>
          <w:szCs w:val="26"/>
        </w:rPr>
        <w:t xml:space="preserve"> на учет и направление детей в </w:t>
      </w:r>
      <w:r w:rsidR="000D60AF">
        <w:rPr>
          <w:rFonts w:ascii="Times New Roman" w:hAnsi="Times New Roman" w:cs="Times New Roman"/>
          <w:sz w:val="26"/>
          <w:szCs w:val="26"/>
        </w:rPr>
        <w:t xml:space="preserve">образовательные </w:t>
      </w:r>
      <w:r>
        <w:rPr>
          <w:rFonts w:ascii="Times New Roman" w:hAnsi="Times New Roman" w:cs="Times New Roman"/>
          <w:sz w:val="26"/>
          <w:szCs w:val="26"/>
        </w:rPr>
        <w:t>учреждения</w:t>
      </w:r>
      <w:r w:rsidR="000D60AF">
        <w:rPr>
          <w:rFonts w:ascii="Times New Roman" w:hAnsi="Times New Roman" w:cs="Times New Roman"/>
          <w:sz w:val="26"/>
          <w:szCs w:val="26"/>
        </w:rPr>
        <w:t>, реализующие образовательные программы дошкольного образования».</w:t>
      </w:r>
    </w:p>
    <w:bookmarkEnd w:id="2"/>
    <w:p w:rsidR="000D60AF" w:rsidRDefault="000D60AF" w:rsidP="000D60AF">
      <w:pPr>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rPr>
        <w:t>2. Управлению делами и организационной работы:</w:t>
      </w:r>
    </w:p>
    <w:p w:rsidR="000D60AF" w:rsidRDefault="000D60AF" w:rsidP="000D60AF">
      <w:pPr>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rPr>
        <w:t>- ознакомить всех указанных в административном регламенте лиц под роспись;</w:t>
      </w:r>
    </w:p>
    <w:p w:rsidR="000D60AF" w:rsidRDefault="000D60AF" w:rsidP="000D60AF">
      <w:pPr>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rPr>
        <w:t xml:space="preserve">- направить Административный регламент Администрации Рузаевского муниципального района Республики Мордовия предоставления муниципальной услуги «Постановка на учет и направление детей в образовательные </w:t>
      </w:r>
      <w:r w:rsidR="00AE0866">
        <w:rPr>
          <w:rFonts w:ascii="Times New Roman" w:hAnsi="Times New Roman" w:cs="Times New Roman"/>
          <w:sz w:val="26"/>
          <w:szCs w:val="26"/>
        </w:rPr>
        <w:t>учреждения</w:t>
      </w:r>
      <w:r>
        <w:rPr>
          <w:rFonts w:ascii="Times New Roman" w:hAnsi="Times New Roman" w:cs="Times New Roman"/>
          <w:sz w:val="26"/>
          <w:szCs w:val="26"/>
        </w:rPr>
        <w:t>, реализующие образовательные программы дошкольного образования» в Государственный комитет Республики Мордовия по делам юстиции для внесения в регистр муниципальных нормативных правовых актов Республики Мордовия.</w:t>
      </w:r>
    </w:p>
    <w:p w:rsidR="000D60AF" w:rsidRDefault="000D60AF" w:rsidP="000D60AF">
      <w:pPr>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rPr>
        <w:t>3. Признать утратившими силу:</w:t>
      </w:r>
    </w:p>
    <w:p w:rsidR="000D60AF" w:rsidRDefault="000D60AF" w:rsidP="000D60AF">
      <w:pPr>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rPr>
        <w:t xml:space="preserve">- постановление Администрации Рузаевского муниципального района Республики Мордовия от 09 февраля </w:t>
      </w:r>
      <w:smartTag w:uri="urn:schemas-microsoft-com:office:smarttags" w:element="metricconverter">
        <w:smartTagPr>
          <w:attr w:name="ProductID" w:val="2015 г"/>
        </w:smartTagPr>
        <w:r>
          <w:rPr>
            <w:rFonts w:ascii="Times New Roman" w:hAnsi="Times New Roman" w:cs="Times New Roman"/>
            <w:sz w:val="26"/>
            <w:szCs w:val="26"/>
          </w:rPr>
          <w:t>2015 г</w:t>
        </w:r>
      </w:smartTag>
      <w:r>
        <w:rPr>
          <w:rFonts w:ascii="Times New Roman" w:hAnsi="Times New Roman" w:cs="Times New Roman"/>
          <w:sz w:val="26"/>
          <w:szCs w:val="26"/>
        </w:rPr>
        <w:t>. № 161 «Об утверждении административного регламента администрации Рузаевского муниципального района Республики Мордовия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AE0866" w:rsidRDefault="00AE0866" w:rsidP="000D60AF">
      <w:pPr>
        <w:autoSpaceDE w:val="0"/>
        <w:autoSpaceDN w:val="0"/>
        <w:adjustRightInd w:val="0"/>
        <w:ind w:firstLine="567"/>
        <w:jc w:val="both"/>
        <w:rPr>
          <w:rFonts w:ascii="Times New Roman" w:hAnsi="Times New Roman" w:cs="Times New Roman"/>
          <w:sz w:val="26"/>
          <w:szCs w:val="26"/>
        </w:rPr>
      </w:pPr>
    </w:p>
    <w:p w:rsidR="000D60AF" w:rsidRDefault="000D60AF" w:rsidP="000D60AF">
      <w:pPr>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 постановление Администрации Рузаевского муниципального района Республики Мордовия от 14 июля </w:t>
      </w:r>
      <w:smartTag w:uri="urn:schemas-microsoft-com:office:smarttags" w:element="metricconverter">
        <w:smartTagPr>
          <w:attr w:name="ProductID" w:val="2015 г"/>
        </w:smartTagPr>
        <w:r>
          <w:rPr>
            <w:rFonts w:ascii="Times New Roman" w:hAnsi="Times New Roman" w:cs="Times New Roman"/>
            <w:sz w:val="26"/>
            <w:szCs w:val="26"/>
          </w:rPr>
          <w:t>2015 г</w:t>
        </w:r>
      </w:smartTag>
      <w:r>
        <w:rPr>
          <w:rFonts w:ascii="Times New Roman" w:hAnsi="Times New Roman" w:cs="Times New Roman"/>
          <w:sz w:val="26"/>
          <w:szCs w:val="26"/>
        </w:rPr>
        <w:t xml:space="preserve">. № 848 «О внесении изменений в Административный регламент администрации Рузаевского муниципального района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утвержденный постановлением Рузаевского муниципального района Республики Мордовия от 09 февраля </w:t>
      </w:r>
      <w:smartTag w:uri="urn:schemas-microsoft-com:office:smarttags" w:element="metricconverter">
        <w:smartTagPr>
          <w:attr w:name="ProductID" w:val="2015 г"/>
        </w:smartTagPr>
        <w:r>
          <w:rPr>
            <w:rFonts w:ascii="Times New Roman" w:hAnsi="Times New Roman" w:cs="Times New Roman"/>
            <w:sz w:val="26"/>
            <w:szCs w:val="26"/>
          </w:rPr>
          <w:t>2015 г</w:t>
        </w:r>
      </w:smartTag>
      <w:r>
        <w:rPr>
          <w:rFonts w:ascii="Times New Roman" w:hAnsi="Times New Roman" w:cs="Times New Roman"/>
          <w:sz w:val="26"/>
          <w:szCs w:val="26"/>
        </w:rPr>
        <w:t>. № 161»;</w:t>
      </w:r>
    </w:p>
    <w:p w:rsidR="000D60AF" w:rsidRDefault="000D60AF" w:rsidP="000D60AF">
      <w:pPr>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rPr>
        <w:t xml:space="preserve">- постановление Администрации Рузаевского муниципального района Республики Мордовия от 11 ноября  </w:t>
      </w:r>
      <w:smartTag w:uri="urn:schemas-microsoft-com:office:smarttags" w:element="metricconverter">
        <w:smartTagPr>
          <w:attr w:name="ProductID" w:val="2015 г"/>
        </w:smartTagPr>
        <w:r>
          <w:rPr>
            <w:rFonts w:ascii="Times New Roman" w:hAnsi="Times New Roman" w:cs="Times New Roman"/>
            <w:sz w:val="26"/>
            <w:szCs w:val="26"/>
          </w:rPr>
          <w:t>2015 г</w:t>
        </w:r>
      </w:smartTag>
      <w:r>
        <w:rPr>
          <w:rFonts w:ascii="Times New Roman" w:hAnsi="Times New Roman" w:cs="Times New Roman"/>
          <w:sz w:val="26"/>
          <w:szCs w:val="26"/>
        </w:rPr>
        <w:t xml:space="preserve">. № 1552 «О внесении изменений в Административный регламент администрации Рузаевского муниципального района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утвержденный постановлением Рузаевского муниципального района Республики Мордовия от 09 февраля </w:t>
      </w:r>
      <w:smartTag w:uri="urn:schemas-microsoft-com:office:smarttags" w:element="metricconverter">
        <w:smartTagPr>
          <w:attr w:name="ProductID" w:val="2015 г"/>
        </w:smartTagPr>
        <w:r>
          <w:rPr>
            <w:rFonts w:ascii="Times New Roman" w:hAnsi="Times New Roman" w:cs="Times New Roman"/>
            <w:sz w:val="26"/>
            <w:szCs w:val="26"/>
          </w:rPr>
          <w:t>2015 г</w:t>
        </w:r>
      </w:smartTag>
      <w:r>
        <w:rPr>
          <w:rFonts w:ascii="Times New Roman" w:hAnsi="Times New Roman" w:cs="Times New Roman"/>
          <w:sz w:val="26"/>
          <w:szCs w:val="26"/>
        </w:rPr>
        <w:t>. № 161»;</w:t>
      </w:r>
    </w:p>
    <w:p w:rsidR="000D60AF" w:rsidRDefault="000D60AF" w:rsidP="000D60AF">
      <w:pPr>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rPr>
        <w:t xml:space="preserve">- постановление Администрации Рузаевского муниципального района Республики Мордовия от 17 декабря </w:t>
      </w:r>
      <w:smartTag w:uri="urn:schemas-microsoft-com:office:smarttags" w:element="metricconverter">
        <w:smartTagPr>
          <w:attr w:name="ProductID" w:val="2015 г"/>
        </w:smartTagPr>
        <w:r>
          <w:rPr>
            <w:rFonts w:ascii="Times New Roman" w:hAnsi="Times New Roman" w:cs="Times New Roman"/>
            <w:sz w:val="26"/>
            <w:szCs w:val="26"/>
          </w:rPr>
          <w:t>2015 г</w:t>
        </w:r>
      </w:smartTag>
      <w:r>
        <w:rPr>
          <w:rFonts w:ascii="Times New Roman" w:hAnsi="Times New Roman" w:cs="Times New Roman"/>
          <w:sz w:val="26"/>
          <w:szCs w:val="26"/>
        </w:rPr>
        <w:t xml:space="preserve">. № 1784 «О внесении изменений в Административный регламент администрации Рузаевского муниципального района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утвержденный постановлением Администрации Рузаевского муниципального района Республики Мордовия от 09 февраля </w:t>
      </w:r>
      <w:smartTag w:uri="urn:schemas-microsoft-com:office:smarttags" w:element="metricconverter">
        <w:smartTagPr>
          <w:attr w:name="ProductID" w:val="2015 г"/>
        </w:smartTagPr>
        <w:r>
          <w:rPr>
            <w:rFonts w:ascii="Times New Roman" w:hAnsi="Times New Roman" w:cs="Times New Roman"/>
            <w:sz w:val="26"/>
            <w:szCs w:val="26"/>
          </w:rPr>
          <w:t>2015 г</w:t>
        </w:r>
      </w:smartTag>
      <w:r>
        <w:rPr>
          <w:rFonts w:ascii="Times New Roman" w:hAnsi="Times New Roman" w:cs="Times New Roman"/>
          <w:sz w:val="26"/>
          <w:szCs w:val="26"/>
        </w:rPr>
        <w:t>. № 161»;</w:t>
      </w:r>
    </w:p>
    <w:p w:rsidR="000D60AF" w:rsidRDefault="000D60AF" w:rsidP="000D60AF">
      <w:pPr>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rPr>
        <w:t xml:space="preserve">- постановление Администрации Рузаевского муниципального района Республики Мордовия от 14 июня  </w:t>
      </w:r>
      <w:smartTag w:uri="urn:schemas-microsoft-com:office:smarttags" w:element="metricconverter">
        <w:smartTagPr>
          <w:attr w:name="ProductID" w:val="2016 г"/>
        </w:smartTagPr>
        <w:r>
          <w:rPr>
            <w:rFonts w:ascii="Times New Roman" w:hAnsi="Times New Roman" w:cs="Times New Roman"/>
            <w:sz w:val="26"/>
            <w:szCs w:val="26"/>
          </w:rPr>
          <w:t>2016 г</w:t>
        </w:r>
      </w:smartTag>
      <w:r>
        <w:rPr>
          <w:rFonts w:ascii="Times New Roman" w:hAnsi="Times New Roman" w:cs="Times New Roman"/>
          <w:sz w:val="26"/>
          <w:szCs w:val="26"/>
        </w:rPr>
        <w:t xml:space="preserve">. № 691 «О внесении изменений в Административный регламент администрации Рузаевского муниципального района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утвержденный постановлением Администрации Рузаевского муниципального района Республики Мордовия от 09 февраля </w:t>
      </w:r>
      <w:smartTag w:uri="urn:schemas-microsoft-com:office:smarttags" w:element="metricconverter">
        <w:smartTagPr>
          <w:attr w:name="ProductID" w:val="2015 г"/>
        </w:smartTagPr>
        <w:r>
          <w:rPr>
            <w:rFonts w:ascii="Times New Roman" w:hAnsi="Times New Roman" w:cs="Times New Roman"/>
            <w:sz w:val="26"/>
            <w:szCs w:val="26"/>
          </w:rPr>
          <w:t>2015 г</w:t>
        </w:r>
      </w:smartTag>
      <w:r>
        <w:rPr>
          <w:rFonts w:ascii="Times New Roman" w:hAnsi="Times New Roman" w:cs="Times New Roman"/>
          <w:sz w:val="26"/>
          <w:szCs w:val="26"/>
        </w:rPr>
        <w:t>. № 161»;</w:t>
      </w:r>
    </w:p>
    <w:p w:rsidR="000D60AF" w:rsidRDefault="000D60AF" w:rsidP="000D60AF">
      <w:pPr>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rPr>
        <w:t xml:space="preserve">- постановление Администрации Рузаевского муниципального района Республики Мордовия от 25 августа </w:t>
      </w:r>
      <w:smartTag w:uri="urn:schemas-microsoft-com:office:smarttags" w:element="metricconverter">
        <w:smartTagPr>
          <w:attr w:name="ProductID" w:val="2016 г"/>
        </w:smartTagPr>
        <w:r>
          <w:rPr>
            <w:rFonts w:ascii="Times New Roman" w:hAnsi="Times New Roman" w:cs="Times New Roman"/>
            <w:sz w:val="26"/>
            <w:szCs w:val="26"/>
          </w:rPr>
          <w:t>2016 г</w:t>
        </w:r>
      </w:smartTag>
      <w:r>
        <w:rPr>
          <w:rFonts w:ascii="Times New Roman" w:hAnsi="Times New Roman" w:cs="Times New Roman"/>
          <w:sz w:val="26"/>
          <w:szCs w:val="26"/>
        </w:rPr>
        <w:t xml:space="preserve">. № 1083 «О внесении изменений в Административный регламент администрации Рузаевского муниципального района Республики Мордовия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утвержденный постановлением Администрации Рузаевского муниципального района Республики Мордовия от 09 февраля </w:t>
      </w:r>
      <w:smartTag w:uri="urn:schemas-microsoft-com:office:smarttags" w:element="metricconverter">
        <w:smartTagPr>
          <w:attr w:name="ProductID" w:val="2015 г"/>
        </w:smartTagPr>
        <w:r>
          <w:rPr>
            <w:rFonts w:ascii="Times New Roman" w:hAnsi="Times New Roman" w:cs="Times New Roman"/>
            <w:sz w:val="26"/>
            <w:szCs w:val="26"/>
          </w:rPr>
          <w:t>2015 г</w:t>
        </w:r>
      </w:smartTag>
      <w:r>
        <w:rPr>
          <w:rFonts w:ascii="Times New Roman" w:hAnsi="Times New Roman" w:cs="Times New Roman"/>
          <w:sz w:val="26"/>
          <w:szCs w:val="26"/>
        </w:rPr>
        <w:t>. № 161»;</w:t>
      </w:r>
    </w:p>
    <w:p w:rsidR="000D60AF" w:rsidRDefault="000D60AF" w:rsidP="000D60AF">
      <w:pPr>
        <w:autoSpaceDE w:val="0"/>
        <w:autoSpaceDN w:val="0"/>
        <w:adjustRightInd w:val="0"/>
        <w:ind w:firstLine="567"/>
        <w:jc w:val="both"/>
        <w:rPr>
          <w:rFonts w:ascii="Times New Roman" w:hAnsi="Times New Roman" w:cs="Times New Roman"/>
          <w:sz w:val="26"/>
          <w:szCs w:val="26"/>
        </w:rPr>
      </w:pPr>
      <w:r>
        <w:rPr>
          <w:rFonts w:ascii="Times New Roman" w:hAnsi="Times New Roman" w:cs="Times New Roman"/>
          <w:sz w:val="26"/>
          <w:szCs w:val="26"/>
        </w:rPr>
        <w:t xml:space="preserve">-  постановление Администрации Рузаевского муниципального района Республики Мордовия от 30 ноября </w:t>
      </w:r>
      <w:smartTag w:uri="urn:schemas-microsoft-com:office:smarttags" w:element="metricconverter">
        <w:smartTagPr>
          <w:attr w:name="ProductID" w:val="2021 г"/>
        </w:smartTagPr>
        <w:r>
          <w:rPr>
            <w:rFonts w:ascii="Times New Roman" w:hAnsi="Times New Roman" w:cs="Times New Roman"/>
            <w:sz w:val="26"/>
            <w:szCs w:val="26"/>
          </w:rPr>
          <w:t>2021 г</w:t>
        </w:r>
      </w:smartTag>
      <w:r>
        <w:rPr>
          <w:rFonts w:ascii="Times New Roman" w:hAnsi="Times New Roman" w:cs="Times New Roman"/>
          <w:sz w:val="26"/>
          <w:szCs w:val="26"/>
        </w:rPr>
        <w:t xml:space="preserve">. № 749 О внесении изменений в административный регламент Администрации Рузаевского муниципального района Республики Мордовия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утвержденный постановлением Администрации Рузаевского муниципального района Республики Мордовия от 09 февраля </w:t>
      </w:r>
      <w:smartTag w:uri="urn:schemas-microsoft-com:office:smarttags" w:element="metricconverter">
        <w:smartTagPr>
          <w:attr w:name="ProductID" w:val="2015 г"/>
        </w:smartTagPr>
        <w:r>
          <w:rPr>
            <w:rFonts w:ascii="Times New Roman" w:hAnsi="Times New Roman" w:cs="Times New Roman"/>
            <w:sz w:val="26"/>
            <w:szCs w:val="26"/>
          </w:rPr>
          <w:t>2015 г</w:t>
        </w:r>
      </w:smartTag>
      <w:r>
        <w:rPr>
          <w:rFonts w:ascii="Times New Roman" w:hAnsi="Times New Roman" w:cs="Times New Roman"/>
          <w:sz w:val="26"/>
          <w:szCs w:val="26"/>
        </w:rPr>
        <w:t xml:space="preserve">. № 161». </w:t>
      </w:r>
    </w:p>
    <w:p w:rsidR="000D60AF" w:rsidRDefault="000D60AF" w:rsidP="000D60AF">
      <w:pPr>
        <w:widowControl/>
        <w:tabs>
          <w:tab w:val="left" w:pos="3060"/>
        </w:tabs>
        <w:ind w:firstLine="567"/>
        <w:jc w:val="both"/>
        <w:rPr>
          <w:rFonts w:ascii="Times New Roman" w:hAnsi="Times New Roman" w:cs="Times New Roman"/>
          <w:sz w:val="26"/>
          <w:szCs w:val="26"/>
        </w:rPr>
      </w:pPr>
      <w:r>
        <w:rPr>
          <w:rFonts w:ascii="Times New Roman" w:hAnsi="Times New Roman" w:cs="Times New Roman"/>
          <w:sz w:val="26"/>
          <w:szCs w:val="26"/>
        </w:rPr>
        <w:t xml:space="preserve">4. Контроль за исполнением данного постановления возложить на заместителя Главы района по социальным вопросам.  </w:t>
      </w:r>
    </w:p>
    <w:p w:rsidR="000D60AF" w:rsidRDefault="000D60AF" w:rsidP="000D60AF">
      <w:pPr>
        <w:widowControl/>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5. </w:t>
      </w:r>
      <w:r>
        <w:rPr>
          <w:rFonts w:ascii="Times New Roman" w:hAnsi="Times New Roman" w:cs="Times New Roman"/>
          <w:snapToGrid w:val="0"/>
          <w:sz w:val="26"/>
          <w:szCs w:val="26"/>
        </w:rPr>
        <w:t>Настоящее постановление вступает в силу после его опубликования на официальном сайте органов местного самоуправления Рузаевского муниципального района в сети «Интернет» по адресу: www.ruzaevka-rm.ru.</w:t>
      </w:r>
      <w:r>
        <w:rPr>
          <w:rFonts w:ascii="Times New Roman" w:hAnsi="Times New Roman" w:cs="Times New Roman"/>
          <w:snapToGrid w:val="0"/>
          <w:sz w:val="26"/>
          <w:szCs w:val="26"/>
        </w:rPr>
        <w:tab/>
      </w:r>
      <w:r>
        <w:rPr>
          <w:rFonts w:ascii="Times New Roman" w:hAnsi="Times New Roman" w:cs="Times New Roman"/>
          <w:sz w:val="26"/>
          <w:szCs w:val="26"/>
        </w:rPr>
        <w:t xml:space="preserve"> </w:t>
      </w:r>
    </w:p>
    <w:p w:rsidR="000D60AF" w:rsidRDefault="000D60AF" w:rsidP="000D60AF">
      <w:pPr>
        <w:widowControl/>
        <w:tabs>
          <w:tab w:val="left" w:pos="3060"/>
        </w:tabs>
        <w:ind w:firstLine="567"/>
        <w:jc w:val="both"/>
        <w:rPr>
          <w:rFonts w:ascii="Times New Roman" w:hAnsi="Times New Roman" w:cs="Times New Roman"/>
          <w:sz w:val="26"/>
          <w:szCs w:val="26"/>
        </w:rPr>
      </w:pPr>
    </w:p>
    <w:p w:rsidR="000D60AF" w:rsidRDefault="000D60AF" w:rsidP="000D60AF">
      <w:pPr>
        <w:widowControl/>
        <w:tabs>
          <w:tab w:val="left" w:pos="3060"/>
        </w:tabs>
        <w:ind w:firstLine="567"/>
        <w:jc w:val="both"/>
        <w:rPr>
          <w:rFonts w:ascii="Times New Roman" w:hAnsi="Times New Roman" w:cs="Times New Roman"/>
          <w:sz w:val="26"/>
          <w:szCs w:val="26"/>
        </w:rPr>
      </w:pPr>
    </w:p>
    <w:p w:rsidR="000D60AF" w:rsidRDefault="000D60AF" w:rsidP="000D60AF">
      <w:pPr>
        <w:widowControl/>
        <w:tabs>
          <w:tab w:val="left" w:pos="3060"/>
        </w:tabs>
        <w:ind w:firstLine="567"/>
        <w:jc w:val="both"/>
        <w:rPr>
          <w:rFonts w:ascii="Times New Roman" w:hAnsi="Times New Roman" w:cs="Times New Roman"/>
          <w:sz w:val="26"/>
          <w:szCs w:val="26"/>
        </w:rPr>
      </w:pPr>
    </w:p>
    <w:p w:rsidR="000D60AF" w:rsidRDefault="000D60AF" w:rsidP="000D60AF">
      <w:pPr>
        <w:widowControl/>
        <w:tabs>
          <w:tab w:val="left" w:pos="3060"/>
        </w:tabs>
        <w:ind w:firstLine="567"/>
        <w:jc w:val="both"/>
        <w:rPr>
          <w:rFonts w:ascii="Times New Roman" w:hAnsi="Times New Roman" w:cs="Times New Roman"/>
          <w:sz w:val="26"/>
          <w:szCs w:val="26"/>
        </w:rPr>
      </w:pPr>
    </w:p>
    <w:p w:rsidR="000D60AF" w:rsidRDefault="000D60AF" w:rsidP="000D60AF">
      <w:pPr>
        <w:widowControl/>
        <w:ind w:firstLine="567"/>
        <w:jc w:val="both"/>
        <w:rPr>
          <w:rFonts w:ascii="Times New Roman" w:hAnsi="Times New Roman" w:cs="Times New Roman"/>
          <w:sz w:val="26"/>
          <w:szCs w:val="26"/>
        </w:rPr>
      </w:pPr>
      <w:r>
        <w:rPr>
          <w:rFonts w:ascii="Times New Roman" w:hAnsi="Times New Roman" w:cs="Times New Roman"/>
          <w:sz w:val="26"/>
          <w:szCs w:val="26"/>
        </w:rPr>
        <w:t xml:space="preserve">И.о Главы Рузаевского </w:t>
      </w:r>
    </w:p>
    <w:p w:rsidR="000D60AF" w:rsidRDefault="000D60AF" w:rsidP="000D60AF">
      <w:pPr>
        <w:widowControl/>
        <w:ind w:firstLine="567"/>
        <w:rPr>
          <w:rFonts w:ascii="Times New Roman" w:hAnsi="Times New Roman" w:cs="Times New Roman"/>
          <w:sz w:val="26"/>
          <w:szCs w:val="26"/>
        </w:rPr>
      </w:pPr>
      <w:r>
        <w:rPr>
          <w:rFonts w:ascii="Times New Roman" w:hAnsi="Times New Roman" w:cs="Times New Roman"/>
          <w:sz w:val="26"/>
          <w:szCs w:val="26"/>
        </w:rPr>
        <w:t xml:space="preserve">муниципального района   </w:t>
      </w:r>
    </w:p>
    <w:p w:rsidR="000D60AF" w:rsidRDefault="000D60AF" w:rsidP="000D60AF">
      <w:pPr>
        <w:widowControl/>
        <w:ind w:firstLine="567"/>
        <w:rPr>
          <w:rFonts w:ascii="Times New Roman" w:hAnsi="Times New Roman" w:cs="Times New Roman"/>
          <w:sz w:val="26"/>
          <w:szCs w:val="26"/>
        </w:rPr>
      </w:pPr>
      <w:r>
        <w:rPr>
          <w:rFonts w:ascii="Times New Roman" w:hAnsi="Times New Roman" w:cs="Times New Roman"/>
          <w:sz w:val="26"/>
          <w:szCs w:val="26"/>
        </w:rPr>
        <w:t xml:space="preserve">Республики Мордовия                                                                                   В.Г. Чавкин </w:t>
      </w: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AE0866" w:rsidRDefault="00AE0866" w:rsidP="005F609F">
      <w:pPr>
        <w:widowControl/>
        <w:ind w:firstLine="567"/>
        <w:jc w:val="right"/>
        <w:outlineLvl w:val="0"/>
        <w:rPr>
          <w:rFonts w:ascii="Times New Roman" w:hAnsi="Times New Roman" w:cs="Times New Roman"/>
          <w:sz w:val="26"/>
          <w:szCs w:val="26"/>
        </w:rPr>
      </w:pPr>
    </w:p>
    <w:p w:rsidR="00AE0866" w:rsidRDefault="00AE0866"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0D60AF" w:rsidRDefault="000D60AF" w:rsidP="005F609F">
      <w:pPr>
        <w:widowControl/>
        <w:ind w:firstLine="567"/>
        <w:jc w:val="right"/>
        <w:outlineLvl w:val="0"/>
        <w:rPr>
          <w:rFonts w:ascii="Times New Roman" w:hAnsi="Times New Roman" w:cs="Times New Roman"/>
          <w:sz w:val="26"/>
          <w:szCs w:val="26"/>
        </w:rPr>
      </w:pPr>
    </w:p>
    <w:p w:rsidR="005F609F" w:rsidRPr="00877A5F" w:rsidRDefault="005F609F" w:rsidP="005F609F">
      <w:pPr>
        <w:widowControl/>
        <w:ind w:firstLine="567"/>
        <w:jc w:val="right"/>
        <w:outlineLvl w:val="0"/>
        <w:rPr>
          <w:rFonts w:ascii="Times New Roman" w:hAnsi="Times New Roman" w:cs="Times New Roman"/>
          <w:sz w:val="26"/>
          <w:szCs w:val="26"/>
        </w:rPr>
      </w:pPr>
      <w:r w:rsidRPr="00877A5F">
        <w:rPr>
          <w:rFonts w:ascii="Times New Roman" w:hAnsi="Times New Roman" w:cs="Times New Roman"/>
          <w:sz w:val="26"/>
          <w:szCs w:val="26"/>
        </w:rPr>
        <w:lastRenderedPageBreak/>
        <w:t xml:space="preserve">Приложение </w:t>
      </w:r>
    </w:p>
    <w:p w:rsidR="005F609F" w:rsidRPr="00877A5F" w:rsidRDefault="005F609F" w:rsidP="005F609F">
      <w:pPr>
        <w:widowControl/>
        <w:ind w:firstLine="567"/>
        <w:jc w:val="right"/>
        <w:outlineLvl w:val="0"/>
        <w:rPr>
          <w:rFonts w:ascii="Times New Roman" w:hAnsi="Times New Roman" w:cs="Times New Roman"/>
          <w:sz w:val="26"/>
          <w:szCs w:val="26"/>
        </w:rPr>
      </w:pPr>
      <w:r w:rsidRPr="00877A5F">
        <w:rPr>
          <w:rFonts w:ascii="Times New Roman" w:hAnsi="Times New Roman" w:cs="Times New Roman"/>
          <w:sz w:val="26"/>
          <w:szCs w:val="26"/>
        </w:rPr>
        <w:t>к постановлению Администрации</w:t>
      </w:r>
    </w:p>
    <w:p w:rsidR="005F609F" w:rsidRPr="00877A5F" w:rsidRDefault="005F609F" w:rsidP="005F609F">
      <w:pPr>
        <w:widowControl/>
        <w:ind w:firstLine="567"/>
        <w:jc w:val="right"/>
        <w:outlineLvl w:val="0"/>
        <w:rPr>
          <w:rFonts w:ascii="Times New Roman" w:hAnsi="Times New Roman" w:cs="Times New Roman"/>
          <w:sz w:val="26"/>
          <w:szCs w:val="26"/>
        </w:rPr>
      </w:pPr>
      <w:r w:rsidRPr="00877A5F">
        <w:rPr>
          <w:rFonts w:ascii="Times New Roman" w:hAnsi="Times New Roman" w:cs="Times New Roman"/>
          <w:sz w:val="26"/>
          <w:szCs w:val="26"/>
        </w:rPr>
        <w:t>Рузаевского муниципального района</w:t>
      </w:r>
    </w:p>
    <w:p w:rsidR="005F609F" w:rsidRPr="00877A5F" w:rsidRDefault="005F609F" w:rsidP="005F609F">
      <w:pPr>
        <w:widowControl/>
        <w:ind w:firstLine="567"/>
        <w:jc w:val="right"/>
        <w:rPr>
          <w:rFonts w:ascii="Times New Roman" w:hAnsi="Times New Roman" w:cs="Times New Roman"/>
          <w:b/>
          <w:sz w:val="26"/>
          <w:szCs w:val="26"/>
        </w:rPr>
      </w:pPr>
      <w:r w:rsidRPr="00877A5F">
        <w:rPr>
          <w:rFonts w:ascii="Times New Roman" w:hAnsi="Times New Roman" w:cs="Times New Roman"/>
          <w:sz w:val="26"/>
          <w:szCs w:val="26"/>
        </w:rPr>
        <w:t>Республики Мордовия</w:t>
      </w:r>
    </w:p>
    <w:p w:rsidR="005F609F" w:rsidRPr="00877A5F" w:rsidRDefault="005F609F" w:rsidP="005F609F">
      <w:pPr>
        <w:widowControl/>
        <w:tabs>
          <w:tab w:val="left" w:pos="6132"/>
        </w:tabs>
        <w:ind w:firstLine="567"/>
        <w:jc w:val="right"/>
        <w:rPr>
          <w:rFonts w:ascii="Times New Roman" w:hAnsi="Times New Roman" w:cs="Times New Roman"/>
          <w:sz w:val="26"/>
          <w:szCs w:val="26"/>
        </w:rPr>
      </w:pPr>
      <w:r w:rsidRPr="00877A5F">
        <w:rPr>
          <w:rFonts w:ascii="Times New Roman" w:hAnsi="Times New Roman" w:cs="Times New Roman"/>
          <w:b/>
          <w:sz w:val="26"/>
          <w:szCs w:val="26"/>
        </w:rPr>
        <w:t xml:space="preserve">                        </w:t>
      </w:r>
      <w:r w:rsidRPr="00877A5F">
        <w:rPr>
          <w:rFonts w:ascii="Times New Roman" w:hAnsi="Times New Roman" w:cs="Times New Roman"/>
          <w:b/>
          <w:sz w:val="26"/>
          <w:szCs w:val="26"/>
        </w:rPr>
        <w:tab/>
      </w:r>
      <w:r w:rsidRPr="00877A5F">
        <w:rPr>
          <w:rFonts w:ascii="Times New Roman" w:hAnsi="Times New Roman" w:cs="Times New Roman"/>
          <w:sz w:val="26"/>
          <w:szCs w:val="26"/>
        </w:rPr>
        <w:t>от ________________ №  ______</w:t>
      </w:r>
    </w:p>
    <w:bookmarkEnd w:id="0"/>
    <w:p w:rsidR="005F609F" w:rsidRDefault="005F609F" w:rsidP="00AB1BC2">
      <w:pPr>
        <w:pStyle w:val="a5"/>
        <w:ind w:firstLine="0"/>
        <w:jc w:val="center"/>
        <w:rPr>
          <w:rStyle w:val="1"/>
          <w:b/>
          <w:bCs/>
          <w:color w:val="000000"/>
          <w:sz w:val="26"/>
          <w:szCs w:val="26"/>
        </w:rPr>
      </w:pPr>
    </w:p>
    <w:p w:rsidR="00600F76" w:rsidRDefault="00600F76" w:rsidP="005F609F">
      <w:pPr>
        <w:pStyle w:val="a5"/>
        <w:ind w:firstLine="0"/>
        <w:jc w:val="center"/>
        <w:rPr>
          <w:rStyle w:val="1"/>
          <w:b/>
          <w:bCs/>
          <w:color w:val="000000"/>
          <w:sz w:val="26"/>
          <w:szCs w:val="26"/>
        </w:rPr>
      </w:pPr>
      <w:r w:rsidRPr="00235C73">
        <w:rPr>
          <w:rStyle w:val="1"/>
          <w:b/>
          <w:bCs/>
          <w:color w:val="000000"/>
          <w:sz w:val="26"/>
          <w:szCs w:val="26"/>
        </w:rPr>
        <w:t>Администр</w:t>
      </w:r>
      <w:r w:rsidR="00235C73" w:rsidRPr="00235C73">
        <w:rPr>
          <w:rStyle w:val="1"/>
          <w:b/>
          <w:bCs/>
          <w:color w:val="000000"/>
          <w:sz w:val="26"/>
          <w:szCs w:val="26"/>
        </w:rPr>
        <w:t xml:space="preserve">ативный регламент </w:t>
      </w:r>
      <w:r w:rsidR="005F609F" w:rsidRPr="005F609F">
        <w:rPr>
          <w:rStyle w:val="1"/>
          <w:b/>
          <w:bCs/>
          <w:color w:val="000000"/>
          <w:sz w:val="26"/>
          <w:szCs w:val="26"/>
        </w:rPr>
        <w:t>Администрации Рузаевского муниципального района Республики Мордовия</w:t>
      </w:r>
      <w:r w:rsidR="005F609F">
        <w:rPr>
          <w:rStyle w:val="1"/>
          <w:b/>
          <w:bCs/>
          <w:color w:val="000000"/>
          <w:sz w:val="26"/>
          <w:szCs w:val="26"/>
        </w:rPr>
        <w:t xml:space="preserve"> </w:t>
      </w:r>
      <w:r w:rsidR="00235C73" w:rsidRPr="00235C73">
        <w:rPr>
          <w:rStyle w:val="1"/>
          <w:b/>
          <w:bCs/>
          <w:color w:val="000000"/>
          <w:sz w:val="26"/>
          <w:szCs w:val="26"/>
        </w:rPr>
        <w:t>предоставления муниципальной</w:t>
      </w:r>
      <w:r w:rsidRPr="00235C73">
        <w:rPr>
          <w:rStyle w:val="1"/>
          <w:b/>
          <w:bCs/>
          <w:color w:val="000000"/>
          <w:sz w:val="26"/>
          <w:szCs w:val="26"/>
        </w:rPr>
        <w:t xml:space="preserve"> услуги «Постановк</w:t>
      </w:r>
      <w:r w:rsidR="00235C73">
        <w:rPr>
          <w:rStyle w:val="1"/>
          <w:b/>
          <w:bCs/>
          <w:color w:val="000000"/>
          <w:sz w:val="26"/>
          <w:szCs w:val="26"/>
        </w:rPr>
        <w:t xml:space="preserve">а на учет и направление детей в образовательные </w:t>
      </w:r>
      <w:r w:rsidR="00AE0866">
        <w:rPr>
          <w:rStyle w:val="1"/>
          <w:b/>
          <w:bCs/>
          <w:color w:val="000000"/>
          <w:sz w:val="26"/>
          <w:szCs w:val="26"/>
        </w:rPr>
        <w:t>учреждения</w:t>
      </w:r>
      <w:r w:rsidR="00235C73">
        <w:rPr>
          <w:rStyle w:val="1"/>
          <w:b/>
          <w:bCs/>
          <w:color w:val="000000"/>
          <w:sz w:val="26"/>
          <w:szCs w:val="26"/>
        </w:rPr>
        <w:t xml:space="preserve">, </w:t>
      </w:r>
      <w:r w:rsidRPr="00235C73">
        <w:rPr>
          <w:rStyle w:val="1"/>
          <w:b/>
          <w:bCs/>
          <w:color w:val="000000"/>
          <w:sz w:val="26"/>
          <w:szCs w:val="26"/>
        </w:rPr>
        <w:t>реализующие образовательные программы дошкольного образования»</w:t>
      </w:r>
    </w:p>
    <w:p w:rsidR="008867A6" w:rsidRPr="00235C73" w:rsidRDefault="008867A6" w:rsidP="00AB1BC2">
      <w:pPr>
        <w:pStyle w:val="a5"/>
        <w:ind w:firstLine="0"/>
        <w:jc w:val="center"/>
        <w:rPr>
          <w:rFonts w:ascii="Courier New" w:hAnsi="Courier New"/>
          <w:sz w:val="26"/>
          <w:szCs w:val="26"/>
        </w:rPr>
      </w:pPr>
    </w:p>
    <w:p w:rsidR="00600F76" w:rsidRPr="00235C73" w:rsidRDefault="00600F76" w:rsidP="00AB1BC2">
      <w:pPr>
        <w:pStyle w:val="11"/>
        <w:keepNext/>
        <w:keepLines/>
        <w:numPr>
          <w:ilvl w:val="0"/>
          <w:numId w:val="1"/>
        </w:numPr>
        <w:tabs>
          <w:tab w:val="left" w:pos="571"/>
        </w:tabs>
        <w:spacing w:after="0"/>
        <w:rPr>
          <w:b w:val="0"/>
          <w:bCs w:val="0"/>
          <w:sz w:val="26"/>
          <w:szCs w:val="26"/>
        </w:rPr>
      </w:pPr>
      <w:bookmarkStart w:id="3" w:name="bookmark0"/>
      <w:r w:rsidRPr="00235C73">
        <w:rPr>
          <w:rStyle w:val="10"/>
          <w:b/>
          <w:bCs/>
          <w:color w:val="000000"/>
          <w:sz w:val="26"/>
          <w:szCs w:val="26"/>
        </w:rPr>
        <w:t>Общие положения</w:t>
      </w:r>
      <w:bookmarkEnd w:id="3"/>
    </w:p>
    <w:p w:rsidR="00600F76" w:rsidRDefault="00600F76" w:rsidP="00AB1BC2">
      <w:pPr>
        <w:pStyle w:val="11"/>
        <w:keepNext/>
        <w:keepLines/>
        <w:spacing w:after="0"/>
        <w:ind w:left="1800"/>
        <w:jc w:val="left"/>
        <w:rPr>
          <w:rStyle w:val="10"/>
          <w:b/>
          <w:bCs/>
          <w:color w:val="000000"/>
          <w:sz w:val="26"/>
          <w:szCs w:val="26"/>
        </w:rPr>
      </w:pPr>
      <w:r w:rsidRPr="00235C73">
        <w:rPr>
          <w:rStyle w:val="10"/>
          <w:b/>
          <w:bCs/>
          <w:color w:val="000000"/>
          <w:sz w:val="26"/>
          <w:szCs w:val="26"/>
        </w:rPr>
        <w:t>Предмет регулирования Административного регламента</w:t>
      </w:r>
    </w:p>
    <w:p w:rsidR="00895B7E" w:rsidRDefault="00895B7E" w:rsidP="00AB1BC2">
      <w:pPr>
        <w:pStyle w:val="11"/>
        <w:keepNext/>
        <w:keepLines/>
        <w:spacing w:after="0"/>
        <w:ind w:left="1800"/>
        <w:jc w:val="left"/>
        <w:rPr>
          <w:rStyle w:val="10"/>
          <w:b/>
          <w:bCs/>
          <w:color w:val="000000"/>
          <w:sz w:val="26"/>
          <w:szCs w:val="26"/>
        </w:rPr>
      </w:pPr>
    </w:p>
    <w:p w:rsidR="008867A6" w:rsidRPr="00235C73" w:rsidRDefault="008867A6" w:rsidP="00AB1BC2">
      <w:pPr>
        <w:pStyle w:val="11"/>
        <w:keepNext/>
        <w:keepLines/>
        <w:spacing w:after="0"/>
        <w:ind w:left="1800"/>
        <w:jc w:val="left"/>
        <w:rPr>
          <w:rFonts w:ascii="Courier New" w:hAnsi="Courier New"/>
          <w:b w:val="0"/>
          <w:bCs w:val="0"/>
          <w:sz w:val="26"/>
          <w:szCs w:val="26"/>
        </w:rPr>
      </w:pPr>
    </w:p>
    <w:p w:rsidR="00235C73" w:rsidRPr="00501399" w:rsidRDefault="00600F76" w:rsidP="00AB1BC2">
      <w:pPr>
        <w:pStyle w:val="a5"/>
        <w:tabs>
          <w:tab w:val="left" w:pos="3741"/>
          <w:tab w:val="left" w:pos="5584"/>
          <w:tab w:val="left" w:pos="8094"/>
        </w:tabs>
        <w:ind w:firstLine="760"/>
        <w:jc w:val="both"/>
        <w:rPr>
          <w:rStyle w:val="1"/>
          <w:color w:val="000000"/>
          <w:sz w:val="26"/>
          <w:szCs w:val="26"/>
        </w:rPr>
      </w:pPr>
      <w:r w:rsidRPr="00235C73">
        <w:rPr>
          <w:rStyle w:val="1"/>
          <w:color w:val="000000"/>
          <w:sz w:val="26"/>
          <w:szCs w:val="26"/>
        </w:rPr>
        <w:t>Администрат</w:t>
      </w:r>
      <w:r w:rsidR="00235C73" w:rsidRPr="00235C73">
        <w:rPr>
          <w:rStyle w:val="1"/>
          <w:color w:val="000000"/>
          <w:sz w:val="26"/>
          <w:szCs w:val="26"/>
        </w:rPr>
        <w:t>ивный</w:t>
      </w:r>
      <w:r w:rsidR="00235C73" w:rsidRPr="00235C73">
        <w:rPr>
          <w:rStyle w:val="1"/>
          <w:color w:val="000000"/>
          <w:sz w:val="26"/>
          <w:szCs w:val="26"/>
        </w:rPr>
        <w:tab/>
        <w:t>регламент</w:t>
      </w:r>
      <w:r w:rsidR="00235C73" w:rsidRPr="00235C73">
        <w:rPr>
          <w:rStyle w:val="1"/>
          <w:color w:val="000000"/>
          <w:sz w:val="26"/>
          <w:szCs w:val="26"/>
        </w:rPr>
        <w:tab/>
      </w:r>
      <w:r w:rsidR="005F609F" w:rsidRPr="00877A5F">
        <w:rPr>
          <w:sz w:val="26"/>
          <w:szCs w:val="26"/>
        </w:rPr>
        <w:t>Администрации Рузаевского муниципального района Республики Мордовия</w:t>
      </w:r>
      <w:r w:rsidR="005F609F" w:rsidRPr="00235C73">
        <w:rPr>
          <w:rStyle w:val="1"/>
          <w:color w:val="000000"/>
          <w:sz w:val="26"/>
          <w:szCs w:val="26"/>
        </w:rPr>
        <w:t xml:space="preserve"> </w:t>
      </w:r>
      <w:r w:rsidR="005F609F">
        <w:rPr>
          <w:rStyle w:val="1"/>
          <w:color w:val="000000"/>
          <w:sz w:val="26"/>
          <w:szCs w:val="26"/>
        </w:rPr>
        <w:t xml:space="preserve"> </w:t>
      </w:r>
      <w:r w:rsidR="00235C73" w:rsidRPr="00235C73">
        <w:rPr>
          <w:rStyle w:val="1"/>
          <w:color w:val="000000"/>
          <w:sz w:val="26"/>
          <w:szCs w:val="26"/>
        </w:rPr>
        <w:t>предоставления</w:t>
      </w:r>
      <w:r w:rsidR="00235C73" w:rsidRPr="00235C73">
        <w:rPr>
          <w:rStyle w:val="1"/>
          <w:color w:val="000000"/>
          <w:sz w:val="26"/>
          <w:szCs w:val="26"/>
        </w:rPr>
        <w:tab/>
        <w:t>муниципальной</w:t>
      </w:r>
      <w:r w:rsidRPr="00235C73">
        <w:rPr>
          <w:rStyle w:val="1"/>
          <w:color w:val="000000"/>
          <w:sz w:val="26"/>
          <w:szCs w:val="26"/>
        </w:rPr>
        <w:t xml:space="preserve"> услуги «Постановка на учет и направление детей в образовательные </w:t>
      </w:r>
      <w:r w:rsidR="00AE0866">
        <w:rPr>
          <w:rStyle w:val="1"/>
          <w:color w:val="000000"/>
          <w:sz w:val="26"/>
          <w:szCs w:val="26"/>
        </w:rPr>
        <w:t>учрежжения</w:t>
      </w:r>
      <w:r w:rsidRPr="00235C73">
        <w:rPr>
          <w:rStyle w:val="1"/>
          <w:color w:val="000000"/>
          <w:sz w:val="26"/>
          <w:szCs w:val="26"/>
        </w:rPr>
        <w:t>,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w:t>
      </w:r>
      <w:r w:rsidR="00235C73" w:rsidRPr="00235C73">
        <w:rPr>
          <w:rStyle w:val="1"/>
          <w:color w:val="000000"/>
          <w:sz w:val="26"/>
          <w:szCs w:val="26"/>
        </w:rPr>
        <w:t xml:space="preserve"> муниципальной</w:t>
      </w:r>
      <w:r w:rsidRPr="00235C73">
        <w:rPr>
          <w:rStyle w:val="1"/>
          <w:color w:val="000000"/>
          <w:sz w:val="26"/>
          <w:szCs w:val="26"/>
        </w:rPr>
        <w:t xml:space="preserve"> услуги, определяет стандарт, сроки и последовательность действий (административных процедур) при осуществлении полномочий </w:t>
      </w:r>
      <w:r w:rsidRPr="00501399">
        <w:rPr>
          <w:rStyle w:val="1"/>
          <w:color w:val="000000"/>
          <w:sz w:val="26"/>
          <w:szCs w:val="26"/>
        </w:rPr>
        <w:t xml:space="preserve">по </w:t>
      </w:r>
      <w:r w:rsidR="008747B0" w:rsidRPr="00501399">
        <w:rPr>
          <w:rStyle w:val="1"/>
          <w:bCs/>
          <w:color w:val="000000"/>
          <w:sz w:val="26"/>
          <w:szCs w:val="26"/>
        </w:rPr>
        <w:t>постановке на учет и направление детей в муниципальные образовательные организации, реализующие образовательные программы дошкольного образования</w:t>
      </w:r>
      <w:r w:rsidRPr="00501399">
        <w:rPr>
          <w:rStyle w:val="1"/>
          <w:color w:val="000000"/>
          <w:sz w:val="26"/>
          <w:szCs w:val="26"/>
        </w:rPr>
        <w:t xml:space="preserve"> в </w:t>
      </w:r>
      <w:r w:rsidR="008747B0" w:rsidRPr="00501399">
        <w:rPr>
          <w:rStyle w:val="1"/>
          <w:iCs/>
          <w:color w:val="000000"/>
          <w:sz w:val="26"/>
          <w:szCs w:val="26"/>
        </w:rPr>
        <w:t>Рузаевском муниципальном районе</w:t>
      </w:r>
      <w:r w:rsidR="00501399" w:rsidRPr="00501399">
        <w:rPr>
          <w:rStyle w:val="1"/>
          <w:iCs/>
          <w:color w:val="000000"/>
          <w:sz w:val="26"/>
          <w:szCs w:val="26"/>
        </w:rPr>
        <w:t xml:space="preserve"> Республики Мордовия</w:t>
      </w:r>
      <w:r w:rsidRPr="00501399">
        <w:rPr>
          <w:rStyle w:val="1"/>
          <w:i/>
          <w:iCs/>
          <w:color w:val="000000"/>
          <w:sz w:val="26"/>
          <w:szCs w:val="26"/>
        </w:rPr>
        <w:t xml:space="preserve">. </w:t>
      </w:r>
      <w:r w:rsidRPr="00235C73">
        <w:rPr>
          <w:rStyle w:val="1"/>
          <w:color w:val="000000"/>
          <w:sz w:val="26"/>
          <w:szCs w:val="26"/>
        </w:rPr>
        <w:t xml:space="preserve">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w:t>
      </w:r>
      <w:smartTag w:uri="urn:schemas-microsoft-com:office:smarttags" w:element="metricconverter">
        <w:smartTagPr>
          <w:attr w:name="ProductID" w:val="2012 г"/>
        </w:smartTagPr>
        <w:r w:rsidRPr="00235C73">
          <w:rPr>
            <w:rStyle w:val="1"/>
            <w:color w:val="000000"/>
            <w:sz w:val="26"/>
            <w:szCs w:val="26"/>
          </w:rPr>
          <w:t>2012 г</w:t>
        </w:r>
      </w:smartTag>
      <w:r w:rsidRPr="00235C73">
        <w:rPr>
          <w:rStyle w:val="1"/>
          <w:color w:val="000000"/>
          <w:sz w:val="26"/>
          <w:szCs w:val="26"/>
        </w:rPr>
        <w:t>. № 273-ФЗ «Об обра</w:t>
      </w:r>
      <w:r w:rsidR="00501399">
        <w:rPr>
          <w:rStyle w:val="1"/>
          <w:color w:val="000000"/>
          <w:sz w:val="26"/>
          <w:szCs w:val="26"/>
        </w:rPr>
        <w:t>зовании в Российской Федерации».</w:t>
      </w:r>
    </w:p>
    <w:p w:rsidR="00501399" w:rsidRPr="00235C73" w:rsidRDefault="00501399" w:rsidP="00AB1BC2">
      <w:pPr>
        <w:pStyle w:val="a5"/>
        <w:tabs>
          <w:tab w:val="left" w:pos="3741"/>
          <w:tab w:val="left" w:pos="5584"/>
          <w:tab w:val="left" w:pos="8094"/>
        </w:tabs>
        <w:ind w:firstLine="760"/>
        <w:jc w:val="both"/>
        <w:rPr>
          <w:rFonts w:ascii="Courier New" w:hAnsi="Courier New"/>
          <w:sz w:val="26"/>
          <w:szCs w:val="26"/>
        </w:rPr>
      </w:pPr>
    </w:p>
    <w:p w:rsidR="00600F76" w:rsidRDefault="00600F76" w:rsidP="00AB1BC2">
      <w:pPr>
        <w:pStyle w:val="11"/>
        <w:keepNext/>
        <w:keepLines/>
        <w:spacing w:after="0"/>
        <w:ind w:left="4360"/>
        <w:jc w:val="left"/>
        <w:rPr>
          <w:rStyle w:val="10"/>
          <w:b/>
          <w:bCs/>
          <w:color w:val="000000"/>
          <w:sz w:val="26"/>
          <w:szCs w:val="26"/>
        </w:rPr>
      </w:pPr>
      <w:bookmarkStart w:id="4" w:name="bookmark3"/>
      <w:r w:rsidRPr="00235C73">
        <w:rPr>
          <w:rStyle w:val="10"/>
          <w:b/>
          <w:bCs/>
          <w:color w:val="000000"/>
          <w:sz w:val="26"/>
          <w:szCs w:val="26"/>
        </w:rPr>
        <w:t>Круг Заявителей</w:t>
      </w:r>
      <w:bookmarkEnd w:id="4"/>
    </w:p>
    <w:p w:rsidR="008867A6" w:rsidRPr="00235C73" w:rsidRDefault="008867A6" w:rsidP="00AB1BC2">
      <w:pPr>
        <w:pStyle w:val="11"/>
        <w:keepNext/>
        <w:keepLines/>
        <w:spacing w:after="0"/>
        <w:ind w:left="4360"/>
        <w:jc w:val="left"/>
        <w:rPr>
          <w:rFonts w:ascii="Courier New" w:hAnsi="Courier New"/>
          <w:b w:val="0"/>
          <w:bCs w:val="0"/>
          <w:sz w:val="26"/>
          <w:szCs w:val="26"/>
        </w:rPr>
      </w:pPr>
    </w:p>
    <w:p w:rsidR="00600F76" w:rsidRPr="00235C73" w:rsidRDefault="00600F76" w:rsidP="00AB1BC2">
      <w:pPr>
        <w:pStyle w:val="a5"/>
        <w:numPr>
          <w:ilvl w:val="1"/>
          <w:numId w:val="2"/>
        </w:numPr>
        <w:tabs>
          <w:tab w:val="left" w:pos="1442"/>
          <w:tab w:val="left" w:pos="3401"/>
          <w:tab w:val="left" w:pos="4811"/>
          <w:tab w:val="left" w:pos="6996"/>
          <w:tab w:val="left" w:pos="9242"/>
        </w:tabs>
        <w:ind w:firstLine="760"/>
        <w:jc w:val="both"/>
        <w:rPr>
          <w:sz w:val="26"/>
          <w:szCs w:val="26"/>
        </w:rPr>
      </w:pPr>
      <w:r w:rsidRPr="00235C73">
        <w:rPr>
          <w:rStyle w:val="1"/>
          <w:color w:val="000000"/>
          <w:sz w:val="26"/>
          <w:szCs w:val="26"/>
        </w:rPr>
        <w:t>Заявителе</w:t>
      </w:r>
      <w:r w:rsidR="00235C73">
        <w:rPr>
          <w:rStyle w:val="1"/>
          <w:color w:val="000000"/>
          <w:sz w:val="26"/>
          <w:szCs w:val="26"/>
        </w:rPr>
        <w:t>м на</w:t>
      </w:r>
      <w:r w:rsidR="00235C73">
        <w:rPr>
          <w:rStyle w:val="1"/>
          <w:color w:val="000000"/>
          <w:sz w:val="26"/>
          <w:szCs w:val="26"/>
        </w:rPr>
        <w:tab/>
        <w:t>получение</w:t>
      </w:r>
      <w:r w:rsidR="00235C73">
        <w:rPr>
          <w:rStyle w:val="1"/>
          <w:color w:val="000000"/>
          <w:sz w:val="26"/>
          <w:szCs w:val="26"/>
        </w:rPr>
        <w:tab/>
        <w:t>муниципальной</w:t>
      </w:r>
      <w:r w:rsidRPr="00235C73">
        <w:rPr>
          <w:rStyle w:val="1"/>
          <w:color w:val="000000"/>
          <w:sz w:val="26"/>
          <w:szCs w:val="26"/>
        </w:rPr>
        <w:tab/>
        <w:t>услуги</w:t>
      </w:r>
      <w:r w:rsidR="00235C73">
        <w:rPr>
          <w:sz w:val="26"/>
          <w:szCs w:val="26"/>
        </w:rPr>
        <w:t xml:space="preserve"> </w:t>
      </w:r>
      <w:r w:rsidRPr="00235C73">
        <w:rPr>
          <w:rStyle w:val="1"/>
          <w:color w:val="000000"/>
          <w:sz w:val="26"/>
          <w:szCs w:val="26"/>
        </w:rPr>
        <w:t>является родитель (законный представитель) ребенка (далее - заявитель).</w:t>
      </w:r>
    </w:p>
    <w:p w:rsidR="00600F76" w:rsidRPr="00235C73" w:rsidRDefault="00600F76" w:rsidP="00AB1BC2">
      <w:pPr>
        <w:pStyle w:val="a5"/>
        <w:numPr>
          <w:ilvl w:val="1"/>
          <w:numId w:val="2"/>
        </w:numPr>
        <w:tabs>
          <w:tab w:val="left" w:pos="1442"/>
          <w:tab w:val="left" w:pos="3396"/>
          <w:tab w:val="left" w:pos="4811"/>
          <w:tab w:val="left" w:pos="6996"/>
          <w:tab w:val="left" w:pos="9242"/>
        </w:tabs>
        <w:ind w:firstLine="760"/>
        <w:jc w:val="both"/>
        <w:rPr>
          <w:rStyle w:val="1"/>
          <w:sz w:val="26"/>
          <w:szCs w:val="26"/>
        </w:rPr>
      </w:pPr>
      <w:r w:rsidRPr="00235C73">
        <w:rPr>
          <w:rStyle w:val="1"/>
          <w:color w:val="000000"/>
          <w:sz w:val="26"/>
          <w:szCs w:val="26"/>
        </w:rPr>
        <w:t>Заявителем на</w:t>
      </w:r>
      <w:r w:rsidRPr="00235C73">
        <w:rPr>
          <w:rStyle w:val="1"/>
          <w:color w:val="000000"/>
          <w:sz w:val="26"/>
          <w:szCs w:val="26"/>
        </w:rPr>
        <w:tab/>
        <w:t>получен</w:t>
      </w:r>
      <w:r w:rsidR="00235C73">
        <w:rPr>
          <w:rStyle w:val="1"/>
          <w:color w:val="000000"/>
          <w:sz w:val="26"/>
          <w:szCs w:val="26"/>
        </w:rPr>
        <w:t>ие</w:t>
      </w:r>
      <w:r w:rsidR="00235C73">
        <w:rPr>
          <w:rStyle w:val="1"/>
          <w:color w:val="000000"/>
          <w:sz w:val="26"/>
          <w:szCs w:val="26"/>
        </w:rPr>
        <w:tab/>
        <w:t>муниципальной</w:t>
      </w:r>
      <w:r w:rsidRPr="00235C73">
        <w:rPr>
          <w:rStyle w:val="1"/>
          <w:color w:val="000000"/>
          <w:sz w:val="26"/>
          <w:szCs w:val="26"/>
        </w:rPr>
        <w:tab/>
        <w:t>услуги</w:t>
      </w:r>
      <w:r w:rsidR="00235C73">
        <w:rPr>
          <w:sz w:val="26"/>
          <w:szCs w:val="26"/>
        </w:rPr>
        <w:t xml:space="preserve"> </w:t>
      </w:r>
      <w:r w:rsidRPr="00235C73">
        <w:rPr>
          <w:rStyle w:val="1"/>
          <w:color w:val="000000"/>
          <w:sz w:val="26"/>
          <w:szCs w:val="26"/>
        </w:rPr>
        <w:t xml:space="preserve">посредством федеральной государственной информационной системы «Единый портал государственных и муниципальных услуг (функций)» (далее - ЕПГУ) </w:t>
      </w:r>
      <w:r w:rsidRPr="00235C73">
        <w:rPr>
          <w:rStyle w:val="1"/>
          <w:color w:val="000000"/>
          <w:sz w:val="26"/>
          <w:szCs w:val="26"/>
          <w:lang w:eastAsia="en-US"/>
        </w:rPr>
        <w:t>(</w:t>
      </w:r>
      <w:hyperlink r:id="rId8" w:history="1">
        <w:r w:rsidR="005F609F" w:rsidRPr="009C573A">
          <w:rPr>
            <w:rStyle w:val="af0"/>
            <w:sz w:val="26"/>
            <w:szCs w:val="26"/>
            <w:lang w:val="en-US" w:eastAsia="en-US"/>
          </w:rPr>
          <w:t>https</w:t>
        </w:r>
        <w:r w:rsidR="005F609F" w:rsidRPr="009C573A">
          <w:rPr>
            <w:rStyle w:val="af0"/>
            <w:sz w:val="26"/>
            <w:szCs w:val="26"/>
            <w:lang w:eastAsia="en-US"/>
          </w:rPr>
          <w:t>://</w:t>
        </w:r>
        <w:r w:rsidR="005F609F" w:rsidRPr="009C573A">
          <w:rPr>
            <w:rStyle w:val="af0"/>
            <w:sz w:val="26"/>
            <w:szCs w:val="26"/>
            <w:lang w:val="en-US" w:eastAsia="en-US"/>
          </w:rPr>
          <w:t>www</w:t>
        </w:r>
        <w:r w:rsidR="005F609F" w:rsidRPr="009C573A">
          <w:rPr>
            <w:rStyle w:val="af0"/>
            <w:sz w:val="26"/>
            <w:szCs w:val="26"/>
            <w:lang w:eastAsia="en-US"/>
          </w:rPr>
          <w:t>.</w:t>
        </w:r>
        <w:r w:rsidR="005F609F" w:rsidRPr="009C573A">
          <w:rPr>
            <w:rStyle w:val="af0"/>
            <w:sz w:val="26"/>
            <w:szCs w:val="26"/>
            <w:lang w:val="en-US" w:eastAsia="en-US"/>
          </w:rPr>
          <w:t>gosuslugi</w:t>
        </w:r>
        <w:r w:rsidR="005F609F" w:rsidRPr="009C573A">
          <w:rPr>
            <w:rStyle w:val="af0"/>
            <w:sz w:val="26"/>
            <w:szCs w:val="26"/>
            <w:lang w:eastAsia="en-US"/>
          </w:rPr>
          <w:t>.</w:t>
        </w:r>
        <w:r w:rsidR="005F609F" w:rsidRPr="009C573A">
          <w:rPr>
            <w:rStyle w:val="af0"/>
            <w:sz w:val="26"/>
            <w:szCs w:val="26"/>
            <w:lang w:val="en-US" w:eastAsia="en-US"/>
          </w:rPr>
          <w:t>ru</w:t>
        </w:r>
        <w:r w:rsidR="005F609F" w:rsidRPr="009C573A">
          <w:rPr>
            <w:rStyle w:val="af0"/>
            <w:sz w:val="26"/>
            <w:szCs w:val="26"/>
            <w:lang w:eastAsia="en-US"/>
          </w:rPr>
          <w:t>/</w:t>
        </w:r>
      </w:hyperlink>
      <w:r w:rsidRPr="00235C73">
        <w:rPr>
          <w:rStyle w:val="1"/>
          <w:color w:val="000000"/>
          <w:sz w:val="26"/>
          <w:szCs w:val="26"/>
          <w:lang w:eastAsia="en-US"/>
        </w:rPr>
        <w:t xml:space="preserve">) </w:t>
      </w:r>
      <w:r w:rsidRPr="00235C73">
        <w:rPr>
          <w:rStyle w:val="1"/>
          <w:color w:val="000000"/>
          <w:sz w:val="26"/>
          <w:szCs w:val="26"/>
        </w:rPr>
        <w:t>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235C73" w:rsidRPr="00235C73" w:rsidRDefault="00235C73" w:rsidP="00AB1BC2">
      <w:pPr>
        <w:pStyle w:val="a5"/>
        <w:tabs>
          <w:tab w:val="left" w:pos="1442"/>
          <w:tab w:val="left" w:pos="3396"/>
          <w:tab w:val="left" w:pos="4811"/>
          <w:tab w:val="left" w:pos="6996"/>
          <w:tab w:val="left" w:pos="9242"/>
        </w:tabs>
        <w:ind w:left="760" w:firstLine="0"/>
        <w:jc w:val="both"/>
        <w:rPr>
          <w:sz w:val="26"/>
          <w:szCs w:val="26"/>
        </w:rPr>
      </w:pPr>
    </w:p>
    <w:p w:rsidR="00600F76" w:rsidRDefault="00600F76" w:rsidP="00AB1BC2">
      <w:pPr>
        <w:pStyle w:val="11"/>
        <w:keepNext/>
        <w:keepLines/>
        <w:spacing w:after="0"/>
        <w:rPr>
          <w:rStyle w:val="10"/>
          <w:b/>
          <w:bCs/>
          <w:color w:val="000000"/>
          <w:sz w:val="26"/>
          <w:szCs w:val="26"/>
        </w:rPr>
      </w:pPr>
      <w:bookmarkStart w:id="5" w:name="bookmark5"/>
      <w:r w:rsidRPr="00235C73">
        <w:rPr>
          <w:rStyle w:val="10"/>
          <w:b/>
          <w:bCs/>
          <w:color w:val="000000"/>
          <w:sz w:val="26"/>
          <w:szCs w:val="26"/>
        </w:rPr>
        <w:t>Требования к порядку информирования о предоставлении</w:t>
      </w:r>
      <w:r w:rsidRPr="00235C73">
        <w:rPr>
          <w:rStyle w:val="10"/>
          <w:b/>
          <w:bCs/>
          <w:color w:val="000000"/>
          <w:sz w:val="26"/>
          <w:szCs w:val="26"/>
        </w:rPr>
        <w:br/>
      </w:r>
      <w:r w:rsidR="000A2189">
        <w:rPr>
          <w:rStyle w:val="10"/>
          <w:b/>
          <w:bCs/>
          <w:color w:val="000000"/>
          <w:sz w:val="26"/>
          <w:szCs w:val="26"/>
        </w:rPr>
        <w:t xml:space="preserve">муниципальной </w:t>
      </w:r>
      <w:r w:rsidRPr="00235C73">
        <w:rPr>
          <w:rStyle w:val="10"/>
          <w:b/>
          <w:bCs/>
          <w:color w:val="000000"/>
          <w:sz w:val="26"/>
          <w:szCs w:val="26"/>
        </w:rPr>
        <w:t xml:space="preserve"> услуги</w:t>
      </w:r>
      <w:bookmarkEnd w:id="5"/>
    </w:p>
    <w:p w:rsidR="008867A6" w:rsidRPr="00235C73" w:rsidRDefault="008867A6" w:rsidP="00AB1BC2">
      <w:pPr>
        <w:pStyle w:val="11"/>
        <w:keepNext/>
        <w:keepLines/>
        <w:spacing w:after="0"/>
        <w:rPr>
          <w:rFonts w:ascii="Courier New" w:hAnsi="Courier New"/>
          <w:b w:val="0"/>
          <w:bCs w:val="0"/>
          <w:sz w:val="26"/>
          <w:szCs w:val="26"/>
        </w:rPr>
      </w:pPr>
    </w:p>
    <w:p w:rsidR="00600F76" w:rsidRPr="00235C73" w:rsidRDefault="00600F76" w:rsidP="00AB1BC2">
      <w:pPr>
        <w:pStyle w:val="a5"/>
        <w:numPr>
          <w:ilvl w:val="1"/>
          <w:numId w:val="2"/>
        </w:numPr>
        <w:tabs>
          <w:tab w:val="left" w:pos="1467"/>
        </w:tabs>
        <w:ind w:firstLine="760"/>
        <w:jc w:val="both"/>
        <w:rPr>
          <w:sz w:val="26"/>
          <w:szCs w:val="26"/>
        </w:rPr>
      </w:pPr>
      <w:r w:rsidRPr="00235C73">
        <w:rPr>
          <w:rStyle w:val="1"/>
          <w:color w:val="000000"/>
          <w:sz w:val="26"/>
          <w:szCs w:val="26"/>
        </w:rPr>
        <w:t>Информирование о порядке предоставления</w:t>
      </w:r>
      <w:r w:rsidR="00235C73">
        <w:rPr>
          <w:rStyle w:val="1"/>
          <w:color w:val="000000"/>
          <w:sz w:val="26"/>
          <w:szCs w:val="26"/>
        </w:rPr>
        <w:t xml:space="preserve"> муниципальной</w:t>
      </w:r>
      <w:r w:rsidRPr="00235C73">
        <w:rPr>
          <w:rStyle w:val="1"/>
          <w:color w:val="000000"/>
          <w:sz w:val="26"/>
          <w:szCs w:val="26"/>
        </w:rPr>
        <w:t xml:space="preserve"> услуги осуществляется:</w:t>
      </w:r>
    </w:p>
    <w:p w:rsidR="00501399" w:rsidRPr="00501399" w:rsidRDefault="00501399" w:rsidP="00AB1BC2">
      <w:pPr>
        <w:pStyle w:val="af"/>
        <w:numPr>
          <w:ilvl w:val="1"/>
          <w:numId w:val="2"/>
        </w:numPr>
        <w:ind w:left="0" w:firstLine="708"/>
        <w:jc w:val="both"/>
        <w:rPr>
          <w:rStyle w:val="1"/>
          <w:sz w:val="26"/>
          <w:szCs w:val="26"/>
        </w:rPr>
      </w:pPr>
      <w:r w:rsidRPr="00501399">
        <w:rPr>
          <w:rStyle w:val="1"/>
          <w:sz w:val="26"/>
          <w:szCs w:val="26"/>
        </w:rPr>
        <w:lastRenderedPageBreak/>
        <w:t xml:space="preserve"> непосредственно при личном приеме заявителя в Управление образования администрации Рузаевского муниципального района Республики Мордовия (далее - Уполномоченный орган) или Филиал по Рузаевскому муниципальному району ГАУ Республики Мордовия «МФЦ» (далее - многофункциональный центр);</w:t>
      </w:r>
    </w:p>
    <w:p w:rsidR="00600F76" w:rsidRPr="00235C73" w:rsidRDefault="00600F76" w:rsidP="00AB1BC2">
      <w:pPr>
        <w:pStyle w:val="a5"/>
        <w:numPr>
          <w:ilvl w:val="1"/>
          <w:numId w:val="2"/>
        </w:numPr>
        <w:tabs>
          <w:tab w:val="left" w:pos="1173"/>
        </w:tabs>
        <w:ind w:firstLine="760"/>
        <w:jc w:val="both"/>
        <w:rPr>
          <w:sz w:val="26"/>
          <w:szCs w:val="26"/>
        </w:rPr>
      </w:pPr>
      <w:r w:rsidRPr="00235C73">
        <w:rPr>
          <w:rStyle w:val="1"/>
          <w:color w:val="000000"/>
          <w:sz w:val="26"/>
          <w:szCs w:val="26"/>
        </w:rPr>
        <w:t>по телефону в Уполномоченном органе или многофункциональном центре;</w:t>
      </w:r>
    </w:p>
    <w:p w:rsidR="00600F76" w:rsidRPr="00235C73" w:rsidRDefault="00600F76" w:rsidP="00AB1BC2">
      <w:pPr>
        <w:pStyle w:val="a5"/>
        <w:numPr>
          <w:ilvl w:val="1"/>
          <w:numId w:val="2"/>
        </w:numPr>
        <w:tabs>
          <w:tab w:val="left" w:pos="1118"/>
        </w:tabs>
        <w:ind w:firstLine="760"/>
        <w:jc w:val="both"/>
        <w:rPr>
          <w:sz w:val="26"/>
          <w:szCs w:val="26"/>
        </w:rPr>
      </w:pPr>
      <w:r w:rsidRPr="00235C73">
        <w:rPr>
          <w:rStyle w:val="1"/>
          <w:color w:val="000000"/>
          <w:sz w:val="26"/>
          <w:szCs w:val="26"/>
        </w:rPr>
        <w:t>письменно, в том числе посредством электронной почты, почтовой связи общего пользования (далее - почтовой связи);</w:t>
      </w:r>
    </w:p>
    <w:p w:rsidR="00600F76" w:rsidRPr="00235C73" w:rsidRDefault="00600F76" w:rsidP="00AB1BC2">
      <w:pPr>
        <w:pStyle w:val="a5"/>
        <w:numPr>
          <w:ilvl w:val="1"/>
          <w:numId w:val="2"/>
        </w:numPr>
        <w:tabs>
          <w:tab w:val="left" w:pos="1118"/>
        </w:tabs>
        <w:ind w:firstLine="760"/>
        <w:jc w:val="both"/>
        <w:rPr>
          <w:sz w:val="26"/>
          <w:szCs w:val="26"/>
        </w:rPr>
      </w:pPr>
      <w:r w:rsidRPr="00235C73">
        <w:rPr>
          <w:rStyle w:val="1"/>
          <w:color w:val="000000"/>
          <w:sz w:val="26"/>
          <w:szCs w:val="26"/>
        </w:rPr>
        <w:t>посредством размещения в открытой и доступной форме информации в информационно-телекоммуникационной сети «Интернет»:</w:t>
      </w:r>
    </w:p>
    <w:p w:rsidR="00600F76" w:rsidRPr="00235C73" w:rsidRDefault="00AB1BC2" w:rsidP="00AB1BC2">
      <w:pPr>
        <w:pStyle w:val="a5"/>
        <w:ind w:firstLine="760"/>
        <w:jc w:val="both"/>
        <w:rPr>
          <w:rFonts w:ascii="Courier New" w:hAnsi="Courier New"/>
          <w:sz w:val="26"/>
          <w:szCs w:val="26"/>
        </w:rPr>
      </w:pPr>
      <w:r>
        <w:rPr>
          <w:rStyle w:val="1"/>
          <w:color w:val="000000"/>
          <w:sz w:val="26"/>
          <w:szCs w:val="26"/>
        </w:rPr>
        <w:t>на ЕПГУ</w:t>
      </w:r>
      <w:r w:rsidR="00600F76" w:rsidRPr="00235C73">
        <w:rPr>
          <w:rStyle w:val="1"/>
          <w:color w:val="000000"/>
          <w:sz w:val="26"/>
          <w:szCs w:val="26"/>
        </w:rPr>
        <w:t>;</w:t>
      </w:r>
    </w:p>
    <w:p w:rsidR="00AB1BC2" w:rsidRDefault="00600F76" w:rsidP="00AB1BC2">
      <w:pPr>
        <w:pStyle w:val="a5"/>
        <w:ind w:firstLine="760"/>
        <w:jc w:val="both"/>
        <w:rPr>
          <w:rStyle w:val="1"/>
          <w:i/>
          <w:iCs/>
          <w:color w:val="FF0000"/>
          <w:sz w:val="26"/>
          <w:szCs w:val="26"/>
        </w:rPr>
      </w:pPr>
      <w:r w:rsidRPr="00235C73">
        <w:rPr>
          <w:rStyle w:val="1"/>
          <w:color w:val="000000"/>
          <w:sz w:val="26"/>
          <w:szCs w:val="26"/>
        </w:rPr>
        <w:t>на официальном сайте Уполномоченного органа</w:t>
      </w:r>
      <w:r w:rsidR="00AB1BC2">
        <w:rPr>
          <w:rStyle w:val="1"/>
          <w:color w:val="000000"/>
          <w:sz w:val="26"/>
          <w:szCs w:val="26"/>
        </w:rPr>
        <w:t xml:space="preserve"> по адресу: </w:t>
      </w:r>
      <w:hyperlink r:id="rId9" w:history="1">
        <w:r w:rsidR="00AB1BC2" w:rsidRPr="00A4247C">
          <w:rPr>
            <w:rStyle w:val="af0"/>
            <w:sz w:val="26"/>
            <w:szCs w:val="26"/>
          </w:rPr>
          <w:t>https://eduruz.schoolrm.ru/</w:t>
        </w:r>
      </w:hyperlink>
      <w:r w:rsidR="00AB1BC2">
        <w:rPr>
          <w:rStyle w:val="1"/>
          <w:color w:val="000000"/>
          <w:sz w:val="26"/>
          <w:szCs w:val="26"/>
        </w:rPr>
        <w:t xml:space="preserve">; </w:t>
      </w:r>
      <w:r w:rsidRPr="00235C73">
        <w:rPr>
          <w:rStyle w:val="1"/>
          <w:color w:val="000000"/>
          <w:sz w:val="26"/>
          <w:szCs w:val="26"/>
        </w:rPr>
        <w:t xml:space="preserve"> </w:t>
      </w:r>
    </w:p>
    <w:p w:rsidR="00600F76" w:rsidRPr="00235C73" w:rsidRDefault="00600F76" w:rsidP="00AB1BC2">
      <w:pPr>
        <w:pStyle w:val="a5"/>
        <w:ind w:firstLine="760"/>
        <w:jc w:val="both"/>
        <w:rPr>
          <w:sz w:val="26"/>
          <w:szCs w:val="26"/>
        </w:rPr>
      </w:pPr>
      <w:r w:rsidRPr="00235C73">
        <w:rPr>
          <w:rStyle w:val="1"/>
          <w:color w:val="000000"/>
          <w:sz w:val="26"/>
          <w:szCs w:val="26"/>
        </w:rPr>
        <w:t>посредством размещения информации на информационных стендах Уполномоченного органа или многофункционального центра.</w:t>
      </w:r>
    </w:p>
    <w:p w:rsidR="00600F76" w:rsidRPr="00235C73" w:rsidRDefault="00600F76" w:rsidP="00AB1BC2">
      <w:pPr>
        <w:pStyle w:val="a5"/>
        <w:numPr>
          <w:ilvl w:val="1"/>
          <w:numId w:val="2"/>
        </w:numPr>
        <w:tabs>
          <w:tab w:val="left" w:pos="1467"/>
        </w:tabs>
        <w:ind w:firstLine="760"/>
        <w:jc w:val="both"/>
        <w:rPr>
          <w:sz w:val="26"/>
          <w:szCs w:val="26"/>
        </w:rPr>
      </w:pPr>
      <w:r w:rsidRPr="00235C73">
        <w:rPr>
          <w:rStyle w:val="1"/>
          <w:color w:val="000000"/>
          <w:sz w:val="26"/>
          <w:szCs w:val="26"/>
        </w:rPr>
        <w:t>Информирование осуществляется по вопросам, касающимся:</w:t>
      </w:r>
    </w:p>
    <w:p w:rsidR="00600F76" w:rsidRPr="00235C73" w:rsidRDefault="00600F76" w:rsidP="00AB1BC2">
      <w:pPr>
        <w:pStyle w:val="a5"/>
        <w:ind w:firstLine="760"/>
        <w:jc w:val="both"/>
        <w:rPr>
          <w:rFonts w:ascii="Courier New" w:hAnsi="Courier New"/>
          <w:sz w:val="26"/>
          <w:szCs w:val="26"/>
        </w:rPr>
      </w:pPr>
      <w:r w:rsidRPr="00235C73">
        <w:rPr>
          <w:rStyle w:val="1"/>
          <w:color w:val="000000"/>
          <w:sz w:val="26"/>
          <w:szCs w:val="26"/>
        </w:rPr>
        <w:t xml:space="preserve">способов подачи заявления о </w:t>
      </w:r>
      <w:r w:rsidR="00235C73">
        <w:rPr>
          <w:rStyle w:val="1"/>
          <w:color w:val="000000"/>
          <w:sz w:val="26"/>
          <w:szCs w:val="26"/>
        </w:rPr>
        <w:t>предоставлении муниципальной</w:t>
      </w:r>
      <w:r w:rsidRPr="00235C73">
        <w:rPr>
          <w:rStyle w:val="1"/>
          <w:color w:val="000000"/>
          <w:sz w:val="26"/>
          <w:szCs w:val="26"/>
        </w:rPr>
        <w:t xml:space="preserve"> услуги;</w:t>
      </w:r>
    </w:p>
    <w:p w:rsidR="00600F76" w:rsidRPr="00235C73" w:rsidRDefault="00600F76" w:rsidP="00AB1BC2">
      <w:pPr>
        <w:pStyle w:val="a5"/>
        <w:ind w:firstLine="760"/>
        <w:jc w:val="both"/>
        <w:rPr>
          <w:rFonts w:ascii="Courier New" w:hAnsi="Courier New"/>
          <w:sz w:val="26"/>
          <w:szCs w:val="26"/>
        </w:rPr>
      </w:pPr>
      <w:r w:rsidRPr="00235C73">
        <w:rPr>
          <w:rStyle w:val="1"/>
          <w:color w:val="000000"/>
          <w:sz w:val="26"/>
          <w:szCs w:val="26"/>
        </w:rPr>
        <w:t xml:space="preserve">адресов Уполномоченного органа и многофункциональных центров, обращаться в которые необходимо для предоставления </w:t>
      </w:r>
      <w:r w:rsidR="00235C73">
        <w:rPr>
          <w:rStyle w:val="1"/>
          <w:color w:val="000000"/>
          <w:sz w:val="26"/>
          <w:szCs w:val="26"/>
        </w:rPr>
        <w:t>муниципальной</w:t>
      </w:r>
      <w:r w:rsidRPr="00235C73">
        <w:rPr>
          <w:rStyle w:val="1"/>
          <w:color w:val="000000"/>
          <w:sz w:val="26"/>
          <w:szCs w:val="26"/>
        </w:rPr>
        <w:t xml:space="preserve"> услуги;</w:t>
      </w:r>
    </w:p>
    <w:p w:rsidR="00600F76" w:rsidRPr="00235C73" w:rsidRDefault="00600F76" w:rsidP="00AB1BC2">
      <w:pPr>
        <w:pStyle w:val="a5"/>
        <w:ind w:firstLine="760"/>
        <w:jc w:val="both"/>
        <w:rPr>
          <w:rFonts w:ascii="Courier New" w:hAnsi="Courier New"/>
          <w:sz w:val="26"/>
          <w:szCs w:val="26"/>
        </w:rPr>
      </w:pPr>
      <w:r w:rsidRPr="00235C73">
        <w:rPr>
          <w:rStyle w:val="1"/>
          <w:color w:val="000000"/>
          <w:sz w:val="26"/>
          <w:szCs w:val="26"/>
        </w:rPr>
        <w:t>справочной информации о</w:t>
      </w:r>
      <w:r w:rsidR="00AB1BC2">
        <w:rPr>
          <w:rStyle w:val="1"/>
          <w:color w:val="000000"/>
          <w:sz w:val="26"/>
          <w:szCs w:val="26"/>
        </w:rPr>
        <w:t xml:space="preserve"> работе Уполномоченного органа </w:t>
      </w:r>
      <w:r w:rsidRPr="00235C73">
        <w:rPr>
          <w:rStyle w:val="1"/>
          <w:color w:val="000000"/>
          <w:sz w:val="26"/>
          <w:szCs w:val="26"/>
        </w:rPr>
        <w:t>и многофункциональных центров;</w:t>
      </w:r>
    </w:p>
    <w:p w:rsidR="00600F76" w:rsidRPr="00235C73" w:rsidRDefault="00600F76" w:rsidP="00AB1BC2">
      <w:pPr>
        <w:pStyle w:val="a5"/>
        <w:ind w:firstLine="760"/>
        <w:jc w:val="both"/>
        <w:rPr>
          <w:rFonts w:ascii="Courier New" w:hAnsi="Courier New"/>
          <w:sz w:val="26"/>
          <w:szCs w:val="26"/>
        </w:rPr>
      </w:pPr>
      <w:r w:rsidRPr="00235C73">
        <w:rPr>
          <w:rStyle w:val="1"/>
          <w:color w:val="000000"/>
          <w:sz w:val="26"/>
          <w:szCs w:val="26"/>
        </w:rPr>
        <w:t xml:space="preserve">документов, необходимых для </w:t>
      </w:r>
      <w:r w:rsidR="00235C73">
        <w:rPr>
          <w:rStyle w:val="1"/>
          <w:color w:val="000000"/>
          <w:sz w:val="26"/>
          <w:szCs w:val="26"/>
        </w:rPr>
        <w:t>предоставления муниципальной</w:t>
      </w:r>
      <w:r w:rsidRPr="00235C73">
        <w:rPr>
          <w:rStyle w:val="1"/>
          <w:color w:val="000000"/>
          <w:sz w:val="26"/>
          <w:szCs w:val="26"/>
        </w:rPr>
        <w:t xml:space="preserve"> услуги и услуг, которые включены в перечень услуг, необходимых и обязательных для </w:t>
      </w:r>
      <w:r w:rsidR="00235C73">
        <w:rPr>
          <w:rStyle w:val="1"/>
          <w:color w:val="000000"/>
          <w:sz w:val="26"/>
          <w:szCs w:val="26"/>
        </w:rPr>
        <w:t>предоставления муниципальной</w:t>
      </w:r>
      <w:r w:rsidRPr="00235C73">
        <w:rPr>
          <w:rStyle w:val="1"/>
          <w:color w:val="000000"/>
          <w:sz w:val="26"/>
          <w:szCs w:val="26"/>
        </w:rPr>
        <w:t xml:space="preserve"> услуги;</w:t>
      </w:r>
    </w:p>
    <w:p w:rsidR="00600F76" w:rsidRPr="00235C73" w:rsidRDefault="00600F76" w:rsidP="00AB1BC2">
      <w:pPr>
        <w:pStyle w:val="a5"/>
        <w:ind w:firstLine="760"/>
        <w:jc w:val="both"/>
        <w:rPr>
          <w:rFonts w:ascii="Courier New" w:hAnsi="Courier New"/>
          <w:sz w:val="26"/>
          <w:szCs w:val="26"/>
        </w:rPr>
      </w:pPr>
      <w:r w:rsidRPr="00235C73">
        <w:rPr>
          <w:rStyle w:val="1"/>
          <w:color w:val="000000"/>
          <w:sz w:val="26"/>
          <w:szCs w:val="26"/>
        </w:rPr>
        <w:t xml:space="preserve">порядка и сроков </w:t>
      </w:r>
      <w:r w:rsidR="00235C73">
        <w:rPr>
          <w:rStyle w:val="1"/>
          <w:color w:val="000000"/>
          <w:sz w:val="26"/>
          <w:szCs w:val="26"/>
        </w:rPr>
        <w:t xml:space="preserve">предоставления </w:t>
      </w:r>
      <w:r w:rsidRPr="00235C73">
        <w:rPr>
          <w:rStyle w:val="1"/>
          <w:color w:val="000000"/>
          <w:sz w:val="26"/>
          <w:szCs w:val="26"/>
        </w:rPr>
        <w:t>мун</w:t>
      </w:r>
      <w:r w:rsidR="00235C73">
        <w:rPr>
          <w:rStyle w:val="1"/>
          <w:color w:val="000000"/>
          <w:sz w:val="26"/>
          <w:szCs w:val="26"/>
        </w:rPr>
        <w:t>иципальной</w:t>
      </w:r>
      <w:r w:rsidRPr="00235C73">
        <w:rPr>
          <w:rStyle w:val="1"/>
          <w:color w:val="000000"/>
          <w:sz w:val="26"/>
          <w:szCs w:val="26"/>
        </w:rPr>
        <w:t xml:space="preserve"> услуги;</w:t>
      </w:r>
    </w:p>
    <w:p w:rsidR="00600F76" w:rsidRPr="00235C73" w:rsidRDefault="00600F76" w:rsidP="00AB1BC2">
      <w:pPr>
        <w:pStyle w:val="a5"/>
        <w:ind w:firstLine="760"/>
        <w:jc w:val="both"/>
        <w:rPr>
          <w:rFonts w:ascii="Courier New" w:hAnsi="Courier New"/>
          <w:sz w:val="26"/>
          <w:szCs w:val="26"/>
        </w:rPr>
      </w:pPr>
      <w:r w:rsidRPr="00235C73">
        <w:rPr>
          <w:rStyle w:val="1"/>
          <w:color w:val="000000"/>
          <w:sz w:val="26"/>
          <w:szCs w:val="26"/>
        </w:rPr>
        <w:t xml:space="preserve">порядка получения сведений о ходе рассмотрения заявления о предоставлении </w:t>
      </w:r>
      <w:r w:rsidR="00235C73">
        <w:rPr>
          <w:rStyle w:val="1"/>
          <w:color w:val="000000"/>
          <w:sz w:val="26"/>
          <w:szCs w:val="26"/>
        </w:rPr>
        <w:t>муниципальной</w:t>
      </w:r>
      <w:r w:rsidRPr="00235C73">
        <w:rPr>
          <w:rStyle w:val="1"/>
          <w:color w:val="000000"/>
          <w:sz w:val="26"/>
          <w:szCs w:val="26"/>
        </w:rPr>
        <w:t xml:space="preserve"> услуги и о результатах </w:t>
      </w:r>
      <w:r w:rsidR="00235C73">
        <w:rPr>
          <w:rStyle w:val="1"/>
          <w:color w:val="000000"/>
          <w:sz w:val="26"/>
          <w:szCs w:val="26"/>
        </w:rPr>
        <w:t xml:space="preserve">предоставления муниципальной </w:t>
      </w:r>
      <w:r w:rsidRPr="00235C73">
        <w:rPr>
          <w:rStyle w:val="1"/>
          <w:color w:val="000000"/>
          <w:sz w:val="26"/>
          <w:szCs w:val="26"/>
        </w:rPr>
        <w:t>услуги;</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 xml:space="preserve">порядка досудебного (внесудебного) обжалования действий (бездействия) должностных лиц, и принимаемых ими решений при </w:t>
      </w:r>
      <w:r w:rsidR="00235C73">
        <w:rPr>
          <w:rStyle w:val="1"/>
          <w:color w:val="000000"/>
          <w:sz w:val="26"/>
          <w:szCs w:val="26"/>
        </w:rPr>
        <w:t>предоставлении муниципальной</w:t>
      </w:r>
      <w:r w:rsidRPr="00235C73">
        <w:rPr>
          <w:rStyle w:val="1"/>
          <w:color w:val="000000"/>
          <w:sz w:val="26"/>
          <w:szCs w:val="26"/>
        </w:rPr>
        <w:t xml:space="preserve"> услуги.</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Получение информации по вопросам предоставления</w:t>
      </w:r>
      <w:r w:rsidR="00235C73">
        <w:rPr>
          <w:rStyle w:val="1"/>
          <w:color w:val="000000"/>
          <w:sz w:val="26"/>
          <w:szCs w:val="26"/>
        </w:rPr>
        <w:t xml:space="preserve"> муниципальной</w:t>
      </w:r>
      <w:r w:rsidRPr="00235C73">
        <w:rPr>
          <w:rStyle w:val="1"/>
          <w:color w:val="000000"/>
          <w:sz w:val="26"/>
          <w:szCs w:val="26"/>
        </w:rPr>
        <w:t xml:space="preserve"> услуги и услуг, которые включены в перечень услуг, необходимых и обязательных для </w:t>
      </w:r>
      <w:r w:rsidR="00235C73">
        <w:rPr>
          <w:rStyle w:val="1"/>
          <w:color w:val="000000"/>
          <w:sz w:val="26"/>
          <w:szCs w:val="26"/>
        </w:rPr>
        <w:t>предоставления муниципальной</w:t>
      </w:r>
      <w:r w:rsidRPr="00235C73">
        <w:rPr>
          <w:rStyle w:val="1"/>
          <w:color w:val="000000"/>
          <w:sz w:val="26"/>
          <w:szCs w:val="26"/>
        </w:rPr>
        <w:t xml:space="preserve"> услуги, осуществляется бесплатно.</w:t>
      </w:r>
    </w:p>
    <w:p w:rsidR="00600F76" w:rsidRPr="00235C73" w:rsidRDefault="00600F76" w:rsidP="00AB1BC2">
      <w:pPr>
        <w:pStyle w:val="a5"/>
        <w:numPr>
          <w:ilvl w:val="1"/>
          <w:numId w:val="2"/>
        </w:numPr>
        <w:tabs>
          <w:tab w:val="left" w:pos="1284"/>
        </w:tabs>
        <w:ind w:firstLine="720"/>
        <w:jc w:val="both"/>
        <w:rPr>
          <w:sz w:val="26"/>
          <w:szCs w:val="26"/>
        </w:rPr>
      </w:pPr>
      <w:r w:rsidRPr="00235C73">
        <w:rPr>
          <w:rStyle w:val="1"/>
          <w:color w:val="000000"/>
          <w:sz w:val="26"/>
          <w:szCs w:val="26"/>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 xml:space="preserve">изложить обращение в письменной форме и направить по электронной почте Уполномоченного органа, многофункционального центра или посредством почтовой </w:t>
      </w:r>
      <w:r w:rsidRPr="00235C73">
        <w:rPr>
          <w:rStyle w:val="1"/>
          <w:color w:val="000000"/>
          <w:sz w:val="26"/>
          <w:szCs w:val="26"/>
        </w:rPr>
        <w:lastRenderedPageBreak/>
        <w:t>связи;</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назначить другое время для консультаций;</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прийти лично.</w:t>
      </w:r>
    </w:p>
    <w:p w:rsidR="00600F76" w:rsidRPr="00235C73" w:rsidRDefault="00600F76" w:rsidP="00AB1BC2">
      <w:pPr>
        <w:pStyle w:val="a5"/>
        <w:tabs>
          <w:tab w:val="left" w:pos="3106"/>
          <w:tab w:val="left" w:pos="4411"/>
          <w:tab w:val="left" w:pos="7358"/>
          <w:tab w:val="left" w:pos="8971"/>
        </w:tabs>
        <w:ind w:firstLine="720"/>
        <w:jc w:val="both"/>
        <w:rPr>
          <w:rFonts w:ascii="Courier New" w:hAnsi="Courier New"/>
          <w:sz w:val="26"/>
          <w:szCs w:val="26"/>
        </w:rPr>
      </w:pPr>
      <w:r w:rsidRPr="00235C73">
        <w:rPr>
          <w:rStyle w:val="1"/>
          <w:color w:val="000000"/>
          <w:sz w:val="26"/>
          <w:szCs w:val="26"/>
        </w:rPr>
        <w:t>Должностное</w:t>
      </w:r>
      <w:r w:rsidRPr="00235C73">
        <w:rPr>
          <w:rStyle w:val="1"/>
          <w:color w:val="000000"/>
          <w:sz w:val="26"/>
          <w:szCs w:val="26"/>
        </w:rPr>
        <w:tab/>
        <w:t>лицо</w:t>
      </w:r>
      <w:r w:rsidRPr="00235C73">
        <w:rPr>
          <w:rStyle w:val="1"/>
          <w:color w:val="000000"/>
          <w:sz w:val="26"/>
          <w:szCs w:val="26"/>
        </w:rPr>
        <w:tab/>
        <w:t>Уполномоченного</w:t>
      </w:r>
      <w:r w:rsidRPr="00235C73">
        <w:rPr>
          <w:rStyle w:val="1"/>
          <w:color w:val="000000"/>
          <w:sz w:val="26"/>
          <w:szCs w:val="26"/>
        </w:rPr>
        <w:tab/>
        <w:t>органа,</w:t>
      </w:r>
      <w:r w:rsidRPr="00235C73">
        <w:rPr>
          <w:rStyle w:val="1"/>
          <w:color w:val="000000"/>
          <w:sz w:val="26"/>
          <w:szCs w:val="26"/>
        </w:rPr>
        <w:tab/>
        <w:t>работник</w:t>
      </w:r>
    </w:p>
    <w:p w:rsidR="00600F76" w:rsidRPr="00235C73" w:rsidRDefault="00600F76" w:rsidP="00AB1BC2">
      <w:pPr>
        <w:pStyle w:val="a5"/>
        <w:ind w:firstLine="0"/>
        <w:jc w:val="both"/>
        <w:rPr>
          <w:rFonts w:ascii="Courier New" w:hAnsi="Courier New"/>
          <w:sz w:val="26"/>
          <w:szCs w:val="26"/>
        </w:rPr>
      </w:pPr>
      <w:r w:rsidRPr="00235C73">
        <w:rPr>
          <w:rStyle w:val="1"/>
          <w:color w:val="000000"/>
          <w:sz w:val="26"/>
          <w:szCs w:val="26"/>
        </w:rPr>
        <w:t xml:space="preserve">многофункционального центра не вправе осуществлять информирование, выходящее за рамки стандартных процедур и условий предоставления </w:t>
      </w:r>
      <w:r w:rsidR="00235C73">
        <w:rPr>
          <w:rStyle w:val="1"/>
          <w:color w:val="000000"/>
          <w:sz w:val="26"/>
          <w:szCs w:val="26"/>
        </w:rPr>
        <w:t>муниципальной</w:t>
      </w:r>
      <w:r w:rsidRPr="00235C73">
        <w:rPr>
          <w:rStyle w:val="1"/>
          <w:color w:val="000000"/>
          <w:sz w:val="26"/>
          <w:szCs w:val="26"/>
        </w:rPr>
        <w:t xml:space="preserve"> услуги, и влияющее прямо или косвенно на принимаемое решение.</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Продолжительность информирования по телефону не должна превышать 10 минут.</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Информирование осуществляется в соответствии с графиком приема граждан.</w:t>
      </w:r>
    </w:p>
    <w:p w:rsidR="00600F76" w:rsidRPr="00235C73" w:rsidRDefault="00600F76" w:rsidP="00AB1BC2">
      <w:pPr>
        <w:pStyle w:val="a5"/>
        <w:numPr>
          <w:ilvl w:val="1"/>
          <w:numId w:val="2"/>
        </w:numPr>
        <w:tabs>
          <w:tab w:val="left" w:pos="1284"/>
          <w:tab w:val="left" w:pos="3106"/>
        </w:tabs>
        <w:ind w:firstLine="720"/>
        <w:jc w:val="both"/>
        <w:rPr>
          <w:sz w:val="26"/>
          <w:szCs w:val="26"/>
        </w:rPr>
      </w:pPr>
      <w:r w:rsidRPr="00235C73">
        <w:rPr>
          <w:rStyle w:val="1"/>
          <w:color w:val="000000"/>
          <w:sz w:val="26"/>
          <w:szCs w:val="26"/>
        </w:rPr>
        <w:t>По письменному обращению должностное лицо Уполномоченного органа, ответственное</w:t>
      </w:r>
      <w:r w:rsidR="00235C73">
        <w:rPr>
          <w:rStyle w:val="1"/>
          <w:color w:val="000000"/>
          <w:sz w:val="26"/>
          <w:szCs w:val="26"/>
        </w:rPr>
        <w:t xml:space="preserve"> за предоставление муниципальной</w:t>
      </w:r>
      <w:r w:rsidRPr="00235C73">
        <w:rPr>
          <w:rStyle w:val="1"/>
          <w:color w:val="000000"/>
          <w:sz w:val="26"/>
          <w:szCs w:val="26"/>
        </w:rPr>
        <w:t xml:space="preserve">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rsidRPr="00235C73">
          <w:rPr>
            <w:rStyle w:val="1"/>
            <w:color w:val="000000"/>
            <w:sz w:val="26"/>
            <w:szCs w:val="26"/>
          </w:rPr>
          <w:t>2006 г</w:t>
        </w:r>
      </w:smartTag>
      <w:r w:rsidRPr="00235C73">
        <w:rPr>
          <w:rStyle w:val="1"/>
          <w:color w:val="000000"/>
          <w:sz w:val="26"/>
          <w:szCs w:val="26"/>
        </w:rPr>
        <w:t>. №</w:t>
      </w:r>
      <w:r w:rsidRPr="00235C73">
        <w:rPr>
          <w:rStyle w:val="1"/>
          <w:color w:val="000000"/>
          <w:sz w:val="26"/>
          <w:szCs w:val="26"/>
        </w:rPr>
        <w:tab/>
        <w:t>59-ФЗ «О порядке рассмотрения обращений граждан</w:t>
      </w:r>
      <w:r w:rsidR="00235C73">
        <w:rPr>
          <w:sz w:val="26"/>
          <w:szCs w:val="26"/>
        </w:rPr>
        <w:t xml:space="preserve"> </w:t>
      </w:r>
      <w:r w:rsidRPr="00235C73">
        <w:rPr>
          <w:rStyle w:val="1"/>
          <w:color w:val="000000"/>
          <w:sz w:val="26"/>
          <w:szCs w:val="26"/>
        </w:rPr>
        <w:t>Российской Федерации».</w:t>
      </w:r>
    </w:p>
    <w:p w:rsidR="00600F76" w:rsidRPr="00235C73" w:rsidRDefault="00600F76" w:rsidP="00AB1BC2">
      <w:pPr>
        <w:pStyle w:val="a5"/>
        <w:numPr>
          <w:ilvl w:val="1"/>
          <w:numId w:val="2"/>
        </w:numPr>
        <w:tabs>
          <w:tab w:val="left" w:pos="1322"/>
        </w:tabs>
        <w:ind w:firstLine="720"/>
        <w:jc w:val="both"/>
        <w:rPr>
          <w:sz w:val="26"/>
          <w:szCs w:val="26"/>
        </w:rPr>
      </w:pPr>
      <w:r w:rsidRPr="00235C73">
        <w:rPr>
          <w:rStyle w:val="1"/>
          <w:color w:val="000000"/>
          <w:sz w:val="26"/>
          <w:szCs w:val="26"/>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w:t>
      </w:r>
      <w:smartTag w:uri="urn:schemas-microsoft-com:office:smarttags" w:element="metricconverter">
        <w:smartTagPr>
          <w:attr w:name="ProductID" w:val="2011 г"/>
        </w:smartTagPr>
        <w:r w:rsidRPr="00235C73">
          <w:rPr>
            <w:rStyle w:val="1"/>
            <w:color w:val="000000"/>
            <w:sz w:val="26"/>
            <w:szCs w:val="26"/>
          </w:rPr>
          <w:t>2011 г</w:t>
        </w:r>
      </w:smartTag>
      <w:r w:rsidRPr="00235C73">
        <w:rPr>
          <w:rStyle w:val="1"/>
          <w:color w:val="000000"/>
          <w:sz w:val="26"/>
          <w:szCs w:val="26"/>
        </w:rPr>
        <w:t>. № 861.</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Доступ к информации о сроках, порядке предоставления</w:t>
      </w:r>
      <w:r w:rsidR="00235C73">
        <w:rPr>
          <w:rStyle w:val="1"/>
          <w:color w:val="000000"/>
          <w:sz w:val="26"/>
          <w:szCs w:val="26"/>
        </w:rPr>
        <w:t xml:space="preserve"> муниципальной</w:t>
      </w:r>
      <w:r w:rsidRPr="00235C73">
        <w:rPr>
          <w:rStyle w:val="1"/>
          <w:color w:val="000000"/>
          <w:sz w:val="26"/>
          <w:szCs w:val="26"/>
        </w:rPr>
        <w:t xml:space="preserve"> услуги и документах, необходимых для предоставления м</w:t>
      </w:r>
      <w:r w:rsidR="00235C73">
        <w:rPr>
          <w:rStyle w:val="1"/>
          <w:color w:val="000000"/>
          <w:sz w:val="26"/>
          <w:szCs w:val="26"/>
        </w:rPr>
        <w:t>униципальной</w:t>
      </w:r>
      <w:r w:rsidRPr="00235C73">
        <w:rPr>
          <w:rStyle w:val="1"/>
          <w:color w:val="000000"/>
          <w:sz w:val="26"/>
          <w:szCs w:val="26"/>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00F76" w:rsidRPr="00235C73" w:rsidRDefault="00600F76" w:rsidP="00AB1BC2">
      <w:pPr>
        <w:pStyle w:val="a5"/>
        <w:numPr>
          <w:ilvl w:val="1"/>
          <w:numId w:val="2"/>
        </w:numPr>
        <w:tabs>
          <w:tab w:val="left" w:pos="1322"/>
        </w:tabs>
        <w:ind w:firstLine="720"/>
        <w:jc w:val="both"/>
        <w:rPr>
          <w:sz w:val="26"/>
          <w:szCs w:val="26"/>
        </w:rPr>
      </w:pPr>
      <w:r w:rsidRPr="00235C73">
        <w:rPr>
          <w:rStyle w:val="1"/>
          <w:color w:val="000000"/>
          <w:sz w:val="26"/>
          <w:szCs w:val="26"/>
        </w:rPr>
        <w:t xml:space="preserve">На официальном сайте Уполномоченного органа, на стендах в местах предоставления </w:t>
      </w:r>
      <w:r w:rsidR="00235C73">
        <w:rPr>
          <w:rStyle w:val="1"/>
          <w:color w:val="000000"/>
          <w:sz w:val="26"/>
          <w:szCs w:val="26"/>
        </w:rPr>
        <w:t>муниципальной</w:t>
      </w:r>
      <w:r w:rsidRPr="00235C73">
        <w:rPr>
          <w:rStyle w:val="1"/>
          <w:color w:val="000000"/>
          <w:sz w:val="26"/>
          <w:szCs w:val="26"/>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о месте нахождения и график</w:t>
      </w:r>
      <w:r w:rsidR="00AB1BC2">
        <w:rPr>
          <w:rStyle w:val="1"/>
          <w:color w:val="000000"/>
          <w:sz w:val="26"/>
          <w:szCs w:val="26"/>
        </w:rPr>
        <w:t>е работы Уполномоченного органа, а также многофункционального центра</w:t>
      </w:r>
      <w:r w:rsidRPr="00235C73">
        <w:rPr>
          <w:rStyle w:val="1"/>
          <w:color w:val="000000"/>
          <w:sz w:val="26"/>
          <w:szCs w:val="26"/>
        </w:rPr>
        <w:t>;</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 xml:space="preserve">справочные телефоны структурных подразделений Уполномоченного органа, ответственных за предоставление </w:t>
      </w:r>
      <w:r w:rsidR="00235C73">
        <w:rPr>
          <w:rStyle w:val="1"/>
          <w:color w:val="000000"/>
          <w:sz w:val="26"/>
          <w:szCs w:val="26"/>
        </w:rPr>
        <w:t>муниципальной</w:t>
      </w:r>
      <w:r w:rsidRPr="00235C73">
        <w:rPr>
          <w:rStyle w:val="1"/>
          <w:color w:val="000000"/>
          <w:sz w:val="26"/>
          <w:szCs w:val="26"/>
        </w:rPr>
        <w:t xml:space="preserve"> услуги, а также многофункциональных центров, в том числе номер телефона- автоинформатора (при наличии);</w:t>
      </w:r>
    </w:p>
    <w:p w:rsidR="00600F76" w:rsidRPr="00235C73" w:rsidRDefault="00600F76" w:rsidP="00AB1BC2">
      <w:pPr>
        <w:pStyle w:val="a5"/>
        <w:tabs>
          <w:tab w:val="left" w:pos="709"/>
          <w:tab w:val="left" w:pos="5837"/>
          <w:tab w:val="left" w:pos="7253"/>
          <w:tab w:val="left" w:pos="8026"/>
        </w:tabs>
        <w:ind w:firstLine="567"/>
        <w:jc w:val="both"/>
        <w:rPr>
          <w:rFonts w:ascii="Courier New" w:hAnsi="Courier New"/>
          <w:sz w:val="26"/>
          <w:szCs w:val="26"/>
        </w:rPr>
      </w:pPr>
      <w:r w:rsidRPr="00235C73">
        <w:rPr>
          <w:rStyle w:val="1"/>
          <w:color w:val="000000"/>
          <w:sz w:val="26"/>
          <w:szCs w:val="26"/>
        </w:rPr>
        <w:t>адрес официального сайта, а также электронн</w:t>
      </w:r>
      <w:r w:rsidR="00235C73">
        <w:rPr>
          <w:rStyle w:val="1"/>
          <w:color w:val="000000"/>
          <w:sz w:val="26"/>
          <w:szCs w:val="26"/>
        </w:rPr>
        <w:t xml:space="preserve">ой почты и (или) формы обратно </w:t>
      </w:r>
      <w:r w:rsidRPr="00235C73">
        <w:rPr>
          <w:rStyle w:val="1"/>
          <w:color w:val="000000"/>
          <w:sz w:val="26"/>
          <w:szCs w:val="26"/>
        </w:rPr>
        <w:t>связи</w:t>
      </w:r>
      <w:r w:rsidRPr="00235C73">
        <w:rPr>
          <w:rStyle w:val="1"/>
          <w:color w:val="000000"/>
          <w:sz w:val="26"/>
          <w:szCs w:val="26"/>
        </w:rPr>
        <w:tab/>
        <w:t>Уполном</w:t>
      </w:r>
      <w:r w:rsidR="00AB1BC2">
        <w:rPr>
          <w:rStyle w:val="1"/>
          <w:color w:val="000000"/>
          <w:sz w:val="26"/>
          <w:szCs w:val="26"/>
        </w:rPr>
        <w:t>оченного</w:t>
      </w:r>
      <w:r w:rsidR="00AB1BC2">
        <w:rPr>
          <w:rStyle w:val="1"/>
          <w:color w:val="000000"/>
          <w:sz w:val="26"/>
          <w:szCs w:val="26"/>
        </w:rPr>
        <w:tab/>
        <w:t>органа</w:t>
      </w:r>
      <w:r w:rsidR="00AB1BC2">
        <w:rPr>
          <w:rStyle w:val="1"/>
          <w:color w:val="000000"/>
          <w:sz w:val="26"/>
          <w:szCs w:val="26"/>
        </w:rPr>
        <w:tab/>
        <w:t>в</w:t>
      </w:r>
      <w:r w:rsidR="00AB1BC2">
        <w:rPr>
          <w:rStyle w:val="1"/>
          <w:color w:val="000000"/>
          <w:sz w:val="26"/>
          <w:szCs w:val="26"/>
        </w:rPr>
        <w:tab/>
        <w:t xml:space="preserve">информационно </w:t>
      </w:r>
      <w:r w:rsidRPr="00235C73">
        <w:rPr>
          <w:rStyle w:val="1"/>
          <w:color w:val="000000"/>
          <w:sz w:val="26"/>
          <w:szCs w:val="26"/>
        </w:rPr>
        <w:t>телекоммуникационной сети «Интернет».</w:t>
      </w:r>
    </w:p>
    <w:p w:rsidR="00600F76" w:rsidRPr="00235C73" w:rsidRDefault="00600F76" w:rsidP="00AB1BC2">
      <w:pPr>
        <w:pStyle w:val="a5"/>
        <w:numPr>
          <w:ilvl w:val="1"/>
          <w:numId w:val="2"/>
        </w:numPr>
        <w:tabs>
          <w:tab w:val="left" w:pos="1322"/>
        </w:tabs>
        <w:ind w:firstLine="720"/>
        <w:jc w:val="both"/>
        <w:rPr>
          <w:sz w:val="26"/>
          <w:szCs w:val="26"/>
        </w:rPr>
      </w:pPr>
      <w:r w:rsidRPr="00235C73">
        <w:rPr>
          <w:rStyle w:val="1"/>
          <w:color w:val="000000"/>
          <w:sz w:val="26"/>
          <w:szCs w:val="26"/>
        </w:rPr>
        <w:t>В залах ожидания Уполномоченного органа размещаются нормативные правовые акты, регулирующие порядок предоставления</w:t>
      </w:r>
      <w:r w:rsidR="00235C73">
        <w:rPr>
          <w:rStyle w:val="1"/>
          <w:color w:val="000000"/>
          <w:sz w:val="26"/>
          <w:szCs w:val="26"/>
        </w:rPr>
        <w:t xml:space="preserve"> муниципальной</w:t>
      </w:r>
      <w:r w:rsidRPr="00235C73">
        <w:rPr>
          <w:rStyle w:val="1"/>
          <w:color w:val="000000"/>
          <w:sz w:val="26"/>
          <w:szCs w:val="26"/>
        </w:rPr>
        <w:t xml:space="preserve"> услуги, в том числе Административный регламент, которые по требованию заявителя предоставляются ему для ознакомления.</w:t>
      </w:r>
    </w:p>
    <w:p w:rsidR="00600F76" w:rsidRPr="00235C73" w:rsidRDefault="00600F76" w:rsidP="00AB1BC2">
      <w:pPr>
        <w:pStyle w:val="a5"/>
        <w:numPr>
          <w:ilvl w:val="1"/>
          <w:numId w:val="2"/>
        </w:numPr>
        <w:tabs>
          <w:tab w:val="left" w:pos="1393"/>
        </w:tabs>
        <w:ind w:firstLine="720"/>
        <w:jc w:val="both"/>
        <w:rPr>
          <w:sz w:val="26"/>
          <w:szCs w:val="26"/>
        </w:rPr>
      </w:pPr>
      <w:r w:rsidRPr="00235C73">
        <w:rPr>
          <w:rStyle w:val="1"/>
          <w:color w:val="000000"/>
          <w:sz w:val="26"/>
          <w:szCs w:val="26"/>
        </w:rPr>
        <w:t>Размещение информации о порядке предоставления</w:t>
      </w:r>
      <w:r w:rsidR="00235C73">
        <w:rPr>
          <w:rStyle w:val="1"/>
          <w:color w:val="000000"/>
          <w:sz w:val="26"/>
          <w:szCs w:val="26"/>
        </w:rPr>
        <w:t xml:space="preserve"> муниципальной</w:t>
      </w:r>
      <w:r w:rsidRPr="00235C73">
        <w:rPr>
          <w:rStyle w:val="1"/>
          <w:color w:val="000000"/>
          <w:sz w:val="26"/>
          <w:szCs w:val="26"/>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00F76" w:rsidRPr="008867A6" w:rsidRDefault="00600F76" w:rsidP="00AB1BC2">
      <w:pPr>
        <w:pStyle w:val="a5"/>
        <w:numPr>
          <w:ilvl w:val="1"/>
          <w:numId w:val="2"/>
        </w:numPr>
        <w:tabs>
          <w:tab w:val="left" w:pos="1512"/>
        </w:tabs>
        <w:ind w:firstLine="720"/>
        <w:jc w:val="both"/>
        <w:rPr>
          <w:rStyle w:val="1"/>
          <w:sz w:val="26"/>
          <w:szCs w:val="26"/>
        </w:rPr>
      </w:pPr>
      <w:r w:rsidRPr="00235C73">
        <w:rPr>
          <w:rStyle w:val="1"/>
          <w:color w:val="000000"/>
          <w:sz w:val="26"/>
          <w:szCs w:val="26"/>
        </w:rPr>
        <w:t xml:space="preserve">Информация о ходе рассмотрения заявления о </w:t>
      </w:r>
      <w:r w:rsidR="00235C73">
        <w:rPr>
          <w:rStyle w:val="1"/>
          <w:color w:val="000000"/>
          <w:sz w:val="26"/>
          <w:szCs w:val="26"/>
        </w:rPr>
        <w:t xml:space="preserve">предоставлении </w:t>
      </w:r>
      <w:r w:rsidR="00235C73">
        <w:rPr>
          <w:rStyle w:val="1"/>
          <w:color w:val="000000"/>
          <w:sz w:val="26"/>
          <w:szCs w:val="26"/>
        </w:rPr>
        <w:lastRenderedPageBreak/>
        <w:t>муниципальной</w:t>
      </w:r>
      <w:r w:rsidRPr="00235C73">
        <w:rPr>
          <w:rStyle w:val="1"/>
          <w:color w:val="000000"/>
          <w:sz w:val="26"/>
          <w:szCs w:val="26"/>
        </w:rPr>
        <w:t xml:space="preserve"> услуги и о результатах </w:t>
      </w:r>
      <w:r w:rsidR="00235C73">
        <w:rPr>
          <w:rStyle w:val="1"/>
          <w:color w:val="000000"/>
          <w:sz w:val="26"/>
          <w:szCs w:val="26"/>
        </w:rPr>
        <w:t>предоставления муниципальной</w:t>
      </w:r>
      <w:r w:rsidRPr="00235C73">
        <w:rPr>
          <w:rStyle w:val="1"/>
          <w:color w:val="000000"/>
          <w:sz w:val="26"/>
          <w:szCs w:val="26"/>
        </w:rPr>
        <w:t xml:space="preserve"> услуги может быть получена заявителем в личном кабинете на ЕПГУ,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rsidR="008867A6" w:rsidRDefault="008867A6" w:rsidP="008867A6">
      <w:pPr>
        <w:pStyle w:val="a5"/>
        <w:tabs>
          <w:tab w:val="left" w:pos="1512"/>
        </w:tabs>
        <w:ind w:left="720" w:firstLine="0"/>
        <w:jc w:val="both"/>
        <w:rPr>
          <w:rStyle w:val="1"/>
          <w:color w:val="000000"/>
          <w:sz w:val="26"/>
          <w:szCs w:val="26"/>
        </w:rPr>
      </w:pPr>
    </w:p>
    <w:p w:rsidR="008867A6" w:rsidRPr="00235C73" w:rsidRDefault="008867A6" w:rsidP="008867A6">
      <w:pPr>
        <w:pStyle w:val="a5"/>
        <w:tabs>
          <w:tab w:val="left" w:pos="1512"/>
        </w:tabs>
        <w:ind w:left="720" w:firstLine="0"/>
        <w:jc w:val="both"/>
        <w:rPr>
          <w:sz w:val="26"/>
          <w:szCs w:val="26"/>
        </w:rPr>
      </w:pPr>
    </w:p>
    <w:p w:rsidR="00600F76" w:rsidRPr="00AB1BC2" w:rsidRDefault="00600F76" w:rsidP="00AB1BC2">
      <w:pPr>
        <w:pStyle w:val="a5"/>
        <w:numPr>
          <w:ilvl w:val="0"/>
          <w:numId w:val="1"/>
        </w:numPr>
        <w:tabs>
          <w:tab w:val="left" w:pos="1361"/>
        </w:tabs>
        <w:ind w:firstLine="567"/>
        <w:jc w:val="center"/>
        <w:rPr>
          <w:rStyle w:val="1"/>
          <w:sz w:val="26"/>
          <w:szCs w:val="26"/>
        </w:rPr>
      </w:pPr>
      <w:r w:rsidRPr="00235C73">
        <w:rPr>
          <w:rStyle w:val="1"/>
          <w:b/>
          <w:bCs/>
          <w:color w:val="000000"/>
          <w:sz w:val="26"/>
          <w:szCs w:val="26"/>
        </w:rPr>
        <w:t xml:space="preserve">Стандарт </w:t>
      </w:r>
      <w:r w:rsidR="00235C73">
        <w:rPr>
          <w:rStyle w:val="1"/>
          <w:b/>
          <w:bCs/>
          <w:color w:val="000000"/>
          <w:sz w:val="26"/>
          <w:szCs w:val="26"/>
        </w:rPr>
        <w:t>предоставления муниципальной</w:t>
      </w:r>
      <w:r w:rsidRPr="00235C73">
        <w:rPr>
          <w:rStyle w:val="1"/>
          <w:b/>
          <w:bCs/>
          <w:color w:val="000000"/>
          <w:sz w:val="26"/>
          <w:szCs w:val="26"/>
        </w:rPr>
        <w:t xml:space="preserve"> услуги</w:t>
      </w:r>
    </w:p>
    <w:p w:rsidR="00AB1BC2" w:rsidRPr="00235C73" w:rsidRDefault="00AB1BC2" w:rsidP="00AB1BC2">
      <w:pPr>
        <w:pStyle w:val="a5"/>
        <w:tabs>
          <w:tab w:val="left" w:pos="1361"/>
        </w:tabs>
        <w:ind w:left="567" w:firstLine="0"/>
        <w:rPr>
          <w:sz w:val="26"/>
          <w:szCs w:val="26"/>
        </w:rPr>
      </w:pPr>
    </w:p>
    <w:p w:rsidR="00600F76" w:rsidRDefault="00600F76" w:rsidP="00AB1BC2">
      <w:pPr>
        <w:pStyle w:val="a5"/>
        <w:ind w:firstLine="567"/>
        <w:jc w:val="center"/>
        <w:rPr>
          <w:rStyle w:val="1"/>
          <w:b/>
          <w:bCs/>
          <w:color w:val="000000"/>
          <w:sz w:val="26"/>
          <w:szCs w:val="26"/>
        </w:rPr>
      </w:pPr>
      <w:r w:rsidRPr="00235C73">
        <w:rPr>
          <w:rStyle w:val="1"/>
          <w:b/>
          <w:bCs/>
          <w:color w:val="000000"/>
          <w:sz w:val="26"/>
          <w:szCs w:val="26"/>
        </w:rPr>
        <w:t xml:space="preserve">Наименование </w:t>
      </w:r>
      <w:r w:rsidR="00235C73">
        <w:rPr>
          <w:rStyle w:val="1"/>
          <w:b/>
          <w:bCs/>
          <w:color w:val="000000"/>
          <w:sz w:val="26"/>
          <w:szCs w:val="26"/>
        </w:rPr>
        <w:t>муниципальной</w:t>
      </w:r>
      <w:r w:rsidRPr="00235C73">
        <w:rPr>
          <w:rStyle w:val="1"/>
          <w:b/>
          <w:bCs/>
          <w:color w:val="000000"/>
          <w:sz w:val="26"/>
          <w:szCs w:val="26"/>
        </w:rPr>
        <w:t xml:space="preserve"> услуги</w:t>
      </w:r>
    </w:p>
    <w:p w:rsidR="00AB1BC2" w:rsidRPr="00235C73" w:rsidRDefault="00AB1BC2" w:rsidP="00AB1BC2">
      <w:pPr>
        <w:pStyle w:val="a5"/>
        <w:ind w:firstLine="567"/>
        <w:jc w:val="center"/>
        <w:rPr>
          <w:rFonts w:ascii="Courier New" w:hAnsi="Courier New"/>
          <w:sz w:val="26"/>
          <w:szCs w:val="26"/>
        </w:rPr>
      </w:pPr>
    </w:p>
    <w:p w:rsidR="00600F76" w:rsidRPr="00AB1BC2" w:rsidRDefault="008747B0" w:rsidP="00AB1BC2">
      <w:pPr>
        <w:pStyle w:val="a5"/>
        <w:numPr>
          <w:ilvl w:val="1"/>
          <w:numId w:val="3"/>
        </w:numPr>
        <w:tabs>
          <w:tab w:val="left" w:pos="1361"/>
        </w:tabs>
        <w:ind w:firstLine="567"/>
        <w:jc w:val="both"/>
        <w:rPr>
          <w:rStyle w:val="1"/>
          <w:sz w:val="26"/>
          <w:szCs w:val="26"/>
        </w:rPr>
      </w:pPr>
      <w:r w:rsidRPr="00235C73">
        <w:rPr>
          <w:rStyle w:val="1"/>
          <w:color w:val="000000"/>
          <w:sz w:val="26"/>
          <w:szCs w:val="26"/>
        </w:rPr>
        <w:t>М</w:t>
      </w:r>
      <w:r w:rsidR="00600F76" w:rsidRPr="00235C73">
        <w:rPr>
          <w:rStyle w:val="1"/>
          <w:color w:val="000000"/>
          <w:sz w:val="26"/>
          <w:szCs w:val="26"/>
        </w:rPr>
        <w:t xml:space="preserve">униципальная услуга </w:t>
      </w:r>
      <w:r w:rsidR="00600F76" w:rsidRPr="00AB1BC2">
        <w:rPr>
          <w:rStyle w:val="1"/>
          <w:bCs/>
          <w:color w:val="000000"/>
          <w:sz w:val="26"/>
          <w:szCs w:val="26"/>
        </w:rPr>
        <w:t xml:space="preserve">«Постановка на учет и направление детей в </w:t>
      </w:r>
      <w:r w:rsidR="00600F76" w:rsidRPr="00AB1BC2">
        <w:rPr>
          <w:rStyle w:val="1"/>
          <w:bCs/>
          <w:iCs/>
          <w:color w:val="000000"/>
          <w:sz w:val="26"/>
          <w:szCs w:val="26"/>
        </w:rPr>
        <w:t>муниципальные</w:t>
      </w:r>
      <w:r w:rsidR="00600F76" w:rsidRPr="00AB1BC2">
        <w:rPr>
          <w:rStyle w:val="1"/>
          <w:bCs/>
          <w:color w:val="000000"/>
          <w:sz w:val="26"/>
          <w:szCs w:val="26"/>
        </w:rPr>
        <w:t xml:space="preserve"> образовательные </w:t>
      </w:r>
      <w:r w:rsidR="00AE0866">
        <w:rPr>
          <w:rStyle w:val="1"/>
          <w:bCs/>
          <w:color w:val="000000"/>
          <w:sz w:val="26"/>
          <w:szCs w:val="26"/>
        </w:rPr>
        <w:t>учреждения</w:t>
      </w:r>
      <w:r w:rsidR="00600F76" w:rsidRPr="00AB1BC2">
        <w:rPr>
          <w:rStyle w:val="1"/>
          <w:bCs/>
          <w:color w:val="000000"/>
          <w:sz w:val="26"/>
          <w:szCs w:val="26"/>
        </w:rPr>
        <w:t>, реализующие образовательные программы дошкольного образования»</w:t>
      </w:r>
      <w:r w:rsidR="00600F76" w:rsidRPr="00AB1BC2">
        <w:rPr>
          <w:rStyle w:val="1"/>
          <w:color w:val="000000"/>
          <w:sz w:val="26"/>
          <w:szCs w:val="26"/>
        </w:rPr>
        <w:t>.</w:t>
      </w:r>
    </w:p>
    <w:p w:rsidR="00AB1BC2" w:rsidRPr="00235C73" w:rsidRDefault="00AB1BC2" w:rsidP="00AB1BC2">
      <w:pPr>
        <w:pStyle w:val="a5"/>
        <w:tabs>
          <w:tab w:val="left" w:pos="1361"/>
        </w:tabs>
        <w:ind w:left="567" w:firstLine="0"/>
        <w:jc w:val="both"/>
        <w:rPr>
          <w:sz w:val="26"/>
          <w:szCs w:val="26"/>
        </w:rPr>
      </w:pPr>
    </w:p>
    <w:p w:rsidR="00600F76" w:rsidRDefault="00600F76" w:rsidP="00AB1BC2">
      <w:pPr>
        <w:pStyle w:val="a5"/>
        <w:ind w:firstLine="0"/>
        <w:jc w:val="center"/>
        <w:rPr>
          <w:rStyle w:val="1"/>
          <w:b/>
          <w:bCs/>
          <w:color w:val="000000"/>
          <w:sz w:val="26"/>
          <w:szCs w:val="26"/>
        </w:rPr>
      </w:pPr>
      <w:r w:rsidRPr="00235C73">
        <w:rPr>
          <w:rStyle w:val="1"/>
          <w:b/>
          <w:bCs/>
          <w:color w:val="000000"/>
          <w:sz w:val="26"/>
          <w:szCs w:val="26"/>
        </w:rPr>
        <w:t>Наименование органа государственной власти, органа местного</w:t>
      </w:r>
      <w:r w:rsidRPr="00235C73">
        <w:rPr>
          <w:rStyle w:val="1"/>
          <w:b/>
          <w:bCs/>
          <w:color w:val="000000"/>
          <w:sz w:val="26"/>
          <w:szCs w:val="26"/>
        </w:rPr>
        <w:br/>
        <w:t>самоуправления (организации), пр</w:t>
      </w:r>
      <w:r w:rsidR="000A2189">
        <w:rPr>
          <w:rStyle w:val="1"/>
          <w:b/>
          <w:bCs/>
          <w:color w:val="000000"/>
          <w:sz w:val="26"/>
          <w:szCs w:val="26"/>
        </w:rPr>
        <w:t>едоставляющего муниципальную</w:t>
      </w:r>
      <w:r w:rsidRPr="00235C73">
        <w:rPr>
          <w:rStyle w:val="1"/>
          <w:b/>
          <w:bCs/>
          <w:color w:val="000000"/>
          <w:sz w:val="26"/>
          <w:szCs w:val="26"/>
        </w:rPr>
        <w:t xml:space="preserve"> услугу</w:t>
      </w:r>
    </w:p>
    <w:p w:rsidR="00AB1BC2" w:rsidRPr="00235C73" w:rsidRDefault="00AB1BC2" w:rsidP="00AB1BC2">
      <w:pPr>
        <w:pStyle w:val="a5"/>
        <w:ind w:firstLine="0"/>
        <w:jc w:val="center"/>
        <w:rPr>
          <w:rFonts w:ascii="Courier New" w:hAnsi="Courier New"/>
          <w:sz w:val="26"/>
          <w:szCs w:val="26"/>
        </w:rPr>
      </w:pPr>
    </w:p>
    <w:p w:rsidR="00AB1BC2" w:rsidRPr="00AB1BC2" w:rsidRDefault="00AB1BC2" w:rsidP="00AB1BC2">
      <w:pPr>
        <w:pStyle w:val="a5"/>
        <w:numPr>
          <w:ilvl w:val="1"/>
          <w:numId w:val="3"/>
        </w:numPr>
        <w:tabs>
          <w:tab w:val="left" w:pos="1361"/>
        </w:tabs>
        <w:ind w:firstLine="760"/>
        <w:jc w:val="both"/>
        <w:rPr>
          <w:rStyle w:val="1"/>
          <w:sz w:val="26"/>
          <w:szCs w:val="26"/>
        </w:rPr>
      </w:pPr>
      <w:r w:rsidRPr="00AB1BC2">
        <w:rPr>
          <w:rStyle w:val="1"/>
          <w:sz w:val="26"/>
          <w:szCs w:val="26"/>
        </w:rPr>
        <w:t>Муниципальная услуга предоставляется Администрацией Рузаевского муниципального района Республики Мордовия и непосредственно Управлением образования администрации Рузаевского муниципального района Республики Мордовия.</w:t>
      </w:r>
    </w:p>
    <w:p w:rsidR="008747B0" w:rsidRPr="00AB1BC2" w:rsidRDefault="00600F76" w:rsidP="00AB1BC2">
      <w:pPr>
        <w:pStyle w:val="a5"/>
        <w:numPr>
          <w:ilvl w:val="1"/>
          <w:numId w:val="3"/>
        </w:numPr>
        <w:tabs>
          <w:tab w:val="left" w:pos="1361"/>
        </w:tabs>
        <w:ind w:firstLine="760"/>
        <w:jc w:val="both"/>
        <w:rPr>
          <w:rStyle w:val="1"/>
          <w:sz w:val="26"/>
          <w:szCs w:val="26"/>
        </w:rPr>
      </w:pPr>
      <w:r w:rsidRPr="00235C73">
        <w:rPr>
          <w:rStyle w:val="1"/>
          <w:color w:val="000000"/>
          <w:sz w:val="26"/>
          <w:szCs w:val="26"/>
        </w:rPr>
        <w:t xml:space="preserve">В предоставлении </w:t>
      </w:r>
      <w:r w:rsidR="000A2189">
        <w:rPr>
          <w:rStyle w:val="1"/>
          <w:color w:val="000000"/>
          <w:sz w:val="26"/>
          <w:szCs w:val="26"/>
        </w:rPr>
        <w:t>муниципальной</w:t>
      </w:r>
      <w:r w:rsidRPr="00235C73">
        <w:rPr>
          <w:rStyle w:val="1"/>
          <w:color w:val="000000"/>
          <w:sz w:val="26"/>
          <w:szCs w:val="26"/>
        </w:rPr>
        <w:t xml:space="preserve"> услуги принимают участие: </w:t>
      </w:r>
    </w:p>
    <w:p w:rsidR="00AB1BC2" w:rsidRPr="00AB1BC2" w:rsidRDefault="00AB1BC2" w:rsidP="00AB1BC2">
      <w:pPr>
        <w:pStyle w:val="a5"/>
        <w:tabs>
          <w:tab w:val="left" w:pos="1134"/>
          <w:tab w:val="left" w:pos="1361"/>
        </w:tabs>
        <w:ind w:firstLine="567"/>
        <w:jc w:val="both"/>
        <w:rPr>
          <w:rStyle w:val="1"/>
          <w:sz w:val="26"/>
          <w:szCs w:val="26"/>
        </w:rPr>
      </w:pPr>
      <w:r>
        <w:rPr>
          <w:rStyle w:val="1"/>
          <w:sz w:val="26"/>
          <w:szCs w:val="26"/>
        </w:rPr>
        <w:t>2.3</w:t>
      </w:r>
      <w:r w:rsidRPr="00AB1BC2">
        <w:rPr>
          <w:rStyle w:val="1"/>
          <w:sz w:val="26"/>
          <w:szCs w:val="26"/>
        </w:rPr>
        <w:t xml:space="preserve">.1. В части регистрации, приема заявлений, консультирования по вопросам предоставления муниципальной услуги - Уполномоченный орган, либо многофункциональный центр. </w:t>
      </w:r>
    </w:p>
    <w:p w:rsidR="00AB1BC2" w:rsidRPr="00AB1BC2" w:rsidRDefault="00AB1BC2" w:rsidP="00AB1BC2">
      <w:pPr>
        <w:pStyle w:val="a5"/>
        <w:tabs>
          <w:tab w:val="left" w:pos="1134"/>
          <w:tab w:val="left" w:pos="1361"/>
        </w:tabs>
        <w:ind w:firstLine="567"/>
        <w:jc w:val="both"/>
        <w:rPr>
          <w:rStyle w:val="1"/>
          <w:sz w:val="26"/>
          <w:szCs w:val="26"/>
        </w:rPr>
      </w:pPr>
      <w:r>
        <w:rPr>
          <w:rStyle w:val="1"/>
          <w:sz w:val="26"/>
          <w:szCs w:val="26"/>
        </w:rPr>
        <w:t>2.3</w:t>
      </w:r>
      <w:r w:rsidRPr="00AB1BC2">
        <w:rPr>
          <w:rStyle w:val="1"/>
          <w:sz w:val="26"/>
          <w:szCs w:val="26"/>
        </w:rPr>
        <w:t>.2. В части постановки на учет детей в муниципальные дошкольные образовательные организации Рузаевского муниципального района, реализующие основную образовательную программу дошкольного образования -  уполномоченный орган.</w:t>
      </w:r>
    </w:p>
    <w:p w:rsidR="00AB1BC2" w:rsidRPr="00235C73" w:rsidRDefault="00AB1BC2" w:rsidP="00AB1BC2">
      <w:pPr>
        <w:pStyle w:val="a5"/>
        <w:tabs>
          <w:tab w:val="left" w:pos="1134"/>
          <w:tab w:val="left" w:pos="1361"/>
        </w:tabs>
        <w:ind w:firstLine="567"/>
        <w:jc w:val="both"/>
        <w:rPr>
          <w:rStyle w:val="1"/>
          <w:sz w:val="26"/>
          <w:szCs w:val="26"/>
        </w:rPr>
      </w:pPr>
      <w:r>
        <w:rPr>
          <w:rStyle w:val="1"/>
          <w:sz w:val="26"/>
          <w:szCs w:val="26"/>
        </w:rPr>
        <w:t>2.3</w:t>
      </w:r>
      <w:r w:rsidRPr="00AB1BC2">
        <w:rPr>
          <w:rStyle w:val="1"/>
          <w:sz w:val="26"/>
          <w:szCs w:val="26"/>
        </w:rPr>
        <w:t>.3. В части зачисления ребенка (детей) в муниципальные дошкольные образовательные организации Рузаевского муниципального района – дошкольные образовательные организации (далее – ДОО).</w:t>
      </w:r>
    </w:p>
    <w:p w:rsidR="00600F76" w:rsidRPr="00AB1BC2" w:rsidRDefault="00600F76" w:rsidP="00AB1BC2">
      <w:pPr>
        <w:pStyle w:val="a5"/>
        <w:numPr>
          <w:ilvl w:val="1"/>
          <w:numId w:val="3"/>
        </w:numPr>
        <w:tabs>
          <w:tab w:val="left" w:pos="1361"/>
        </w:tabs>
        <w:ind w:firstLine="760"/>
        <w:jc w:val="both"/>
        <w:rPr>
          <w:rStyle w:val="1"/>
          <w:sz w:val="26"/>
          <w:szCs w:val="26"/>
        </w:rPr>
      </w:pPr>
      <w:r w:rsidRPr="00235C73">
        <w:rPr>
          <w:rStyle w:val="1"/>
          <w:color w:val="000000"/>
          <w:sz w:val="26"/>
          <w:szCs w:val="26"/>
        </w:rPr>
        <w:t xml:space="preserve">При предоставлении </w:t>
      </w:r>
      <w:r w:rsidR="000A2189">
        <w:rPr>
          <w:rStyle w:val="1"/>
          <w:color w:val="000000"/>
          <w:sz w:val="26"/>
          <w:szCs w:val="26"/>
        </w:rPr>
        <w:t>муниципальной</w:t>
      </w:r>
      <w:r w:rsidRPr="00235C73">
        <w:rPr>
          <w:rStyle w:val="1"/>
          <w:color w:val="000000"/>
          <w:sz w:val="26"/>
          <w:szCs w:val="26"/>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0A2189">
        <w:rPr>
          <w:rStyle w:val="1"/>
          <w:color w:val="000000"/>
          <w:sz w:val="26"/>
          <w:szCs w:val="26"/>
        </w:rPr>
        <w:t>муниципальной</w:t>
      </w:r>
      <w:r w:rsidRPr="00235C73">
        <w:rPr>
          <w:rStyle w:val="1"/>
          <w:color w:val="000000"/>
          <w:sz w:val="26"/>
          <w:szCs w:val="26"/>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0A2189">
        <w:rPr>
          <w:rStyle w:val="1"/>
          <w:color w:val="000000"/>
          <w:sz w:val="26"/>
          <w:szCs w:val="26"/>
        </w:rPr>
        <w:t>муниципальной</w:t>
      </w:r>
      <w:r w:rsidRPr="00235C73">
        <w:rPr>
          <w:rStyle w:val="1"/>
          <w:color w:val="000000"/>
          <w:sz w:val="26"/>
          <w:szCs w:val="26"/>
        </w:rPr>
        <w:t xml:space="preserve"> услуги.</w:t>
      </w:r>
    </w:p>
    <w:p w:rsidR="00AB1BC2" w:rsidRPr="00235C73" w:rsidRDefault="00AB1BC2" w:rsidP="00AB1BC2">
      <w:pPr>
        <w:pStyle w:val="a5"/>
        <w:tabs>
          <w:tab w:val="left" w:pos="1361"/>
        </w:tabs>
        <w:ind w:left="760" w:firstLine="0"/>
        <w:jc w:val="both"/>
        <w:rPr>
          <w:sz w:val="26"/>
          <w:szCs w:val="26"/>
        </w:rPr>
      </w:pPr>
    </w:p>
    <w:p w:rsidR="00600F76" w:rsidRDefault="00600F76" w:rsidP="00AB1BC2">
      <w:pPr>
        <w:pStyle w:val="11"/>
        <w:keepNext/>
        <w:keepLines/>
        <w:spacing w:after="0"/>
        <w:ind w:left="4660" w:hanging="3900"/>
        <w:rPr>
          <w:rStyle w:val="10"/>
          <w:b/>
          <w:bCs/>
          <w:color w:val="000000"/>
          <w:sz w:val="26"/>
          <w:szCs w:val="26"/>
        </w:rPr>
      </w:pPr>
      <w:bookmarkStart w:id="6" w:name="bookmark7"/>
      <w:r w:rsidRPr="00235C73">
        <w:rPr>
          <w:rStyle w:val="10"/>
          <w:b/>
          <w:bCs/>
          <w:color w:val="000000"/>
          <w:sz w:val="26"/>
          <w:szCs w:val="26"/>
        </w:rPr>
        <w:t xml:space="preserve">Описание результата предоставления </w:t>
      </w:r>
      <w:r w:rsidR="000A2189">
        <w:rPr>
          <w:rStyle w:val="10"/>
          <w:b/>
          <w:bCs/>
          <w:color w:val="000000"/>
          <w:sz w:val="26"/>
          <w:szCs w:val="26"/>
        </w:rPr>
        <w:t>муниципальной</w:t>
      </w:r>
      <w:r w:rsidRPr="00235C73">
        <w:rPr>
          <w:rStyle w:val="10"/>
          <w:b/>
          <w:bCs/>
          <w:color w:val="000000"/>
          <w:sz w:val="26"/>
          <w:szCs w:val="26"/>
        </w:rPr>
        <w:t xml:space="preserve"> услуги</w:t>
      </w:r>
      <w:bookmarkEnd w:id="6"/>
    </w:p>
    <w:p w:rsidR="00540B79" w:rsidRPr="00235C73" w:rsidRDefault="00540B79" w:rsidP="00AB1BC2">
      <w:pPr>
        <w:pStyle w:val="11"/>
        <w:keepNext/>
        <w:keepLines/>
        <w:spacing w:after="0"/>
        <w:ind w:left="4660" w:hanging="3900"/>
        <w:rPr>
          <w:rFonts w:ascii="Courier New" w:hAnsi="Courier New"/>
          <w:b w:val="0"/>
          <w:bCs w:val="0"/>
          <w:sz w:val="26"/>
          <w:szCs w:val="26"/>
        </w:rPr>
      </w:pPr>
    </w:p>
    <w:p w:rsidR="00600F76" w:rsidRPr="000A2189" w:rsidRDefault="00600F76" w:rsidP="00AB1BC2">
      <w:pPr>
        <w:pStyle w:val="a5"/>
        <w:numPr>
          <w:ilvl w:val="1"/>
          <w:numId w:val="3"/>
        </w:numPr>
        <w:tabs>
          <w:tab w:val="left" w:pos="1361"/>
          <w:tab w:val="left" w:pos="1450"/>
        </w:tabs>
        <w:ind w:firstLine="580"/>
        <w:jc w:val="both"/>
        <w:rPr>
          <w:sz w:val="26"/>
          <w:szCs w:val="26"/>
        </w:rPr>
      </w:pPr>
      <w:r w:rsidRPr="00235C73">
        <w:rPr>
          <w:rStyle w:val="1"/>
          <w:color w:val="000000"/>
          <w:sz w:val="26"/>
          <w:szCs w:val="26"/>
        </w:rPr>
        <w:t xml:space="preserve">Результатом предоставления </w:t>
      </w:r>
      <w:r w:rsidR="000A2189">
        <w:rPr>
          <w:rStyle w:val="1"/>
          <w:color w:val="000000"/>
          <w:sz w:val="26"/>
          <w:szCs w:val="26"/>
        </w:rPr>
        <w:t>муниципальной</w:t>
      </w:r>
      <w:r w:rsidRPr="00235C73">
        <w:rPr>
          <w:rStyle w:val="1"/>
          <w:color w:val="000000"/>
          <w:sz w:val="26"/>
          <w:szCs w:val="26"/>
        </w:rPr>
        <w:t xml:space="preserve"> услуги является:</w:t>
      </w:r>
      <w:r w:rsidRPr="00235C73">
        <w:rPr>
          <w:rStyle w:val="1"/>
          <w:color w:val="000000"/>
          <w:sz w:val="26"/>
          <w:szCs w:val="26"/>
        </w:rPr>
        <w:tab/>
        <w:t>постановка на учет нуждающихся в предоставлении места</w:t>
      </w:r>
      <w:r w:rsidR="000A2189">
        <w:rPr>
          <w:sz w:val="26"/>
          <w:szCs w:val="26"/>
        </w:rPr>
        <w:t xml:space="preserve"> </w:t>
      </w:r>
      <w:r w:rsidRPr="000A2189">
        <w:rPr>
          <w:rStyle w:val="1"/>
          <w:color w:val="000000"/>
          <w:sz w:val="26"/>
          <w:szCs w:val="26"/>
        </w:rPr>
        <w:t xml:space="preserve">в муниципальной образовательной организации (промежуточный результат) и направление в </w:t>
      </w:r>
      <w:r w:rsidR="000A2189" w:rsidRPr="000A2189">
        <w:rPr>
          <w:rStyle w:val="1"/>
          <w:color w:val="000000"/>
          <w:sz w:val="26"/>
          <w:szCs w:val="26"/>
        </w:rPr>
        <w:t>муниципальную</w:t>
      </w:r>
      <w:r w:rsidRPr="000A2189">
        <w:rPr>
          <w:rStyle w:val="1"/>
          <w:color w:val="000000"/>
          <w:sz w:val="26"/>
          <w:szCs w:val="26"/>
        </w:rPr>
        <w:t xml:space="preserve"> образовательную организацию (основной результат).</w:t>
      </w:r>
    </w:p>
    <w:p w:rsidR="00600F76" w:rsidRPr="00235C73" w:rsidRDefault="00600F76" w:rsidP="00AB1BC2">
      <w:pPr>
        <w:pStyle w:val="a5"/>
        <w:numPr>
          <w:ilvl w:val="2"/>
          <w:numId w:val="3"/>
        </w:numPr>
        <w:tabs>
          <w:tab w:val="left" w:pos="1441"/>
          <w:tab w:val="left" w:pos="9950"/>
        </w:tabs>
        <w:ind w:firstLine="567"/>
        <w:jc w:val="both"/>
        <w:rPr>
          <w:rFonts w:ascii="Courier New" w:hAnsi="Courier New"/>
          <w:sz w:val="26"/>
          <w:szCs w:val="26"/>
        </w:rPr>
      </w:pPr>
      <w:r w:rsidRPr="00235C73">
        <w:rPr>
          <w:rStyle w:val="1"/>
          <w:color w:val="000000"/>
          <w:sz w:val="26"/>
          <w:szCs w:val="26"/>
        </w:rPr>
        <w:t xml:space="preserve">Решение о предоставлении </w:t>
      </w:r>
      <w:r w:rsidR="000A2189">
        <w:rPr>
          <w:rStyle w:val="1"/>
          <w:color w:val="000000"/>
          <w:sz w:val="26"/>
          <w:szCs w:val="26"/>
        </w:rPr>
        <w:t>муниципальной</w:t>
      </w:r>
      <w:r w:rsidRPr="00235C73">
        <w:rPr>
          <w:rStyle w:val="1"/>
          <w:color w:val="000000"/>
          <w:sz w:val="26"/>
          <w:szCs w:val="26"/>
        </w:rPr>
        <w:t xml:space="preserve"> услуги в части промежуточного результата по форме согласно Приложению №</w:t>
      </w:r>
      <w:r w:rsidR="003E2F6E" w:rsidRPr="00235C73">
        <w:rPr>
          <w:rStyle w:val="1"/>
          <w:color w:val="000000"/>
          <w:sz w:val="26"/>
          <w:szCs w:val="26"/>
        </w:rPr>
        <w:t xml:space="preserve"> </w:t>
      </w:r>
      <w:r w:rsidRPr="00235C73">
        <w:rPr>
          <w:rStyle w:val="1"/>
          <w:color w:val="000000"/>
          <w:sz w:val="26"/>
          <w:szCs w:val="26"/>
        </w:rPr>
        <w:t>1</w:t>
      </w:r>
      <w:r w:rsidR="003E2F6E" w:rsidRPr="00235C73">
        <w:rPr>
          <w:rStyle w:val="1"/>
          <w:color w:val="000000"/>
          <w:sz w:val="26"/>
          <w:szCs w:val="26"/>
        </w:rPr>
        <w:t xml:space="preserve"> </w:t>
      </w:r>
      <w:r w:rsidRPr="00235C73">
        <w:rPr>
          <w:rStyle w:val="1"/>
          <w:color w:val="000000"/>
          <w:sz w:val="26"/>
          <w:szCs w:val="26"/>
        </w:rPr>
        <w:t>и Приложению № 2 к настоящему Административному регламенту.</w:t>
      </w:r>
    </w:p>
    <w:p w:rsidR="00600F76" w:rsidRPr="00235C73" w:rsidRDefault="00600F76" w:rsidP="00AB1BC2">
      <w:pPr>
        <w:pStyle w:val="a5"/>
        <w:numPr>
          <w:ilvl w:val="2"/>
          <w:numId w:val="3"/>
        </w:numPr>
        <w:tabs>
          <w:tab w:val="left" w:pos="1460"/>
        </w:tabs>
        <w:ind w:firstLine="740"/>
        <w:jc w:val="both"/>
        <w:rPr>
          <w:sz w:val="26"/>
          <w:szCs w:val="26"/>
        </w:rPr>
      </w:pPr>
      <w:r w:rsidRPr="00235C73">
        <w:rPr>
          <w:rStyle w:val="1"/>
          <w:color w:val="000000"/>
          <w:sz w:val="26"/>
          <w:szCs w:val="26"/>
        </w:rPr>
        <w:lastRenderedPageBreak/>
        <w:t xml:space="preserve">Решение о предоставлении </w:t>
      </w:r>
      <w:r w:rsidR="000A2189">
        <w:rPr>
          <w:rStyle w:val="1"/>
          <w:color w:val="000000"/>
          <w:sz w:val="26"/>
          <w:szCs w:val="26"/>
        </w:rPr>
        <w:t>муниципальной</w:t>
      </w:r>
      <w:r w:rsidRPr="00235C73">
        <w:rPr>
          <w:rStyle w:val="1"/>
          <w:color w:val="000000"/>
          <w:sz w:val="26"/>
          <w:szCs w:val="26"/>
        </w:rPr>
        <w:t xml:space="preserve"> услуги в части основного результата по форме согласно Приложению № 3 и Приложению № 4 к настоящему Административному регламенту.</w:t>
      </w:r>
    </w:p>
    <w:p w:rsidR="00600F76" w:rsidRPr="00540B79" w:rsidRDefault="00600F76" w:rsidP="00AB1BC2">
      <w:pPr>
        <w:pStyle w:val="a5"/>
        <w:numPr>
          <w:ilvl w:val="2"/>
          <w:numId w:val="3"/>
        </w:numPr>
        <w:tabs>
          <w:tab w:val="left" w:pos="1460"/>
        </w:tabs>
        <w:ind w:firstLine="740"/>
        <w:jc w:val="both"/>
        <w:rPr>
          <w:rStyle w:val="1"/>
          <w:sz w:val="26"/>
          <w:szCs w:val="26"/>
        </w:rPr>
      </w:pPr>
      <w:r w:rsidRPr="00235C73">
        <w:rPr>
          <w:rStyle w:val="1"/>
          <w:color w:val="000000"/>
          <w:sz w:val="26"/>
          <w:szCs w:val="26"/>
        </w:rPr>
        <w:t xml:space="preserve">Решение об отказе в предоставлении </w:t>
      </w:r>
      <w:r w:rsidR="000A2189">
        <w:rPr>
          <w:rStyle w:val="1"/>
          <w:color w:val="000000"/>
          <w:sz w:val="26"/>
          <w:szCs w:val="26"/>
        </w:rPr>
        <w:t>муниципальной</w:t>
      </w:r>
      <w:r w:rsidRPr="00235C73">
        <w:rPr>
          <w:rStyle w:val="1"/>
          <w:color w:val="000000"/>
          <w:sz w:val="26"/>
          <w:szCs w:val="26"/>
        </w:rPr>
        <w:t xml:space="preserve">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540B79" w:rsidRPr="00235C73" w:rsidRDefault="00540B79" w:rsidP="00540B79">
      <w:pPr>
        <w:pStyle w:val="a5"/>
        <w:tabs>
          <w:tab w:val="left" w:pos="1460"/>
        </w:tabs>
        <w:ind w:left="740" w:firstLine="0"/>
        <w:jc w:val="both"/>
        <w:rPr>
          <w:sz w:val="26"/>
          <w:szCs w:val="26"/>
        </w:rPr>
      </w:pPr>
    </w:p>
    <w:p w:rsidR="00600F76" w:rsidRDefault="00600F76" w:rsidP="00AB1BC2">
      <w:pPr>
        <w:pStyle w:val="a5"/>
        <w:ind w:firstLine="0"/>
        <w:jc w:val="center"/>
        <w:rPr>
          <w:rStyle w:val="1"/>
          <w:b/>
          <w:bCs/>
          <w:color w:val="000000"/>
          <w:sz w:val="26"/>
          <w:szCs w:val="26"/>
        </w:rPr>
      </w:pPr>
      <w:r w:rsidRPr="00235C73">
        <w:rPr>
          <w:rStyle w:val="1"/>
          <w:b/>
          <w:bCs/>
          <w:color w:val="000000"/>
          <w:sz w:val="26"/>
          <w:szCs w:val="26"/>
        </w:rPr>
        <w:t xml:space="preserve">Срок предоставления </w:t>
      </w:r>
      <w:r w:rsidR="000A2189">
        <w:rPr>
          <w:rStyle w:val="1"/>
          <w:b/>
          <w:bCs/>
          <w:color w:val="000000"/>
          <w:sz w:val="26"/>
          <w:szCs w:val="26"/>
        </w:rPr>
        <w:t>муниципальной</w:t>
      </w:r>
      <w:r w:rsidRPr="00235C73">
        <w:rPr>
          <w:rStyle w:val="1"/>
          <w:b/>
          <w:bCs/>
          <w:color w:val="000000"/>
          <w:sz w:val="26"/>
          <w:szCs w:val="26"/>
        </w:rPr>
        <w:t xml:space="preserve"> услуги, в том</w:t>
      </w:r>
      <w:r w:rsidRPr="00235C73">
        <w:rPr>
          <w:rStyle w:val="1"/>
          <w:b/>
          <w:bCs/>
          <w:color w:val="000000"/>
          <w:sz w:val="26"/>
          <w:szCs w:val="26"/>
        </w:rPr>
        <w:br/>
        <w:t>числе с учетом необходимости обращения в организации, участвующие в</w:t>
      </w:r>
      <w:r w:rsidRPr="00235C73">
        <w:rPr>
          <w:rStyle w:val="1"/>
          <w:b/>
          <w:bCs/>
          <w:color w:val="000000"/>
          <w:sz w:val="26"/>
          <w:szCs w:val="26"/>
        </w:rPr>
        <w:br/>
        <w:t xml:space="preserve">предоставлении </w:t>
      </w:r>
      <w:r w:rsidR="000A2189">
        <w:rPr>
          <w:rStyle w:val="1"/>
          <w:b/>
          <w:bCs/>
          <w:color w:val="000000"/>
          <w:sz w:val="26"/>
          <w:szCs w:val="26"/>
        </w:rPr>
        <w:t xml:space="preserve">муниципальной услуги, срок </w:t>
      </w:r>
      <w:r w:rsidRPr="00235C73">
        <w:rPr>
          <w:rStyle w:val="1"/>
          <w:b/>
          <w:bCs/>
          <w:color w:val="000000"/>
          <w:sz w:val="26"/>
          <w:szCs w:val="26"/>
        </w:rPr>
        <w:t xml:space="preserve">приостановления предоставления </w:t>
      </w:r>
      <w:r w:rsidR="000A2189">
        <w:rPr>
          <w:rStyle w:val="1"/>
          <w:b/>
          <w:bCs/>
          <w:color w:val="000000"/>
          <w:sz w:val="26"/>
          <w:szCs w:val="26"/>
        </w:rPr>
        <w:t xml:space="preserve">муниципальной услуги, </w:t>
      </w:r>
      <w:r w:rsidRPr="00235C73">
        <w:rPr>
          <w:rStyle w:val="1"/>
          <w:b/>
          <w:bCs/>
          <w:color w:val="000000"/>
          <w:sz w:val="26"/>
          <w:szCs w:val="26"/>
        </w:rPr>
        <w:t>срок выдачи (направления) док</w:t>
      </w:r>
      <w:r w:rsidR="000A2189">
        <w:rPr>
          <w:rStyle w:val="1"/>
          <w:b/>
          <w:bCs/>
          <w:color w:val="000000"/>
          <w:sz w:val="26"/>
          <w:szCs w:val="26"/>
        </w:rPr>
        <w:t xml:space="preserve">ументов, являющихся результатом </w:t>
      </w:r>
      <w:r w:rsidRPr="00235C73">
        <w:rPr>
          <w:rStyle w:val="1"/>
          <w:b/>
          <w:bCs/>
          <w:color w:val="000000"/>
          <w:sz w:val="26"/>
          <w:szCs w:val="26"/>
        </w:rPr>
        <w:t xml:space="preserve">предоставления </w:t>
      </w:r>
      <w:r w:rsidR="000A2189">
        <w:rPr>
          <w:rStyle w:val="1"/>
          <w:b/>
          <w:bCs/>
          <w:color w:val="000000"/>
          <w:sz w:val="26"/>
          <w:szCs w:val="26"/>
        </w:rPr>
        <w:t>муниципальной</w:t>
      </w:r>
      <w:r w:rsidRPr="00235C73">
        <w:rPr>
          <w:rStyle w:val="1"/>
          <w:b/>
          <w:bCs/>
          <w:color w:val="000000"/>
          <w:sz w:val="26"/>
          <w:szCs w:val="26"/>
        </w:rPr>
        <w:t xml:space="preserve"> услуги</w:t>
      </w:r>
    </w:p>
    <w:p w:rsidR="00540B79" w:rsidRPr="00235C73" w:rsidRDefault="00540B79" w:rsidP="00AB1BC2">
      <w:pPr>
        <w:pStyle w:val="a5"/>
        <w:ind w:firstLine="0"/>
        <w:jc w:val="center"/>
        <w:rPr>
          <w:rFonts w:ascii="Courier New" w:hAnsi="Courier New"/>
          <w:sz w:val="26"/>
          <w:szCs w:val="26"/>
        </w:rPr>
      </w:pPr>
    </w:p>
    <w:p w:rsidR="00600F76" w:rsidRPr="00235C73" w:rsidRDefault="00600F76" w:rsidP="00AB1BC2">
      <w:pPr>
        <w:pStyle w:val="a5"/>
        <w:numPr>
          <w:ilvl w:val="1"/>
          <w:numId w:val="3"/>
        </w:numPr>
        <w:tabs>
          <w:tab w:val="left" w:pos="1405"/>
        </w:tabs>
        <w:ind w:firstLine="740"/>
        <w:jc w:val="both"/>
        <w:rPr>
          <w:sz w:val="26"/>
          <w:szCs w:val="26"/>
        </w:rPr>
      </w:pPr>
      <w:r w:rsidRPr="00235C73">
        <w:rPr>
          <w:rStyle w:val="1"/>
          <w:color w:val="000000"/>
          <w:sz w:val="26"/>
          <w:szCs w:val="26"/>
        </w:rPr>
        <w:t>Уполномоченный орган в течение 7 рабочих дней</w:t>
      </w:r>
      <w:r w:rsidR="008867A6" w:rsidRPr="008867A6">
        <w:rPr>
          <w:rStyle w:val="1"/>
          <w:color w:val="000000"/>
          <w:sz w:val="26"/>
          <w:szCs w:val="26"/>
          <w:vertAlign w:val="superscript"/>
        </w:rPr>
        <w:t xml:space="preserve"> </w:t>
      </w:r>
      <w:r w:rsidRPr="00235C73">
        <w:rPr>
          <w:rStyle w:val="1"/>
          <w:color w:val="000000"/>
          <w:sz w:val="26"/>
          <w:szCs w:val="26"/>
        </w:rPr>
        <w:t>со дня регистрации заявления и документов, необходимых для предоставления</w:t>
      </w:r>
      <w:r w:rsidR="000A2189">
        <w:rPr>
          <w:rStyle w:val="1"/>
          <w:color w:val="000000"/>
          <w:sz w:val="26"/>
          <w:szCs w:val="26"/>
        </w:rPr>
        <w:t xml:space="preserve"> муниципальной</w:t>
      </w:r>
      <w:r w:rsidRPr="00235C73">
        <w:rPr>
          <w:rStyle w:val="1"/>
          <w:color w:val="000000"/>
          <w:sz w:val="26"/>
          <w:szCs w:val="26"/>
        </w:rPr>
        <w:t xml:space="preserve">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w:t>
      </w:r>
      <w:r w:rsidR="00540B79">
        <w:rPr>
          <w:rStyle w:val="1"/>
          <w:color w:val="000000"/>
          <w:sz w:val="26"/>
          <w:szCs w:val="26"/>
        </w:rPr>
        <w:t>мации в личный кабинет на ЕПГУ</w:t>
      </w:r>
      <w:r w:rsidRPr="00235C73">
        <w:rPr>
          <w:rStyle w:val="1"/>
          <w:color w:val="000000"/>
          <w:sz w:val="26"/>
          <w:szCs w:val="26"/>
        </w:rPr>
        <w:t>, результаты, указанные в пунктах 2.5.1 или 2.5.3 Административного регламента.</w:t>
      </w:r>
    </w:p>
    <w:p w:rsidR="00600F76" w:rsidRDefault="00600F76" w:rsidP="00AB1BC2">
      <w:pPr>
        <w:pStyle w:val="a5"/>
        <w:ind w:firstLine="560"/>
        <w:jc w:val="both"/>
        <w:rPr>
          <w:rStyle w:val="1"/>
          <w:color w:val="000000"/>
          <w:sz w:val="26"/>
          <w:szCs w:val="26"/>
        </w:rPr>
      </w:pPr>
      <w:r w:rsidRPr="00235C73">
        <w:rPr>
          <w:rStyle w:val="1"/>
          <w:color w:val="000000"/>
          <w:sz w:val="26"/>
          <w:szCs w:val="26"/>
        </w:rPr>
        <w:t xml:space="preserve">Уполномоченный орган в течение 1 дня со дня утверждения документа о предоставлении места в </w:t>
      </w:r>
      <w:r w:rsidR="000A2189">
        <w:rPr>
          <w:rStyle w:val="1"/>
          <w:color w:val="000000"/>
          <w:sz w:val="26"/>
          <w:szCs w:val="26"/>
        </w:rPr>
        <w:t>муниципальной</w:t>
      </w:r>
      <w:r w:rsidRPr="00235C73">
        <w:rPr>
          <w:rStyle w:val="1"/>
          <w:color w:val="000000"/>
          <w:sz w:val="26"/>
          <w:szCs w:val="26"/>
        </w:rPr>
        <w:t xml:space="preserve"> 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rsidR="00540B79" w:rsidRPr="00235C73" w:rsidRDefault="00540B79" w:rsidP="00AB1BC2">
      <w:pPr>
        <w:pStyle w:val="a5"/>
        <w:ind w:firstLine="560"/>
        <w:jc w:val="both"/>
        <w:rPr>
          <w:rFonts w:ascii="Courier New" w:hAnsi="Courier New"/>
          <w:sz w:val="26"/>
          <w:szCs w:val="26"/>
        </w:rPr>
      </w:pPr>
    </w:p>
    <w:p w:rsidR="00600F76" w:rsidRPr="00235C73" w:rsidRDefault="00600F76" w:rsidP="00AB1BC2">
      <w:pPr>
        <w:pStyle w:val="11"/>
        <w:keepNext/>
        <w:keepLines/>
        <w:spacing w:after="0"/>
        <w:ind w:left="1418"/>
        <w:rPr>
          <w:rFonts w:ascii="Courier New" w:hAnsi="Courier New"/>
          <w:b w:val="0"/>
          <w:bCs w:val="0"/>
          <w:sz w:val="26"/>
          <w:szCs w:val="26"/>
        </w:rPr>
      </w:pPr>
      <w:bookmarkStart w:id="7" w:name="bookmark9"/>
      <w:r w:rsidRPr="00235C73">
        <w:rPr>
          <w:rStyle w:val="10"/>
          <w:b/>
          <w:bCs/>
          <w:color w:val="000000"/>
          <w:sz w:val="26"/>
          <w:szCs w:val="26"/>
        </w:rPr>
        <w:t xml:space="preserve">Нормативные правовые акты, регулирующие предоставление </w:t>
      </w:r>
      <w:r w:rsidR="000A2189">
        <w:rPr>
          <w:rStyle w:val="10"/>
          <w:b/>
          <w:bCs/>
          <w:color w:val="000000"/>
          <w:sz w:val="26"/>
          <w:szCs w:val="26"/>
        </w:rPr>
        <w:t xml:space="preserve">муниципальной </w:t>
      </w:r>
      <w:r w:rsidRPr="00235C73">
        <w:rPr>
          <w:rStyle w:val="10"/>
          <w:b/>
          <w:bCs/>
          <w:color w:val="000000"/>
          <w:sz w:val="26"/>
          <w:szCs w:val="26"/>
        </w:rPr>
        <w:t>услуги</w:t>
      </w:r>
      <w:bookmarkEnd w:id="7"/>
    </w:p>
    <w:p w:rsidR="00600F76" w:rsidRPr="00540B79" w:rsidRDefault="00600F76" w:rsidP="00AB1BC2">
      <w:pPr>
        <w:pStyle w:val="a5"/>
        <w:numPr>
          <w:ilvl w:val="1"/>
          <w:numId w:val="3"/>
        </w:numPr>
        <w:tabs>
          <w:tab w:val="left" w:pos="1405"/>
        </w:tabs>
        <w:ind w:firstLine="560"/>
        <w:jc w:val="both"/>
        <w:rPr>
          <w:sz w:val="26"/>
          <w:szCs w:val="26"/>
        </w:rPr>
      </w:pPr>
      <w:r w:rsidRPr="00235C73">
        <w:rPr>
          <w:rStyle w:val="1"/>
          <w:color w:val="000000"/>
          <w:sz w:val="26"/>
          <w:szCs w:val="26"/>
        </w:rPr>
        <w:t xml:space="preserve">Перечень нормативных правовых актов, регулирующих предоставление </w:t>
      </w:r>
      <w:r w:rsidR="000A2189">
        <w:rPr>
          <w:rStyle w:val="1"/>
          <w:color w:val="000000"/>
          <w:sz w:val="26"/>
          <w:szCs w:val="26"/>
        </w:rPr>
        <w:t>муниципальной</w:t>
      </w:r>
      <w:r w:rsidRPr="00235C73">
        <w:rPr>
          <w:rStyle w:val="1"/>
          <w:color w:val="000000"/>
          <w:sz w:val="26"/>
          <w:szCs w:val="26"/>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официальном сайте органа местного самоуправления</w:t>
      </w:r>
      <w:r w:rsidR="003E2F6E" w:rsidRPr="00235C73">
        <w:rPr>
          <w:rStyle w:val="1"/>
          <w:color w:val="000000"/>
          <w:sz w:val="26"/>
          <w:szCs w:val="26"/>
        </w:rPr>
        <w:t xml:space="preserve"> – </w:t>
      </w:r>
      <w:r w:rsidR="000A2189" w:rsidRPr="00540B79">
        <w:rPr>
          <w:rStyle w:val="1"/>
          <w:color w:val="000000"/>
          <w:sz w:val="26"/>
          <w:szCs w:val="26"/>
        </w:rPr>
        <w:t>А</w:t>
      </w:r>
      <w:r w:rsidR="003E2F6E" w:rsidRPr="00540B79">
        <w:rPr>
          <w:rStyle w:val="1"/>
          <w:color w:val="000000"/>
          <w:sz w:val="26"/>
          <w:szCs w:val="26"/>
        </w:rPr>
        <w:t>дминистрации Рузаевского муниципального района Республики Мордовия</w:t>
      </w:r>
      <w:r w:rsidRPr="00540B79">
        <w:rPr>
          <w:rStyle w:val="1"/>
          <w:i/>
          <w:iCs/>
          <w:color w:val="000000"/>
          <w:sz w:val="26"/>
          <w:szCs w:val="26"/>
        </w:rPr>
        <w:t>:</w:t>
      </w:r>
    </w:p>
    <w:p w:rsidR="003E2F6E" w:rsidRPr="00235C73" w:rsidRDefault="00600F76" w:rsidP="00AB1BC2">
      <w:pPr>
        <w:pStyle w:val="a5"/>
        <w:ind w:firstLine="560"/>
        <w:jc w:val="both"/>
        <w:rPr>
          <w:rStyle w:val="1"/>
          <w:color w:val="000000"/>
          <w:sz w:val="26"/>
          <w:szCs w:val="26"/>
        </w:rPr>
      </w:pPr>
      <w:r w:rsidRPr="00235C73">
        <w:rPr>
          <w:rStyle w:val="1"/>
          <w:color w:val="000000"/>
          <w:sz w:val="26"/>
          <w:szCs w:val="26"/>
        </w:rPr>
        <w:t xml:space="preserve">Федеральный закон от 29 декабря </w:t>
      </w:r>
      <w:smartTag w:uri="urn:schemas-microsoft-com:office:smarttags" w:element="metricconverter">
        <w:smartTagPr>
          <w:attr w:name="ProductID" w:val="2012 г"/>
        </w:smartTagPr>
        <w:r w:rsidRPr="00235C73">
          <w:rPr>
            <w:rStyle w:val="1"/>
            <w:color w:val="000000"/>
            <w:sz w:val="26"/>
            <w:szCs w:val="26"/>
          </w:rPr>
          <w:t>2012 г</w:t>
        </w:r>
      </w:smartTag>
      <w:r w:rsidRPr="00235C73">
        <w:rPr>
          <w:rStyle w:val="1"/>
          <w:color w:val="000000"/>
          <w:sz w:val="26"/>
          <w:szCs w:val="26"/>
        </w:rPr>
        <w:t>. № 273-ФЗ «Об образовании в Российской Федерации»;</w:t>
      </w:r>
    </w:p>
    <w:p w:rsidR="00600F76" w:rsidRPr="00235C73" w:rsidRDefault="00600F76" w:rsidP="00AB1BC2">
      <w:pPr>
        <w:pStyle w:val="a5"/>
        <w:ind w:firstLine="560"/>
        <w:jc w:val="both"/>
        <w:rPr>
          <w:rFonts w:ascii="Courier New" w:hAnsi="Courier New"/>
          <w:sz w:val="26"/>
          <w:szCs w:val="26"/>
        </w:rPr>
      </w:pPr>
      <w:r w:rsidRPr="00235C73">
        <w:rPr>
          <w:rStyle w:val="1"/>
          <w:color w:val="000000"/>
          <w:sz w:val="26"/>
          <w:szCs w:val="26"/>
        </w:rPr>
        <w:t xml:space="preserve">приказ Минпросвещения России от 15 мая </w:t>
      </w:r>
      <w:smartTag w:uri="urn:schemas-microsoft-com:office:smarttags" w:element="metricconverter">
        <w:smartTagPr>
          <w:attr w:name="ProductID" w:val="2020 г"/>
        </w:smartTagPr>
        <w:r w:rsidRPr="00235C73">
          <w:rPr>
            <w:rStyle w:val="1"/>
            <w:color w:val="000000"/>
            <w:sz w:val="26"/>
            <w:szCs w:val="26"/>
          </w:rPr>
          <w:t>2020 г</w:t>
        </w:r>
      </w:smartTag>
      <w:r w:rsidRPr="00235C73">
        <w:rPr>
          <w:rStyle w:val="1"/>
          <w:color w:val="000000"/>
          <w:sz w:val="26"/>
          <w:szCs w:val="26"/>
        </w:rPr>
        <w:t>. № 236 «Об утверждении Порядка приема на обучения по образовательным программам дошкольного образования»;</w:t>
      </w:r>
    </w:p>
    <w:p w:rsidR="00600F76" w:rsidRPr="00235C73" w:rsidRDefault="00600F76" w:rsidP="00AB1BC2">
      <w:pPr>
        <w:pStyle w:val="a5"/>
        <w:ind w:firstLine="580"/>
        <w:jc w:val="both"/>
        <w:rPr>
          <w:rFonts w:ascii="Courier New" w:hAnsi="Courier New"/>
          <w:sz w:val="26"/>
          <w:szCs w:val="26"/>
        </w:rPr>
      </w:pPr>
      <w:r w:rsidRPr="00235C73">
        <w:rPr>
          <w:rStyle w:val="1"/>
          <w:color w:val="000000"/>
          <w:sz w:val="26"/>
          <w:szCs w:val="26"/>
        </w:rPr>
        <w:t xml:space="preserve">приказ Минобрнауки России от 28 декабря </w:t>
      </w:r>
      <w:smartTag w:uri="urn:schemas-microsoft-com:office:smarttags" w:element="metricconverter">
        <w:smartTagPr>
          <w:attr w:name="ProductID" w:val="2015 г"/>
        </w:smartTagPr>
        <w:r w:rsidRPr="00235C73">
          <w:rPr>
            <w:rStyle w:val="1"/>
            <w:color w:val="000000"/>
            <w:sz w:val="26"/>
            <w:szCs w:val="26"/>
          </w:rPr>
          <w:t>2015 г</w:t>
        </w:r>
      </w:smartTag>
      <w:r w:rsidRPr="00235C73">
        <w:rPr>
          <w:rStyle w:val="1"/>
          <w:color w:val="000000"/>
          <w:sz w:val="26"/>
          <w:szCs w:val="26"/>
        </w:rPr>
        <w:t xml:space="preserve">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600F76" w:rsidRPr="00235C73" w:rsidRDefault="00600F76" w:rsidP="00AB1BC2">
      <w:pPr>
        <w:pStyle w:val="a5"/>
        <w:ind w:firstLine="580"/>
        <w:jc w:val="both"/>
        <w:rPr>
          <w:rFonts w:ascii="Courier New" w:hAnsi="Courier New"/>
          <w:sz w:val="26"/>
          <w:szCs w:val="26"/>
        </w:rPr>
      </w:pPr>
      <w:r w:rsidRPr="00235C73">
        <w:rPr>
          <w:rStyle w:val="1"/>
          <w:color w:val="000000"/>
          <w:sz w:val="26"/>
          <w:szCs w:val="26"/>
        </w:rPr>
        <w:t xml:space="preserve">приказ Минпросвещения России от 31 июля </w:t>
      </w:r>
      <w:smartTag w:uri="urn:schemas-microsoft-com:office:smarttags" w:element="metricconverter">
        <w:smartTagPr>
          <w:attr w:name="ProductID" w:val="2020 г"/>
        </w:smartTagPr>
        <w:r w:rsidRPr="00235C73">
          <w:rPr>
            <w:rStyle w:val="1"/>
            <w:color w:val="000000"/>
            <w:sz w:val="26"/>
            <w:szCs w:val="26"/>
          </w:rPr>
          <w:t>2020 г</w:t>
        </w:r>
      </w:smartTag>
      <w:r w:rsidRPr="00235C73">
        <w:rPr>
          <w:rStyle w:val="1"/>
          <w:color w:val="000000"/>
          <w:sz w:val="26"/>
          <w:szCs w:val="26"/>
        </w:rPr>
        <w:t>.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w:t>
      </w:r>
      <w:r w:rsidR="00540B79">
        <w:rPr>
          <w:rStyle w:val="1"/>
          <w:color w:val="000000"/>
          <w:sz w:val="26"/>
          <w:szCs w:val="26"/>
        </w:rPr>
        <w:t>х образовательных организациях).</w:t>
      </w:r>
    </w:p>
    <w:p w:rsidR="00600F76" w:rsidRPr="00235C73" w:rsidRDefault="00600F76" w:rsidP="00AB1BC2">
      <w:pPr>
        <w:pStyle w:val="a5"/>
        <w:ind w:firstLine="580"/>
        <w:jc w:val="both"/>
        <w:rPr>
          <w:rFonts w:ascii="Courier New" w:hAnsi="Courier New"/>
          <w:sz w:val="26"/>
          <w:szCs w:val="26"/>
        </w:rPr>
      </w:pPr>
      <w:r w:rsidRPr="00235C73">
        <w:rPr>
          <w:rStyle w:val="1"/>
          <w:color w:val="000000"/>
          <w:sz w:val="26"/>
          <w:szCs w:val="26"/>
        </w:rPr>
        <w:lastRenderedPageBreak/>
        <w:t xml:space="preserve">В части предусмотренного федеральным законодательством права на внеочередное (первоочередное) предоставление </w:t>
      </w:r>
      <w:r w:rsidR="000A2189">
        <w:rPr>
          <w:rStyle w:val="1"/>
          <w:color w:val="000000"/>
          <w:sz w:val="26"/>
          <w:szCs w:val="26"/>
        </w:rPr>
        <w:t xml:space="preserve">муниципальной </w:t>
      </w:r>
      <w:r w:rsidRPr="00235C73">
        <w:rPr>
          <w:rStyle w:val="1"/>
          <w:color w:val="000000"/>
          <w:sz w:val="26"/>
          <w:szCs w:val="26"/>
        </w:rPr>
        <w:t>услуги:</w:t>
      </w:r>
    </w:p>
    <w:p w:rsidR="00600F76" w:rsidRPr="00235C73" w:rsidRDefault="00600F76" w:rsidP="00AB1BC2">
      <w:pPr>
        <w:pStyle w:val="a5"/>
        <w:ind w:firstLine="580"/>
        <w:jc w:val="both"/>
        <w:rPr>
          <w:rFonts w:ascii="Courier New" w:hAnsi="Courier New"/>
          <w:sz w:val="26"/>
          <w:szCs w:val="26"/>
        </w:rPr>
      </w:pPr>
      <w:r w:rsidRPr="00235C73">
        <w:rPr>
          <w:rStyle w:val="1"/>
          <w:color w:val="000000"/>
          <w:sz w:val="26"/>
          <w:szCs w:val="26"/>
        </w:rPr>
        <w:t xml:space="preserve">Закон Российской Федерации от 17 января </w:t>
      </w:r>
      <w:smartTag w:uri="urn:schemas-microsoft-com:office:smarttags" w:element="metricconverter">
        <w:smartTagPr>
          <w:attr w:name="ProductID" w:val="1992 г"/>
        </w:smartTagPr>
        <w:r w:rsidRPr="00235C73">
          <w:rPr>
            <w:rStyle w:val="1"/>
            <w:color w:val="000000"/>
            <w:sz w:val="26"/>
            <w:szCs w:val="26"/>
          </w:rPr>
          <w:t>1992 г</w:t>
        </w:r>
      </w:smartTag>
      <w:r w:rsidRPr="00235C73">
        <w:rPr>
          <w:rStyle w:val="1"/>
          <w:color w:val="000000"/>
          <w:sz w:val="26"/>
          <w:szCs w:val="26"/>
        </w:rPr>
        <w:t>. № 2202-1 «О прокуратуре Российской Федерации»;</w:t>
      </w:r>
    </w:p>
    <w:p w:rsidR="00600F76" w:rsidRPr="00235C73" w:rsidRDefault="00600F76" w:rsidP="00AB1BC2">
      <w:pPr>
        <w:pStyle w:val="a5"/>
        <w:ind w:firstLine="580"/>
        <w:jc w:val="both"/>
        <w:rPr>
          <w:rFonts w:ascii="Courier New" w:hAnsi="Courier New"/>
          <w:sz w:val="26"/>
          <w:szCs w:val="26"/>
        </w:rPr>
      </w:pPr>
      <w:r w:rsidRPr="00235C73">
        <w:rPr>
          <w:rStyle w:val="1"/>
          <w:color w:val="000000"/>
          <w:sz w:val="26"/>
          <w:szCs w:val="26"/>
        </w:rPr>
        <w:t xml:space="preserve">Закон Российской Федерации от 26 июня </w:t>
      </w:r>
      <w:smartTag w:uri="urn:schemas-microsoft-com:office:smarttags" w:element="metricconverter">
        <w:smartTagPr>
          <w:attr w:name="ProductID" w:val="1992 г"/>
        </w:smartTagPr>
        <w:r w:rsidRPr="00235C73">
          <w:rPr>
            <w:rStyle w:val="1"/>
            <w:color w:val="000000"/>
            <w:sz w:val="26"/>
            <w:szCs w:val="26"/>
          </w:rPr>
          <w:t>1992 г</w:t>
        </w:r>
      </w:smartTag>
      <w:r w:rsidRPr="00235C73">
        <w:rPr>
          <w:rStyle w:val="1"/>
          <w:color w:val="000000"/>
          <w:sz w:val="26"/>
          <w:szCs w:val="26"/>
        </w:rPr>
        <w:t>. № 3132-1 «О статусе судей в Российской Федерации»;</w:t>
      </w:r>
    </w:p>
    <w:p w:rsidR="00600F76" w:rsidRPr="00235C73" w:rsidRDefault="00600F76" w:rsidP="00AB1BC2">
      <w:pPr>
        <w:pStyle w:val="a5"/>
        <w:ind w:firstLine="580"/>
        <w:jc w:val="both"/>
        <w:rPr>
          <w:rFonts w:ascii="Courier New" w:hAnsi="Courier New"/>
          <w:sz w:val="26"/>
          <w:szCs w:val="26"/>
        </w:rPr>
      </w:pPr>
      <w:r w:rsidRPr="00235C73">
        <w:rPr>
          <w:rStyle w:val="1"/>
          <w:color w:val="000000"/>
          <w:sz w:val="26"/>
          <w:szCs w:val="26"/>
        </w:rPr>
        <w:t xml:space="preserve">Федеральный закон от 28 декабря </w:t>
      </w:r>
      <w:smartTag w:uri="urn:schemas-microsoft-com:office:smarttags" w:element="metricconverter">
        <w:smartTagPr>
          <w:attr w:name="ProductID" w:val="2010 г"/>
        </w:smartTagPr>
        <w:r w:rsidRPr="00235C73">
          <w:rPr>
            <w:rStyle w:val="1"/>
            <w:color w:val="000000"/>
            <w:sz w:val="26"/>
            <w:szCs w:val="26"/>
          </w:rPr>
          <w:t>2010 г</w:t>
        </w:r>
      </w:smartTag>
      <w:r w:rsidRPr="00235C73">
        <w:rPr>
          <w:rStyle w:val="1"/>
          <w:color w:val="000000"/>
          <w:sz w:val="26"/>
          <w:szCs w:val="26"/>
        </w:rPr>
        <w:t>. № 403-ФЗ «О Следственном комитете Российской Федерации»;</w:t>
      </w:r>
    </w:p>
    <w:p w:rsidR="00600F76" w:rsidRPr="00235C73" w:rsidRDefault="00600F76" w:rsidP="00AB1BC2">
      <w:pPr>
        <w:pStyle w:val="a5"/>
        <w:ind w:firstLine="580"/>
        <w:jc w:val="both"/>
        <w:rPr>
          <w:rFonts w:ascii="Courier New" w:hAnsi="Courier New"/>
          <w:sz w:val="26"/>
          <w:szCs w:val="26"/>
        </w:rPr>
      </w:pPr>
      <w:r w:rsidRPr="00235C73">
        <w:rPr>
          <w:rStyle w:val="1"/>
          <w:color w:val="000000"/>
          <w:sz w:val="26"/>
          <w:szCs w:val="26"/>
        </w:rPr>
        <w:t xml:space="preserve">Федеральный закон от 27 мая </w:t>
      </w:r>
      <w:smartTag w:uri="urn:schemas-microsoft-com:office:smarttags" w:element="metricconverter">
        <w:smartTagPr>
          <w:attr w:name="ProductID" w:val="1998 г"/>
        </w:smartTagPr>
        <w:r w:rsidRPr="00235C73">
          <w:rPr>
            <w:rStyle w:val="1"/>
            <w:color w:val="000000"/>
            <w:sz w:val="26"/>
            <w:szCs w:val="26"/>
          </w:rPr>
          <w:t>1998 г</w:t>
        </w:r>
      </w:smartTag>
      <w:r w:rsidRPr="00235C73">
        <w:rPr>
          <w:rStyle w:val="1"/>
          <w:color w:val="000000"/>
          <w:sz w:val="26"/>
          <w:szCs w:val="26"/>
        </w:rPr>
        <w:t>. № 76-ФЗ «О статусе военнослужащих»;</w:t>
      </w:r>
    </w:p>
    <w:p w:rsidR="00600F76" w:rsidRPr="00235C73" w:rsidRDefault="00600F76" w:rsidP="00AB1BC2">
      <w:pPr>
        <w:pStyle w:val="a5"/>
        <w:ind w:firstLine="580"/>
        <w:jc w:val="both"/>
        <w:rPr>
          <w:rFonts w:ascii="Courier New" w:hAnsi="Courier New"/>
          <w:sz w:val="26"/>
          <w:szCs w:val="26"/>
        </w:rPr>
      </w:pPr>
      <w:r w:rsidRPr="00235C73">
        <w:rPr>
          <w:rStyle w:val="1"/>
          <w:color w:val="000000"/>
          <w:sz w:val="26"/>
          <w:szCs w:val="26"/>
        </w:rPr>
        <w:t xml:space="preserve">Федеральный закон от 7 февраля </w:t>
      </w:r>
      <w:smartTag w:uri="urn:schemas-microsoft-com:office:smarttags" w:element="metricconverter">
        <w:smartTagPr>
          <w:attr w:name="ProductID" w:val="2011 г"/>
        </w:smartTagPr>
        <w:r w:rsidRPr="00235C73">
          <w:rPr>
            <w:rStyle w:val="1"/>
            <w:color w:val="000000"/>
            <w:sz w:val="26"/>
            <w:szCs w:val="26"/>
          </w:rPr>
          <w:t>2011 г</w:t>
        </w:r>
      </w:smartTag>
      <w:r w:rsidRPr="00235C73">
        <w:rPr>
          <w:rStyle w:val="1"/>
          <w:color w:val="000000"/>
          <w:sz w:val="26"/>
          <w:szCs w:val="26"/>
        </w:rPr>
        <w:t>. № 3-ФЗ «О полиции»;</w:t>
      </w:r>
    </w:p>
    <w:p w:rsidR="00600F76" w:rsidRPr="00235C73" w:rsidRDefault="00600F76" w:rsidP="00AB1BC2">
      <w:pPr>
        <w:pStyle w:val="a5"/>
        <w:ind w:firstLine="580"/>
        <w:jc w:val="both"/>
        <w:rPr>
          <w:rFonts w:ascii="Courier New" w:hAnsi="Courier New"/>
          <w:sz w:val="26"/>
          <w:szCs w:val="26"/>
        </w:rPr>
      </w:pPr>
      <w:r w:rsidRPr="00235C73">
        <w:rPr>
          <w:rStyle w:val="1"/>
          <w:color w:val="000000"/>
          <w:sz w:val="26"/>
          <w:szCs w:val="26"/>
        </w:rPr>
        <w:t xml:space="preserve">Федеральный закон от 30 декабря </w:t>
      </w:r>
      <w:smartTag w:uri="urn:schemas-microsoft-com:office:smarttags" w:element="metricconverter">
        <w:smartTagPr>
          <w:attr w:name="ProductID" w:val="2012 г"/>
        </w:smartTagPr>
        <w:r w:rsidRPr="00235C73">
          <w:rPr>
            <w:rStyle w:val="1"/>
            <w:color w:val="000000"/>
            <w:sz w:val="26"/>
            <w:szCs w:val="26"/>
          </w:rPr>
          <w:t>2012 г</w:t>
        </w:r>
      </w:smartTag>
      <w:r w:rsidRPr="00235C73">
        <w:rPr>
          <w:rStyle w:val="1"/>
          <w:color w:val="000000"/>
          <w:sz w:val="26"/>
          <w:szCs w:val="26"/>
        </w:rPr>
        <w:t>.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00F76" w:rsidRPr="00235C73" w:rsidRDefault="00600F76" w:rsidP="00AE0866">
      <w:pPr>
        <w:pStyle w:val="a5"/>
        <w:tabs>
          <w:tab w:val="left" w:pos="581"/>
        </w:tabs>
        <w:ind w:firstLine="580"/>
        <w:jc w:val="both"/>
        <w:rPr>
          <w:rFonts w:ascii="Courier New" w:hAnsi="Courier New"/>
          <w:sz w:val="26"/>
          <w:szCs w:val="26"/>
        </w:rPr>
      </w:pPr>
      <w:r w:rsidRPr="00235C73">
        <w:rPr>
          <w:rStyle w:val="1"/>
          <w:color w:val="000000"/>
          <w:sz w:val="26"/>
          <w:szCs w:val="26"/>
        </w:rPr>
        <w:t>постановление Правительства Российской Фе</w:t>
      </w:r>
      <w:r w:rsidR="003E2F6E" w:rsidRPr="00235C73">
        <w:rPr>
          <w:rStyle w:val="1"/>
          <w:color w:val="000000"/>
          <w:sz w:val="26"/>
          <w:szCs w:val="26"/>
        </w:rPr>
        <w:t xml:space="preserve">дерации от 12 августа </w:t>
      </w:r>
      <w:smartTag w:uri="urn:schemas-microsoft-com:office:smarttags" w:element="metricconverter">
        <w:smartTagPr>
          <w:attr w:name="ProductID" w:val="2008 г"/>
        </w:smartTagPr>
        <w:r w:rsidR="003E2F6E" w:rsidRPr="00235C73">
          <w:rPr>
            <w:rStyle w:val="1"/>
            <w:color w:val="000000"/>
            <w:sz w:val="26"/>
            <w:szCs w:val="26"/>
          </w:rPr>
          <w:t>2008 г</w:t>
        </w:r>
      </w:smartTag>
      <w:r w:rsidR="003E2F6E" w:rsidRPr="00235C73">
        <w:rPr>
          <w:rStyle w:val="1"/>
          <w:color w:val="000000"/>
          <w:sz w:val="26"/>
          <w:szCs w:val="26"/>
        </w:rPr>
        <w:t xml:space="preserve">. № </w:t>
      </w:r>
      <w:r w:rsidRPr="00235C73">
        <w:rPr>
          <w:rStyle w:val="1"/>
          <w:color w:val="000000"/>
          <w:sz w:val="26"/>
          <w:szCs w:val="26"/>
        </w:rPr>
        <w:t>587 «О дополнительных мерах по усилению социальной защиты</w:t>
      </w:r>
      <w:r w:rsidR="00AE0866">
        <w:rPr>
          <w:rFonts w:ascii="Courier New" w:hAnsi="Courier New"/>
          <w:sz w:val="26"/>
          <w:szCs w:val="26"/>
        </w:rPr>
        <w:t xml:space="preserve"> </w:t>
      </w:r>
      <w:r w:rsidRPr="00235C73">
        <w:rPr>
          <w:rStyle w:val="1"/>
          <w:color w:val="000000"/>
          <w:sz w:val="26"/>
          <w:szCs w:val="26"/>
        </w:rPr>
        <w:t>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600F76" w:rsidRPr="00235C73" w:rsidRDefault="00600F76" w:rsidP="00AE0866">
      <w:pPr>
        <w:pStyle w:val="a5"/>
        <w:tabs>
          <w:tab w:val="left" w:pos="581"/>
        </w:tabs>
        <w:ind w:firstLine="580"/>
        <w:jc w:val="both"/>
        <w:rPr>
          <w:rFonts w:ascii="Courier New" w:hAnsi="Courier New"/>
          <w:sz w:val="26"/>
          <w:szCs w:val="26"/>
        </w:rPr>
      </w:pPr>
      <w:r w:rsidRPr="00235C73">
        <w:rPr>
          <w:rStyle w:val="1"/>
          <w:color w:val="000000"/>
          <w:sz w:val="26"/>
          <w:szCs w:val="26"/>
        </w:rPr>
        <w:t xml:space="preserve">постановление Правительства Российской Федерации от 9 февраля </w:t>
      </w:r>
      <w:smartTag w:uri="urn:schemas-microsoft-com:office:smarttags" w:element="metricconverter">
        <w:smartTagPr>
          <w:attr w:name="ProductID" w:val="2004 г"/>
        </w:smartTagPr>
        <w:r w:rsidRPr="00235C73">
          <w:rPr>
            <w:rStyle w:val="1"/>
            <w:color w:val="000000"/>
            <w:sz w:val="26"/>
            <w:szCs w:val="26"/>
          </w:rPr>
          <w:t>2004 г</w:t>
        </w:r>
      </w:smartTag>
      <w:r w:rsidRPr="00235C73">
        <w:rPr>
          <w:rStyle w:val="1"/>
          <w:color w:val="000000"/>
          <w:sz w:val="26"/>
          <w:szCs w:val="26"/>
        </w:rPr>
        <w:t>. №</w:t>
      </w:r>
      <w:r w:rsidRPr="00235C73">
        <w:rPr>
          <w:rStyle w:val="1"/>
          <w:color w:val="000000"/>
          <w:sz w:val="26"/>
          <w:szCs w:val="26"/>
        </w:rPr>
        <w:tab/>
        <w:t>65 «О дополнительных гарантиях и компенсациях военнослужащим</w:t>
      </w:r>
      <w:r w:rsidR="00AE0866">
        <w:rPr>
          <w:rFonts w:ascii="Courier New" w:hAnsi="Courier New"/>
          <w:sz w:val="26"/>
          <w:szCs w:val="26"/>
        </w:rPr>
        <w:t xml:space="preserve"> </w:t>
      </w:r>
      <w:r w:rsidRPr="00235C73">
        <w:rPr>
          <w:rStyle w:val="1"/>
          <w:color w:val="000000"/>
          <w:sz w:val="26"/>
          <w:szCs w:val="26"/>
        </w:rPr>
        <w:t>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600F76" w:rsidRPr="00235C73" w:rsidRDefault="00600F76" w:rsidP="008867A6">
      <w:pPr>
        <w:pStyle w:val="a5"/>
        <w:tabs>
          <w:tab w:val="left" w:pos="528"/>
        </w:tabs>
        <w:ind w:firstLine="560"/>
        <w:jc w:val="both"/>
        <w:rPr>
          <w:rFonts w:ascii="Courier New" w:hAnsi="Courier New"/>
          <w:sz w:val="26"/>
          <w:szCs w:val="26"/>
        </w:rPr>
      </w:pPr>
      <w:r w:rsidRPr="00235C73">
        <w:rPr>
          <w:rStyle w:val="1"/>
          <w:color w:val="000000"/>
          <w:sz w:val="26"/>
          <w:szCs w:val="26"/>
        </w:rPr>
        <w:t xml:space="preserve">постановление Правительства Российской Федерации от 25 августа </w:t>
      </w:r>
      <w:smartTag w:uri="urn:schemas-microsoft-com:office:smarttags" w:element="metricconverter">
        <w:smartTagPr>
          <w:attr w:name="ProductID" w:val="1999 г"/>
        </w:smartTagPr>
        <w:r w:rsidRPr="00235C73">
          <w:rPr>
            <w:rStyle w:val="1"/>
            <w:color w:val="000000"/>
            <w:sz w:val="26"/>
            <w:szCs w:val="26"/>
          </w:rPr>
          <w:t>1999 г</w:t>
        </w:r>
      </w:smartTag>
      <w:r w:rsidRPr="00235C73">
        <w:rPr>
          <w:rStyle w:val="1"/>
          <w:color w:val="000000"/>
          <w:sz w:val="26"/>
          <w:szCs w:val="26"/>
        </w:rPr>
        <w:t>. №</w:t>
      </w:r>
      <w:r w:rsidRPr="00235C73">
        <w:rPr>
          <w:rStyle w:val="1"/>
          <w:color w:val="000000"/>
          <w:sz w:val="26"/>
          <w:szCs w:val="26"/>
        </w:rPr>
        <w:tab/>
        <w:t>936 «О дополнительных мерах по социальной защите членов семей</w:t>
      </w:r>
      <w:r w:rsidR="008867A6" w:rsidRPr="008867A6">
        <w:rPr>
          <w:rFonts w:ascii="Courier New" w:hAnsi="Courier New"/>
          <w:sz w:val="26"/>
          <w:szCs w:val="26"/>
        </w:rPr>
        <w:t xml:space="preserve"> </w:t>
      </w:r>
      <w:r w:rsidRPr="00235C73">
        <w:rPr>
          <w:rStyle w:val="1"/>
          <w:color w:val="000000"/>
          <w:sz w:val="26"/>
          <w:szCs w:val="26"/>
        </w:rPr>
        <w:t>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600F76" w:rsidRPr="00235C73" w:rsidRDefault="00600F76" w:rsidP="00AB1BC2">
      <w:pPr>
        <w:pStyle w:val="a5"/>
        <w:ind w:firstLine="560"/>
        <w:jc w:val="both"/>
        <w:rPr>
          <w:rFonts w:ascii="Courier New" w:hAnsi="Courier New"/>
          <w:sz w:val="26"/>
          <w:szCs w:val="26"/>
        </w:rPr>
      </w:pPr>
      <w:r w:rsidRPr="00235C73">
        <w:rPr>
          <w:rStyle w:val="1"/>
          <w:color w:val="000000"/>
          <w:sz w:val="26"/>
          <w:szCs w:val="26"/>
        </w:rPr>
        <w:t xml:space="preserve">Закон Российской Федерации от 15 мая </w:t>
      </w:r>
      <w:smartTag w:uri="urn:schemas-microsoft-com:office:smarttags" w:element="metricconverter">
        <w:smartTagPr>
          <w:attr w:name="ProductID" w:val="1991 г"/>
        </w:smartTagPr>
        <w:r w:rsidRPr="00235C73">
          <w:rPr>
            <w:rStyle w:val="1"/>
            <w:color w:val="000000"/>
            <w:sz w:val="26"/>
            <w:szCs w:val="26"/>
          </w:rPr>
          <w:t>1991 г</w:t>
        </w:r>
      </w:smartTag>
      <w:r w:rsidRPr="00235C73">
        <w:rPr>
          <w:rStyle w:val="1"/>
          <w:color w:val="000000"/>
          <w:sz w:val="26"/>
          <w:szCs w:val="26"/>
        </w:rPr>
        <w:t>. № 1244-1 «О социальной защите граждан, подвергшихся воздействию радиации вследствие катастрофы на Чернобыльской АЭС»;</w:t>
      </w:r>
    </w:p>
    <w:p w:rsidR="00600F76" w:rsidRPr="00235C73" w:rsidRDefault="00600F76" w:rsidP="00AB1BC2">
      <w:pPr>
        <w:pStyle w:val="a5"/>
        <w:ind w:firstLine="560"/>
        <w:jc w:val="both"/>
        <w:rPr>
          <w:rFonts w:ascii="Courier New" w:hAnsi="Courier New"/>
          <w:sz w:val="26"/>
          <w:szCs w:val="26"/>
        </w:rPr>
      </w:pPr>
      <w:r w:rsidRPr="00235C73">
        <w:rPr>
          <w:rStyle w:val="1"/>
          <w:color w:val="000000"/>
          <w:sz w:val="26"/>
          <w:szCs w:val="26"/>
        </w:rPr>
        <w:t xml:space="preserve">постановление Верховного Совета Российской Федерации от 27 декабря </w:t>
      </w:r>
      <w:smartTag w:uri="urn:schemas-microsoft-com:office:smarttags" w:element="metricconverter">
        <w:smartTagPr>
          <w:attr w:name="ProductID" w:val="1991 г"/>
        </w:smartTagPr>
        <w:r w:rsidRPr="00235C73">
          <w:rPr>
            <w:rStyle w:val="1"/>
            <w:color w:val="000000"/>
            <w:sz w:val="26"/>
            <w:szCs w:val="26"/>
          </w:rPr>
          <w:t>1991 г</w:t>
        </w:r>
      </w:smartTag>
      <w:r w:rsidRPr="00235C73">
        <w:rPr>
          <w:rStyle w:val="1"/>
          <w:color w:val="000000"/>
          <w:sz w:val="26"/>
          <w:szCs w:val="26"/>
        </w:rPr>
        <w:t>.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600F76" w:rsidRPr="00235C73" w:rsidRDefault="00600F76" w:rsidP="00AB1BC2">
      <w:pPr>
        <w:pStyle w:val="a5"/>
        <w:ind w:firstLine="560"/>
        <w:jc w:val="both"/>
        <w:rPr>
          <w:rFonts w:ascii="Courier New" w:hAnsi="Courier New"/>
          <w:sz w:val="26"/>
          <w:szCs w:val="26"/>
        </w:rPr>
      </w:pPr>
      <w:r w:rsidRPr="00235C73">
        <w:rPr>
          <w:rStyle w:val="1"/>
          <w:color w:val="000000"/>
          <w:sz w:val="26"/>
          <w:szCs w:val="26"/>
        </w:rPr>
        <w:t xml:space="preserve">Указ Президента Российской Федерации от 5 мая </w:t>
      </w:r>
      <w:smartTag w:uri="urn:schemas-microsoft-com:office:smarttags" w:element="metricconverter">
        <w:smartTagPr>
          <w:attr w:name="ProductID" w:val="1992 г"/>
        </w:smartTagPr>
        <w:r w:rsidRPr="00235C73">
          <w:rPr>
            <w:rStyle w:val="1"/>
            <w:color w:val="000000"/>
            <w:sz w:val="26"/>
            <w:szCs w:val="26"/>
          </w:rPr>
          <w:t>1992 г</w:t>
        </w:r>
      </w:smartTag>
      <w:r w:rsidRPr="00235C73">
        <w:rPr>
          <w:rStyle w:val="1"/>
          <w:color w:val="000000"/>
          <w:sz w:val="26"/>
          <w:szCs w:val="26"/>
        </w:rPr>
        <w:t>. № 431 «О мерах по социальной поддержке семей»;</w:t>
      </w:r>
    </w:p>
    <w:p w:rsidR="00600F76" w:rsidRDefault="00600F76" w:rsidP="00AB1BC2">
      <w:pPr>
        <w:pStyle w:val="a5"/>
        <w:tabs>
          <w:tab w:val="left" w:pos="9541"/>
        </w:tabs>
        <w:ind w:firstLine="560"/>
        <w:jc w:val="both"/>
        <w:rPr>
          <w:rStyle w:val="1"/>
          <w:color w:val="000000"/>
          <w:sz w:val="26"/>
          <w:szCs w:val="26"/>
        </w:rPr>
      </w:pPr>
      <w:r w:rsidRPr="00235C73">
        <w:rPr>
          <w:rStyle w:val="1"/>
          <w:color w:val="000000"/>
          <w:sz w:val="26"/>
          <w:szCs w:val="26"/>
        </w:rPr>
        <w:t xml:space="preserve">Указ Президента Российской Федерации от 2 октября </w:t>
      </w:r>
      <w:smartTag w:uri="urn:schemas-microsoft-com:office:smarttags" w:element="metricconverter">
        <w:smartTagPr>
          <w:attr w:name="ProductID" w:val="1992 г"/>
        </w:smartTagPr>
        <w:r w:rsidRPr="00235C73">
          <w:rPr>
            <w:rStyle w:val="1"/>
            <w:color w:val="000000"/>
            <w:sz w:val="26"/>
            <w:szCs w:val="26"/>
          </w:rPr>
          <w:t>1992 г</w:t>
        </w:r>
      </w:smartTag>
      <w:r w:rsidRPr="00235C73">
        <w:rPr>
          <w:rStyle w:val="1"/>
          <w:color w:val="000000"/>
          <w:sz w:val="26"/>
          <w:szCs w:val="26"/>
        </w:rPr>
        <w:t>. №</w:t>
      </w:r>
      <w:r w:rsidR="003E2F6E" w:rsidRPr="00235C73">
        <w:rPr>
          <w:rStyle w:val="1"/>
          <w:color w:val="000000"/>
          <w:sz w:val="26"/>
          <w:szCs w:val="26"/>
        </w:rPr>
        <w:t xml:space="preserve"> </w:t>
      </w:r>
      <w:r w:rsidRPr="00235C73">
        <w:rPr>
          <w:rStyle w:val="1"/>
          <w:color w:val="000000"/>
          <w:sz w:val="26"/>
          <w:szCs w:val="26"/>
        </w:rPr>
        <w:t>1157</w:t>
      </w:r>
      <w:r w:rsidR="003E2F6E" w:rsidRPr="00235C73">
        <w:rPr>
          <w:rStyle w:val="1"/>
          <w:color w:val="000000"/>
          <w:sz w:val="26"/>
          <w:szCs w:val="26"/>
        </w:rPr>
        <w:t xml:space="preserve"> </w:t>
      </w:r>
      <w:r w:rsidRPr="00235C73">
        <w:rPr>
          <w:rStyle w:val="1"/>
          <w:color w:val="000000"/>
          <w:sz w:val="26"/>
          <w:szCs w:val="26"/>
        </w:rPr>
        <w:t>«О дополнительных мерах государственной поддержки инвалидов».</w:t>
      </w:r>
    </w:p>
    <w:p w:rsidR="000A2189" w:rsidRPr="00235C73" w:rsidRDefault="000A2189" w:rsidP="00AB1BC2">
      <w:pPr>
        <w:pStyle w:val="a5"/>
        <w:tabs>
          <w:tab w:val="left" w:pos="9541"/>
        </w:tabs>
        <w:ind w:firstLine="560"/>
        <w:jc w:val="both"/>
        <w:rPr>
          <w:rFonts w:ascii="Courier New" w:hAnsi="Courier New"/>
          <w:sz w:val="26"/>
          <w:szCs w:val="26"/>
        </w:rPr>
      </w:pPr>
    </w:p>
    <w:p w:rsidR="00600F76" w:rsidRDefault="00600F76" w:rsidP="00AB1BC2">
      <w:pPr>
        <w:pStyle w:val="a5"/>
        <w:ind w:firstLine="0"/>
        <w:jc w:val="center"/>
        <w:rPr>
          <w:rStyle w:val="1"/>
          <w:b/>
          <w:bCs/>
          <w:color w:val="000000"/>
          <w:sz w:val="26"/>
          <w:szCs w:val="26"/>
        </w:rPr>
      </w:pPr>
      <w:r w:rsidRPr="00235C73">
        <w:rPr>
          <w:rStyle w:val="1"/>
          <w:b/>
          <w:bCs/>
          <w:color w:val="000000"/>
          <w:sz w:val="26"/>
          <w:szCs w:val="26"/>
        </w:rPr>
        <w:t>Исчерпывающий перечень документов и сведений, необходимых в</w:t>
      </w:r>
      <w:r w:rsidRPr="00235C73">
        <w:rPr>
          <w:rStyle w:val="1"/>
          <w:b/>
          <w:bCs/>
          <w:color w:val="000000"/>
          <w:sz w:val="26"/>
          <w:szCs w:val="26"/>
        </w:rPr>
        <w:br/>
        <w:t>соответствии с нормативными правовыми актами для предоставления</w:t>
      </w:r>
      <w:r w:rsidRPr="00235C73">
        <w:rPr>
          <w:rStyle w:val="1"/>
          <w:b/>
          <w:bCs/>
          <w:color w:val="000000"/>
          <w:sz w:val="26"/>
          <w:szCs w:val="26"/>
        </w:rPr>
        <w:br/>
      </w:r>
      <w:r w:rsidR="000A2189">
        <w:rPr>
          <w:rStyle w:val="1"/>
          <w:b/>
          <w:bCs/>
          <w:color w:val="000000"/>
          <w:sz w:val="26"/>
          <w:szCs w:val="26"/>
        </w:rPr>
        <w:t>муниципальной</w:t>
      </w:r>
      <w:r w:rsidRPr="00235C73">
        <w:rPr>
          <w:rStyle w:val="1"/>
          <w:b/>
          <w:bCs/>
          <w:color w:val="000000"/>
          <w:sz w:val="26"/>
          <w:szCs w:val="26"/>
        </w:rPr>
        <w:t xml:space="preserve"> услуги</w:t>
      </w:r>
    </w:p>
    <w:p w:rsidR="00540B79" w:rsidRPr="00235C73" w:rsidRDefault="00540B79" w:rsidP="00AB1BC2">
      <w:pPr>
        <w:pStyle w:val="a5"/>
        <w:ind w:firstLine="0"/>
        <w:jc w:val="center"/>
        <w:rPr>
          <w:rFonts w:ascii="Courier New" w:hAnsi="Courier New"/>
          <w:sz w:val="26"/>
          <w:szCs w:val="26"/>
        </w:rPr>
      </w:pPr>
    </w:p>
    <w:p w:rsidR="00600F76" w:rsidRPr="00235C73" w:rsidRDefault="00600F76" w:rsidP="00540B79">
      <w:pPr>
        <w:pStyle w:val="a5"/>
        <w:numPr>
          <w:ilvl w:val="1"/>
          <w:numId w:val="3"/>
        </w:numPr>
        <w:tabs>
          <w:tab w:val="left" w:pos="1134"/>
          <w:tab w:val="left" w:pos="1395"/>
        </w:tabs>
        <w:ind w:firstLine="567"/>
        <w:jc w:val="both"/>
        <w:rPr>
          <w:sz w:val="26"/>
          <w:szCs w:val="26"/>
        </w:rPr>
      </w:pPr>
      <w:r w:rsidRPr="00235C73">
        <w:rPr>
          <w:rStyle w:val="1"/>
          <w:color w:val="000000"/>
          <w:sz w:val="26"/>
          <w:szCs w:val="26"/>
        </w:rPr>
        <w:t xml:space="preserve">Для получения </w:t>
      </w:r>
      <w:r w:rsidR="00540B79">
        <w:rPr>
          <w:rStyle w:val="1"/>
          <w:color w:val="000000"/>
          <w:sz w:val="26"/>
          <w:szCs w:val="26"/>
        </w:rPr>
        <w:t xml:space="preserve">муниципальной </w:t>
      </w:r>
      <w:r w:rsidR="00540B79" w:rsidRPr="00235C73">
        <w:rPr>
          <w:rStyle w:val="1"/>
          <w:color w:val="000000"/>
          <w:sz w:val="26"/>
          <w:szCs w:val="26"/>
        </w:rPr>
        <w:t>услуги</w:t>
      </w:r>
      <w:r w:rsidRPr="00235C73">
        <w:rPr>
          <w:rStyle w:val="1"/>
          <w:color w:val="000000"/>
          <w:sz w:val="26"/>
          <w:szCs w:val="26"/>
        </w:rPr>
        <w:t xml:space="preserve"> заявитель представляет:</w:t>
      </w:r>
    </w:p>
    <w:p w:rsidR="00600F76" w:rsidRPr="00235C73" w:rsidRDefault="00600F76" w:rsidP="00540B79">
      <w:pPr>
        <w:pStyle w:val="a5"/>
        <w:numPr>
          <w:ilvl w:val="2"/>
          <w:numId w:val="3"/>
        </w:numPr>
        <w:tabs>
          <w:tab w:val="left" w:pos="1134"/>
          <w:tab w:val="left" w:pos="1455"/>
          <w:tab w:val="left" w:pos="3605"/>
        </w:tabs>
        <w:ind w:firstLine="567"/>
        <w:jc w:val="both"/>
        <w:rPr>
          <w:rFonts w:ascii="Courier New" w:hAnsi="Courier New"/>
          <w:sz w:val="26"/>
          <w:szCs w:val="26"/>
        </w:rPr>
      </w:pPr>
      <w:r w:rsidRPr="00235C73">
        <w:rPr>
          <w:rStyle w:val="1"/>
          <w:color w:val="000000"/>
          <w:sz w:val="26"/>
          <w:szCs w:val="26"/>
        </w:rPr>
        <w:t xml:space="preserve">Заявление о предоставлении </w:t>
      </w:r>
      <w:r w:rsidR="00540B79">
        <w:rPr>
          <w:rStyle w:val="1"/>
          <w:color w:val="000000"/>
          <w:sz w:val="26"/>
          <w:szCs w:val="26"/>
        </w:rPr>
        <w:t xml:space="preserve">муниципальной </w:t>
      </w:r>
      <w:r w:rsidR="00540B79" w:rsidRPr="00235C73">
        <w:rPr>
          <w:rStyle w:val="1"/>
          <w:color w:val="000000"/>
          <w:sz w:val="26"/>
          <w:szCs w:val="26"/>
        </w:rPr>
        <w:t>услуги</w:t>
      </w:r>
      <w:r w:rsidRPr="00235C73">
        <w:rPr>
          <w:rStyle w:val="1"/>
          <w:color w:val="000000"/>
          <w:sz w:val="26"/>
          <w:szCs w:val="26"/>
        </w:rPr>
        <w:t xml:space="preserve"> в электронном виде согласно Приложению № 7 или на бумажном носителе согласно Приложению №</w:t>
      </w:r>
      <w:r w:rsidR="003E2F6E" w:rsidRPr="00235C73">
        <w:rPr>
          <w:rStyle w:val="1"/>
          <w:color w:val="000000"/>
          <w:sz w:val="26"/>
          <w:szCs w:val="26"/>
        </w:rPr>
        <w:t xml:space="preserve"> </w:t>
      </w:r>
      <w:r w:rsidRPr="00235C73">
        <w:rPr>
          <w:rStyle w:val="1"/>
          <w:color w:val="000000"/>
          <w:sz w:val="26"/>
          <w:szCs w:val="26"/>
        </w:rPr>
        <w:t xml:space="preserve">8 к </w:t>
      </w:r>
      <w:r w:rsidRPr="00235C73">
        <w:rPr>
          <w:rStyle w:val="1"/>
          <w:color w:val="000000"/>
          <w:sz w:val="26"/>
          <w:szCs w:val="26"/>
        </w:rPr>
        <w:lastRenderedPageBreak/>
        <w:t>настоящему Административному регламенту</w:t>
      </w:r>
      <w:r w:rsidR="003E2F6E" w:rsidRPr="00235C73">
        <w:rPr>
          <w:rStyle w:val="1"/>
          <w:color w:val="000000"/>
          <w:sz w:val="26"/>
          <w:szCs w:val="26"/>
        </w:rPr>
        <w:t xml:space="preserve"> </w:t>
      </w:r>
      <w:r w:rsidRPr="00235C73">
        <w:rPr>
          <w:rStyle w:val="1"/>
          <w:color w:val="000000"/>
          <w:sz w:val="26"/>
          <w:szCs w:val="26"/>
        </w:rPr>
        <w:t>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00F76" w:rsidRPr="00235C73" w:rsidRDefault="00600F76" w:rsidP="00540B79">
      <w:pPr>
        <w:pStyle w:val="a5"/>
        <w:numPr>
          <w:ilvl w:val="2"/>
          <w:numId w:val="3"/>
        </w:numPr>
        <w:tabs>
          <w:tab w:val="left" w:pos="1418"/>
          <w:tab w:val="left" w:pos="2150"/>
        </w:tabs>
        <w:ind w:firstLine="720"/>
        <w:jc w:val="both"/>
        <w:rPr>
          <w:sz w:val="26"/>
          <w:szCs w:val="26"/>
        </w:rPr>
      </w:pPr>
      <w:r w:rsidRPr="00235C73">
        <w:rPr>
          <w:rStyle w:val="1"/>
          <w:color w:val="000000"/>
          <w:sz w:val="26"/>
          <w:szCs w:val="26"/>
        </w:rPr>
        <w:t>Документ, удостоверяющий личность заявителя.</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При 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600F76" w:rsidRPr="00235C73" w:rsidRDefault="00600F76" w:rsidP="00AB1BC2">
      <w:pPr>
        <w:pStyle w:val="a5"/>
        <w:numPr>
          <w:ilvl w:val="2"/>
          <w:numId w:val="3"/>
        </w:numPr>
        <w:tabs>
          <w:tab w:val="left" w:pos="1455"/>
        </w:tabs>
        <w:ind w:firstLine="720"/>
        <w:jc w:val="both"/>
        <w:rPr>
          <w:sz w:val="26"/>
          <w:szCs w:val="26"/>
        </w:rPr>
      </w:pPr>
      <w:r w:rsidRPr="00235C73">
        <w:rPr>
          <w:rStyle w:val="1"/>
          <w:color w:val="000000"/>
          <w:sz w:val="26"/>
          <w:szCs w:val="26"/>
        </w:rPr>
        <w:t>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600F76" w:rsidRPr="00235C73" w:rsidRDefault="00600F76" w:rsidP="00AB1BC2">
      <w:pPr>
        <w:pStyle w:val="a5"/>
        <w:numPr>
          <w:ilvl w:val="2"/>
          <w:numId w:val="3"/>
        </w:numPr>
        <w:tabs>
          <w:tab w:val="left" w:pos="2150"/>
        </w:tabs>
        <w:ind w:firstLine="720"/>
        <w:jc w:val="both"/>
        <w:rPr>
          <w:sz w:val="26"/>
          <w:szCs w:val="26"/>
        </w:rPr>
      </w:pPr>
      <w:r w:rsidRPr="00235C73">
        <w:rPr>
          <w:rStyle w:val="1"/>
          <w:color w:val="000000"/>
          <w:sz w:val="26"/>
          <w:szCs w:val="26"/>
        </w:rPr>
        <w:t>Документ, подтверждающий установление опеки (при необходимости).</w:t>
      </w:r>
    </w:p>
    <w:p w:rsidR="00600F76" w:rsidRPr="00235C73" w:rsidRDefault="00600F76" w:rsidP="00AB1BC2">
      <w:pPr>
        <w:pStyle w:val="a5"/>
        <w:numPr>
          <w:ilvl w:val="2"/>
          <w:numId w:val="3"/>
        </w:numPr>
        <w:tabs>
          <w:tab w:val="left" w:pos="1455"/>
        </w:tabs>
        <w:ind w:firstLine="720"/>
        <w:jc w:val="both"/>
        <w:rPr>
          <w:sz w:val="26"/>
          <w:szCs w:val="26"/>
        </w:rPr>
      </w:pPr>
      <w:r w:rsidRPr="00235C73">
        <w:rPr>
          <w:rStyle w:val="1"/>
          <w:color w:val="000000"/>
          <w:sz w:val="26"/>
          <w:szCs w:val="26"/>
        </w:rPr>
        <w:t>Документ психолого-медико-педагогической комиссии (при необходимости).</w:t>
      </w:r>
    </w:p>
    <w:p w:rsidR="00600F76" w:rsidRPr="00235C73" w:rsidRDefault="00600F76" w:rsidP="00AB1BC2">
      <w:pPr>
        <w:pStyle w:val="a5"/>
        <w:numPr>
          <w:ilvl w:val="2"/>
          <w:numId w:val="3"/>
        </w:numPr>
        <w:tabs>
          <w:tab w:val="left" w:pos="1450"/>
        </w:tabs>
        <w:ind w:firstLine="720"/>
        <w:jc w:val="both"/>
        <w:rPr>
          <w:sz w:val="26"/>
          <w:szCs w:val="26"/>
        </w:rPr>
      </w:pPr>
      <w:r w:rsidRPr="00235C73">
        <w:rPr>
          <w:rStyle w:val="1"/>
          <w:color w:val="000000"/>
          <w:sz w:val="26"/>
          <w:szCs w:val="26"/>
        </w:rPr>
        <w:t>Документ, подтверждающий потребность в обучении в группе оздоровительной направленности (при необходимости).</w:t>
      </w:r>
    </w:p>
    <w:p w:rsidR="00600F76" w:rsidRPr="00235C73" w:rsidRDefault="00600F76" w:rsidP="00AB1BC2">
      <w:pPr>
        <w:pStyle w:val="a5"/>
        <w:numPr>
          <w:ilvl w:val="2"/>
          <w:numId w:val="3"/>
        </w:numPr>
        <w:tabs>
          <w:tab w:val="left" w:pos="1455"/>
        </w:tabs>
        <w:ind w:firstLine="720"/>
        <w:jc w:val="both"/>
        <w:rPr>
          <w:sz w:val="26"/>
          <w:szCs w:val="26"/>
        </w:rPr>
      </w:pPr>
      <w:r w:rsidRPr="00235C73">
        <w:rPr>
          <w:rStyle w:val="1"/>
          <w:color w:val="000000"/>
          <w:sz w:val="26"/>
          <w:szCs w:val="26"/>
        </w:rPr>
        <w:t>Документ, подтверждающий наличие права на специальные меры поддержки (гарантии) отдельных категорий граждан и их семей (при необходимости).</w:t>
      </w:r>
    </w:p>
    <w:p w:rsidR="00600F76" w:rsidRPr="00235C73" w:rsidRDefault="00600F76" w:rsidP="00AB1BC2">
      <w:pPr>
        <w:pStyle w:val="a5"/>
        <w:numPr>
          <w:ilvl w:val="2"/>
          <w:numId w:val="3"/>
        </w:numPr>
        <w:tabs>
          <w:tab w:val="left" w:pos="1460"/>
        </w:tabs>
        <w:ind w:firstLine="720"/>
        <w:jc w:val="both"/>
        <w:rPr>
          <w:sz w:val="26"/>
          <w:szCs w:val="26"/>
        </w:rPr>
      </w:pPr>
      <w:r w:rsidRPr="00235C73">
        <w:rPr>
          <w:rStyle w:val="1"/>
          <w:color w:val="000000"/>
          <w:sz w:val="26"/>
          <w:szCs w:val="26"/>
        </w:rP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 xml:space="preserve">В заявлении, поданном на бумажном носителе, также указывается один из следующих способов направления результата предоставления </w:t>
      </w:r>
      <w:r w:rsidR="00540B79">
        <w:rPr>
          <w:rStyle w:val="1"/>
          <w:color w:val="000000"/>
          <w:sz w:val="26"/>
          <w:szCs w:val="26"/>
        </w:rPr>
        <w:t xml:space="preserve">муниципальной </w:t>
      </w:r>
      <w:r w:rsidR="00540B79" w:rsidRPr="00235C73">
        <w:rPr>
          <w:rStyle w:val="1"/>
          <w:color w:val="000000"/>
          <w:sz w:val="26"/>
          <w:szCs w:val="26"/>
        </w:rPr>
        <w:t>услуги</w:t>
      </w:r>
      <w:r w:rsidRPr="00235C73">
        <w:rPr>
          <w:rStyle w:val="1"/>
          <w:color w:val="000000"/>
          <w:sz w:val="26"/>
          <w:szCs w:val="26"/>
        </w:rPr>
        <w:t>:</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в форме уведомления по телефону, электронной почте;</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600F76" w:rsidRPr="00540B79" w:rsidRDefault="00600F76" w:rsidP="00AB1BC2">
      <w:pPr>
        <w:pStyle w:val="a5"/>
        <w:numPr>
          <w:ilvl w:val="1"/>
          <w:numId w:val="3"/>
        </w:numPr>
        <w:tabs>
          <w:tab w:val="left" w:pos="1385"/>
        </w:tabs>
        <w:ind w:firstLine="720"/>
        <w:jc w:val="both"/>
        <w:rPr>
          <w:rStyle w:val="1"/>
          <w:sz w:val="26"/>
          <w:szCs w:val="26"/>
        </w:rPr>
      </w:pPr>
      <w:r w:rsidRPr="00235C73">
        <w:rPr>
          <w:rStyle w:val="1"/>
          <w:color w:val="000000"/>
          <w:sz w:val="26"/>
          <w:szCs w:val="26"/>
        </w:rP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540B79" w:rsidRPr="00235C73" w:rsidRDefault="00540B79" w:rsidP="00540B79">
      <w:pPr>
        <w:pStyle w:val="a5"/>
        <w:tabs>
          <w:tab w:val="left" w:pos="1385"/>
        </w:tabs>
        <w:ind w:left="720" w:firstLine="0"/>
        <w:jc w:val="both"/>
        <w:rPr>
          <w:sz w:val="26"/>
          <w:szCs w:val="26"/>
        </w:rPr>
      </w:pPr>
    </w:p>
    <w:p w:rsidR="00600F76" w:rsidRDefault="00600F76" w:rsidP="00AB1BC2">
      <w:pPr>
        <w:pStyle w:val="a5"/>
        <w:ind w:firstLine="0"/>
        <w:jc w:val="center"/>
        <w:rPr>
          <w:rStyle w:val="1"/>
          <w:b/>
          <w:bCs/>
          <w:color w:val="000000"/>
          <w:sz w:val="26"/>
          <w:szCs w:val="26"/>
        </w:rPr>
      </w:pPr>
      <w:r w:rsidRPr="00235C73">
        <w:rPr>
          <w:rStyle w:val="1"/>
          <w:b/>
          <w:bCs/>
          <w:color w:val="000000"/>
          <w:sz w:val="26"/>
          <w:szCs w:val="26"/>
        </w:rPr>
        <w:t>Исчерпывающий перечень документов и сведений, необходимых в</w:t>
      </w:r>
      <w:r w:rsidRPr="00235C73">
        <w:rPr>
          <w:rStyle w:val="1"/>
          <w:b/>
          <w:bCs/>
          <w:color w:val="000000"/>
          <w:sz w:val="26"/>
          <w:szCs w:val="26"/>
        </w:rPr>
        <w:br/>
        <w:t>соответствии с нормативными правовыми актами для предоставления</w:t>
      </w:r>
      <w:r w:rsidRPr="00235C73">
        <w:rPr>
          <w:rStyle w:val="1"/>
          <w:b/>
          <w:bCs/>
          <w:color w:val="000000"/>
          <w:sz w:val="26"/>
          <w:szCs w:val="26"/>
        </w:rPr>
        <w:br/>
      </w:r>
      <w:r w:rsidR="000A2189">
        <w:rPr>
          <w:rStyle w:val="1"/>
          <w:b/>
          <w:bCs/>
          <w:color w:val="000000"/>
          <w:sz w:val="26"/>
          <w:szCs w:val="26"/>
        </w:rPr>
        <w:t xml:space="preserve">муниципальной </w:t>
      </w:r>
      <w:r w:rsidRPr="00235C73">
        <w:rPr>
          <w:rStyle w:val="1"/>
          <w:b/>
          <w:bCs/>
          <w:color w:val="000000"/>
          <w:sz w:val="26"/>
          <w:szCs w:val="26"/>
        </w:rPr>
        <w:t xml:space="preserve"> услуги, которые находятся в распоряжении</w:t>
      </w:r>
      <w:r w:rsidRPr="00235C73">
        <w:rPr>
          <w:rStyle w:val="1"/>
          <w:b/>
          <w:bCs/>
          <w:color w:val="000000"/>
          <w:sz w:val="26"/>
          <w:szCs w:val="26"/>
        </w:rPr>
        <w:br/>
        <w:t>государственных органов, органов местного самоуправления и иных органов</w:t>
      </w:r>
      <w:r w:rsidRPr="00235C73">
        <w:rPr>
          <w:rStyle w:val="1"/>
          <w:b/>
          <w:bCs/>
          <w:color w:val="000000"/>
          <w:sz w:val="26"/>
          <w:szCs w:val="26"/>
        </w:rPr>
        <w:br/>
        <w:t>и организаций, участвующих в предоставлении государственных или</w:t>
      </w:r>
      <w:r w:rsidRPr="00235C73">
        <w:rPr>
          <w:rStyle w:val="1"/>
          <w:b/>
          <w:bCs/>
          <w:color w:val="000000"/>
          <w:sz w:val="26"/>
          <w:szCs w:val="26"/>
        </w:rPr>
        <w:br/>
        <w:t>муниципальных услуг</w:t>
      </w:r>
    </w:p>
    <w:p w:rsidR="00540B79" w:rsidRPr="00235C73" w:rsidRDefault="00540B79" w:rsidP="00AB1BC2">
      <w:pPr>
        <w:pStyle w:val="a5"/>
        <w:ind w:firstLine="0"/>
        <w:jc w:val="center"/>
        <w:rPr>
          <w:rFonts w:ascii="Courier New" w:hAnsi="Courier New"/>
          <w:sz w:val="26"/>
          <w:szCs w:val="26"/>
        </w:rPr>
      </w:pPr>
    </w:p>
    <w:p w:rsidR="00600F76" w:rsidRPr="00235C73" w:rsidRDefault="00600F76" w:rsidP="00AB1BC2">
      <w:pPr>
        <w:pStyle w:val="a5"/>
        <w:numPr>
          <w:ilvl w:val="1"/>
          <w:numId w:val="3"/>
        </w:numPr>
        <w:tabs>
          <w:tab w:val="left" w:pos="1393"/>
        </w:tabs>
        <w:ind w:firstLine="720"/>
        <w:jc w:val="both"/>
        <w:rPr>
          <w:sz w:val="26"/>
          <w:szCs w:val="26"/>
        </w:rPr>
      </w:pPr>
      <w:r w:rsidRPr="00235C73">
        <w:rPr>
          <w:rStyle w:val="1"/>
          <w:color w:val="000000"/>
          <w:sz w:val="26"/>
          <w:szCs w:val="26"/>
        </w:rPr>
        <w:t xml:space="preserve">Перечень документов и сведений, необходимых в соответствии с нормативными правовыми актами для предоставления </w:t>
      </w:r>
      <w:r w:rsidR="00540B79">
        <w:rPr>
          <w:rStyle w:val="1"/>
          <w:color w:val="000000"/>
          <w:sz w:val="26"/>
          <w:szCs w:val="26"/>
        </w:rPr>
        <w:t xml:space="preserve">муниципальной </w:t>
      </w:r>
      <w:r w:rsidR="00540B79" w:rsidRPr="00235C73">
        <w:rPr>
          <w:rStyle w:val="1"/>
          <w:color w:val="000000"/>
          <w:sz w:val="26"/>
          <w:szCs w:val="26"/>
        </w:rPr>
        <w:t>услуги</w:t>
      </w:r>
      <w:r w:rsidRPr="00235C73">
        <w:rPr>
          <w:rStyle w:val="1"/>
          <w:color w:val="000000"/>
          <w:sz w:val="26"/>
          <w:szCs w:val="26"/>
        </w:rPr>
        <w:t>,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600F76" w:rsidRPr="00235C73" w:rsidRDefault="00600F76" w:rsidP="00AB1BC2">
      <w:pPr>
        <w:pStyle w:val="a5"/>
        <w:numPr>
          <w:ilvl w:val="0"/>
          <w:numId w:val="4"/>
        </w:numPr>
        <w:tabs>
          <w:tab w:val="left" w:pos="931"/>
        </w:tabs>
        <w:ind w:firstLine="720"/>
        <w:jc w:val="both"/>
        <w:rPr>
          <w:sz w:val="26"/>
          <w:szCs w:val="26"/>
        </w:rPr>
      </w:pPr>
      <w:r w:rsidRPr="00235C73">
        <w:rPr>
          <w:rStyle w:val="1"/>
          <w:color w:val="000000"/>
          <w:sz w:val="26"/>
          <w:szCs w:val="26"/>
        </w:rPr>
        <w:t>свидетельство о рождении ребенка, выданное на территории Российской Федерации;</w:t>
      </w:r>
    </w:p>
    <w:p w:rsidR="00600F76" w:rsidRPr="00235C73" w:rsidRDefault="00600F76" w:rsidP="00AB1BC2">
      <w:pPr>
        <w:pStyle w:val="a5"/>
        <w:numPr>
          <w:ilvl w:val="0"/>
          <w:numId w:val="4"/>
        </w:numPr>
        <w:tabs>
          <w:tab w:val="left" w:pos="931"/>
        </w:tabs>
        <w:ind w:firstLine="720"/>
        <w:jc w:val="both"/>
        <w:rPr>
          <w:sz w:val="26"/>
          <w:szCs w:val="26"/>
        </w:rPr>
      </w:pPr>
      <w:r w:rsidRPr="00235C73">
        <w:rPr>
          <w:rStyle w:val="1"/>
          <w:color w:val="000000"/>
          <w:sz w:val="26"/>
          <w:szCs w:val="26"/>
        </w:rPr>
        <w:lastRenderedPageBreak/>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600F76" w:rsidRPr="00235C73" w:rsidRDefault="00600F76" w:rsidP="00AB1BC2">
      <w:pPr>
        <w:pStyle w:val="a5"/>
        <w:numPr>
          <w:ilvl w:val="1"/>
          <w:numId w:val="3"/>
        </w:numPr>
        <w:tabs>
          <w:tab w:val="left" w:pos="1388"/>
        </w:tabs>
        <w:ind w:firstLine="720"/>
        <w:jc w:val="both"/>
        <w:rPr>
          <w:sz w:val="26"/>
          <w:szCs w:val="26"/>
        </w:rPr>
      </w:pPr>
      <w:r w:rsidRPr="00235C73">
        <w:rPr>
          <w:rStyle w:val="1"/>
          <w:color w:val="000000"/>
          <w:sz w:val="26"/>
          <w:szCs w:val="26"/>
        </w:rPr>
        <w:t xml:space="preserve">При предоставлении </w:t>
      </w:r>
      <w:r w:rsidR="00540B79">
        <w:rPr>
          <w:rStyle w:val="1"/>
          <w:color w:val="000000"/>
          <w:sz w:val="26"/>
          <w:szCs w:val="26"/>
        </w:rPr>
        <w:t xml:space="preserve">муниципальной </w:t>
      </w:r>
      <w:r w:rsidR="00540B79" w:rsidRPr="00235C73">
        <w:rPr>
          <w:rStyle w:val="1"/>
          <w:color w:val="000000"/>
          <w:sz w:val="26"/>
          <w:szCs w:val="26"/>
        </w:rPr>
        <w:t>услуги</w:t>
      </w:r>
      <w:r w:rsidRPr="00235C73">
        <w:rPr>
          <w:rStyle w:val="1"/>
          <w:color w:val="000000"/>
          <w:sz w:val="26"/>
          <w:szCs w:val="26"/>
        </w:rPr>
        <w:t xml:space="preserve"> запрещается требовать от заявителя:</w:t>
      </w:r>
    </w:p>
    <w:p w:rsidR="00600F76" w:rsidRPr="00235C73" w:rsidRDefault="00600F76" w:rsidP="00AB1BC2">
      <w:pPr>
        <w:pStyle w:val="a5"/>
        <w:numPr>
          <w:ilvl w:val="2"/>
          <w:numId w:val="3"/>
        </w:numPr>
        <w:tabs>
          <w:tab w:val="left" w:pos="1723"/>
        </w:tabs>
        <w:ind w:firstLine="720"/>
        <w:jc w:val="both"/>
        <w:rPr>
          <w:sz w:val="26"/>
          <w:szCs w:val="26"/>
        </w:rPr>
      </w:pPr>
      <w:r w:rsidRPr="00235C73">
        <w:rPr>
          <w:rStyle w:val="1"/>
          <w:color w:val="000000"/>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40B79">
        <w:rPr>
          <w:rStyle w:val="1"/>
          <w:color w:val="000000"/>
          <w:sz w:val="26"/>
          <w:szCs w:val="26"/>
        </w:rPr>
        <w:t xml:space="preserve">муниципальной </w:t>
      </w:r>
      <w:r w:rsidR="00540B79" w:rsidRPr="00235C73">
        <w:rPr>
          <w:rStyle w:val="1"/>
          <w:color w:val="000000"/>
          <w:sz w:val="26"/>
          <w:szCs w:val="26"/>
        </w:rPr>
        <w:t>услуги</w:t>
      </w:r>
      <w:r w:rsidRPr="00235C73">
        <w:rPr>
          <w:rStyle w:val="1"/>
          <w:color w:val="000000"/>
          <w:sz w:val="26"/>
          <w:szCs w:val="26"/>
        </w:rPr>
        <w:t>.</w:t>
      </w:r>
    </w:p>
    <w:p w:rsidR="00600F76" w:rsidRPr="00235C73" w:rsidRDefault="00600F76" w:rsidP="00AB1BC2">
      <w:pPr>
        <w:pStyle w:val="a5"/>
        <w:numPr>
          <w:ilvl w:val="2"/>
          <w:numId w:val="3"/>
        </w:numPr>
        <w:tabs>
          <w:tab w:val="left" w:pos="1723"/>
        </w:tabs>
        <w:ind w:firstLine="720"/>
        <w:jc w:val="both"/>
        <w:rPr>
          <w:sz w:val="26"/>
          <w:szCs w:val="26"/>
        </w:rPr>
      </w:pPr>
      <w:r w:rsidRPr="00235C73">
        <w:rPr>
          <w:rStyle w:val="1"/>
          <w:color w:val="000000"/>
          <w:sz w:val="26"/>
          <w:szCs w:val="26"/>
        </w:rPr>
        <w:t xml:space="preserve">Представления документов и информации, которые в соответствии с нормативными правовыми актами Российской Федерации и </w:t>
      </w:r>
      <w:r w:rsidR="003E2F6E" w:rsidRPr="00540B79">
        <w:rPr>
          <w:rStyle w:val="1"/>
          <w:iCs/>
          <w:color w:val="000000"/>
          <w:sz w:val="26"/>
          <w:szCs w:val="26"/>
        </w:rPr>
        <w:t>Республики Мордовия</w:t>
      </w:r>
      <w:r w:rsidRPr="00540B79">
        <w:rPr>
          <w:rStyle w:val="1"/>
          <w:color w:val="000000"/>
          <w:sz w:val="26"/>
          <w:szCs w:val="26"/>
        </w:rPr>
        <w:t xml:space="preserve">, муниципальными правовыми актами </w:t>
      </w:r>
      <w:r w:rsidR="003E2F6E" w:rsidRPr="00540B79">
        <w:rPr>
          <w:rStyle w:val="1"/>
          <w:iCs/>
          <w:color w:val="000000"/>
          <w:sz w:val="26"/>
          <w:szCs w:val="26"/>
        </w:rPr>
        <w:t>Рузаевского муниципального района</w:t>
      </w:r>
      <w:r w:rsidRPr="00235C73">
        <w:rPr>
          <w:rStyle w:val="1"/>
          <w:color w:val="000000"/>
          <w:sz w:val="26"/>
          <w:szCs w:val="26"/>
        </w:rPr>
        <w:t xml:space="preserve"> </w:t>
      </w:r>
      <w:r w:rsidR="00540B79">
        <w:rPr>
          <w:rStyle w:val="1"/>
          <w:color w:val="000000"/>
          <w:sz w:val="26"/>
          <w:szCs w:val="26"/>
        </w:rPr>
        <w:t xml:space="preserve">Республики Мордовия </w:t>
      </w:r>
      <w:r w:rsidRPr="00235C73">
        <w:rPr>
          <w:rStyle w:val="1"/>
          <w:color w:val="000000"/>
          <w:sz w:val="26"/>
          <w:szCs w:val="26"/>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w:t>
      </w:r>
      <w:smartTag w:uri="urn:schemas-microsoft-com:office:smarttags" w:element="metricconverter">
        <w:smartTagPr>
          <w:attr w:name="ProductID" w:val="2010 г"/>
        </w:smartTagPr>
        <w:r w:rsidRPr="00235C73">
          <w:rPr>
            <w:rStyle w:val="1"/>
            <w:color w:val="000000"/>
            <w:sz w:val="26"/>
            <w:szCs w:val="26"/>
          </w:rPr>
          <w:t>2010 г</w:t>
        </w:r>
      </w:smartTag>
      <w:r w:rsidRPr="00235C73">
        <w:rPr>
          <w:rStyle w:val="1"/>
          <w:color w:val="000000"/>
          <w:sz w:val="26"/>
          <w:szCs w:val="26"/>
        </w:rPr>
        <w:t>. № 210-ФЗ «Об организации предоставления государственных и муниципальных услуг» (далее - Федеральный закон № 210-ФЗ).</w:t>
      </w:r>
    </w:p>
    <w:p w:rsidR="00600F76" w:rsidRPr="00235C73" w:rsidRDefault="00600F76" w:rsidP="00AB1BC2">
      <w:pPr>
        <w:pStyle w:val="a5"/>
        <w:numPr>
          <w:ilvl w:val="2"/>
          <w:numId w:val="3"/>
        </w:numPr>
        <w:tabs>
          <w:tab w:val="left" w:pos="1723"/>
        </w:tabs>
        <w:ind w:firstLine="720"/>
        <w:jc w:val="both"/>
        <w:rPr>
          <w:sz w:val="26"/>
          <w:szCs w:val="26"/>
        </w:rPr>
      </w:pPr>
      <w:r w:rsidRPr="00235C73">
        <w:rPr>
          <w:rStyle w:val="1"/>
          <w:color w:val="000000"/>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0F76" w:rsidRDefault="00600F76" w:rsidP="00540B79">
      <w:pPr>
        <w:pStyle w:val="a5"/>
        <w:ind w:firstLine="720"/>
        <w:jc w:val="both"/>
        <w:rPr>
          <w:rStyle w:val="1"/>
          <w:color w:val="000000"/>
          <w:sz w:val="26"/>
          <w:szCs w:val="26"/>
        </w:rPr>
      </w:pPr>
      <w:r w:rsidRPr="00235C73">
        <w:rPr>
          <w:rStyle w:val="1"/>
          <w:color w:val="000000"/>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3E2F6E" w:rsidRPr="00235C73">
        <w:rPr>
          <w:rStyle w:val="1"/>
          <w:color w:val="000000"/>
          <w:sz w:val="26"/>
          <w:szCs w:val="26"/>
        </w:rPr>
        <w:t>муниципальной</w:t>
      </w:r>
      <w:r w:rsidRPr="00235C73">
        <w:rPr>
          <w:rStyle w:val="1"/>
          <w:color w:val="000000"/>
          <w:sz w:val="26"/>
          <w:szCs w:val="26"/>
        </w:rPr>
        <w:t xml:space="preserve"> услуги, либо руководителя организации, предусмотренной частью 1.1 статьи 16 Федерального</w:t>
      </w:r>
      <w:r w:rsidR="00540B79">
        <w:rPr>
          <w:rFonts w:ascii="Courier New" w:hAnsi="Courier New"/>
          <w:sz w:val="26"/>
          <w:szCs w:val="26"/>
        </w:rPr>
        <w:t xml:space="preserve"> </w:t>
      </w:r>
      <w:r w:rsidRPr="00235C73">
        <w:rPr>
          <w:rStyle w:val="1"/>
          <w:color w:val="000000"/>
          <w:sz w:val="26"/>
          <w:szCs w:val="26"/>
        </w:rPr>
        <w:t>закона №</w:t>
      </w:r>
      <w:r w:rsidR="003E2F6E" w:rsidRPr="00235C73">
        <w:rPr>
          <w:rStyle w:val="1"/>
          <w:color w:val="000000"/>
          <w:sz w:val="26"/>
          <w:szCs w:val="26"/>
        </w:rPr>
        <w:t xml:space="preserve"> </w:t>
      </w:r>
      <w:r w:rsidRPr="00235C73">
        <w:rPr>
          <w:rStyle w:val="1"/>
          <w:color w:val="000000"/>
          <w:sz w:val="26"/>
          <w:szCs w:val="26"/>
        </w:rPr>
        <w:t>210-ФЗ, уведомляется заявитель, а также приносятся извинения</w:t>
      </w:r>
      <w:r w:rsidR="003E2F6E" w:rsidRPr="00235C73">
        <w:rPr>
          <w:rStyle w:val="1"/>
          <w:color w:val="000000"/>
          <w:sz w:val="26"/>
          <w:szCs w:val="26"/>
        </w:rPr>
        <w:t xml:space="preserve"> </w:t>
      </w:r>
      <w:r w:rsidRPr="00235C73">
        <w:rPr>
          <w:rStyle w:val="1"/>
          <w:color w:val="000000"/>
          <w:sz w:val="26"/>
          <w:szCs w:val="26"/>
        </w:rPr>
        <w:t>за доставленные неудобства.</w:t>
      </w:r>
    </w:p>
    <w:p w:rsidR="00540B79" w:rsidRPr="00235C73" w:rsidRDefault="00540B79" w:rsidP="00540B79">
      <w:pPr>
        <w:pStyle w:val="a5"/>
        <w:ind w:firstLine="720"/>
        <w:jc w:val="both"/>
        <w:rPr>
          <w:rFonts w:ascii="Courier New" w:hAnsi="Courier New"/>
          <w:sz w:val="26"/>
          <w:szCs w:val="26"/>
        </w:rPr>
      </w:pPr>
    </w:p>
    <w:p w:rsidR="00600F76" w:rsidRDefault="00600F76" w:rsidP="00AB1BC2">
      <w:pPr>
        <w:pStyle w:val="a5"/>
        <w:ind w:firstLine="0"/>
        <w:jc w:val="center"/>
        <w:rPr>
          <w:rStyle w:val="1"/>
          <w:b/>
          <w:bCs/>
          <w:color w:val="000000"/>
          <w:sz w:val="26"/>
          <w:szCs w:val="26"/>
        </w:rPr>
      </w:pPr>
      <w:r w:rsidRPr="00235C73">
        <w:rPr>
          <w:rStyle w:val="1"/>
          <w:b/>
          <w:bCs/>
          <w:color w:val="000000"/>
          <w:sz w:val="26"/>
          <w:szCs w:val="26"/>
        </w:rPr>
        <w:t>Исчерпывающий перечень оснований для отказа в приеме документов,</w:t>
      </w:r>
      <w:r w:rsidRPr="00235C73">
        <w:rPr>
          <w:rStyle w:val="1"/>
          <w:b/>
          <w:bCs/>
          <w:color w:val="000000"/>
          <w:sz w:val="26"/>
          <w:szCs w:val="26"/>
        </w:rPr>
        <w:br/>
        <w:t xml:space="preserve">необходимых для предоставления </w:t>
      </w:r>
      <w:r w:rsidR="000A2189">
        <w:rPr>
          <w:rStyle w:val="1"/>
          <w:b/>
          <w:bCs/>
          <w:color w:val="000000"/>
          <w:sz w:val="26"/>
          <w:szCs w:val="26"/>
        </w:rPr>
        <w:t xml:space="preserve">муниципальной </w:t>
      </w:r>
      <w:r w:rsidRPr="00235C73">
        <w:rPr>
          <w:rStyle w:val="1"/>
          <w:b/>
          <w:bCs/>
          <w:color w:val="000000"/>
          <w:sz w:val="26"/>
          <w:szCs w:val="26"/>
        </w:rPr>
        <w:t xml:space="preserve"> услуги</w:t>
      </w:r>
      <w:r w:rsidRPr="00235C73">
        <w:rPr>
          <w:rStyle w:val="1"/>
          <w:b/>
          <w:bCs/>
          <w:color w:val="000000"/>
          <w:sz w:val="26"/>
          <w:szCs w:val="26"/>
        </w:rPr>
        <w:br/>
        <w:t>при предоставлении заявления на бумажном носителе</w:t>
      </w:r>
    </w:p>
    <w:p w:rsidR="00540B79" w:rsidRPr="00235C73" w:rsidRDefault="00540B79" w:rsidP="00AB1BC2">
      <w:pPr>
        <w:pStyle w:val="a5"/>
        <w:ind w:firstLine="0"/>
        <w:jc w:val="center"/>
        <w:rPr>
          <w:rFonts w:ascii="Courier New" w:hAnsi="Courier New"/>
          <w:sz w:val="26"/>
          <w:szCs w:val="26"/>
        </w:rPr>
      </w:pPr>
    </w:p>
    <w:p w:rsidR="00600F76" w:rsidRPr="00235C73" w:rsidRDefault="00600F76" w:rsidP="00AB1BC2">
      <w:pPr>
        <w:pStyle w:val="a5"/>
        <w:numPr>
          <w:ilvl w:val="1"/>
          <w:numId w:val="3"/>
        </w:numPr>
        <w:tabs>
          <w:tab w:val="left" w:pos="1427"/>
        </w:tabs>
        <w:ind w:firstLine="720"/>
        <w:jc w:val="both"/>
        <w:rPr>
          <w:sz w:val="26"/>
          <w:szCs w:val="26"/>
        </w:rPr>
      </w:pPr>
      <w:r w:rsidRPr="00235C73">
        <w:rPr>
          <w:rStyle w:val="1"/>
          <w:color w:val="000000"/>
          <w:sz w:val="26"/>
          <w:szCs w:val="26"/>
        </w:rPr>
        <w:t xml:space="preserve">При предоставлении заявления на бумажном носителе основаниями для отказа в приеме к рассмотрению документов, необходимых для предоставления </w:t>
      </w:r>
      <w:r w:rsidR="003E2F6E" w:rsidRPr="00235C73">
        <w:rPr>
          <w:rStyle w:val="1"/>
          <w:color w:val="000000"/>
          <w:sz w:val="26"/>
          <w:szCs w:val="26"/>
        </w:rPr>
        <w:t>муниципальной</w:t>
      </w:r>
      <w:r w:rsidRPr="00235C73">
        <w:rPr>
          <w:rStyle w:val="1"/>
          <w:color w:val="000000"/>
          <w:sz w:val="26"/>
          <w:szCs w:val="26"/>
        </w:rPr>
        <w:t xml:space="preserve"> услуги, являются:</w:t>
      </w:r>
    </w:p>
    <w:p w:rsidR="00600F76" w:rsidRPr="00235C73" w:rsidRDefault="00600F76" w:rsidP="00AB1BC2">
      <w:pPr>
        <w:pStyle w:val="a5"/>
        <w:numPr>
          <w:ilvl w:val="0"/>
          <w:numId w:val="5"/>
        </w:numPr>
        <w:tabs>
          <w:tab w:val="left" w:pos="966"/>
        </w:tabs>
        <w:ind w:firstLine="720"/>
        <w:jc w:val="both"/>
        <w:rPr>
          <w:sz w:val="26"/>
          <w:szCs w:val="26"/>
        </w:rPr>
      </w:pPr>
      <w:r w:rsidRPr="00235C73">
        <w:rPr>
          <w:rStyle w:val="1"/>
          <w:color w:val="000000"/>
          <w:sz w:val="26"/>
          <w:szCs w:val="26"/>
        </w:rP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600F76" w:rsidRPr="008867A6" w:rsidRDefault="00600F76" w:rsidP="00AB1BC2">
      <w:pPr>
        <w:pStyle w:val="a5"/>
        <w:numPr>
          <w:ilvl w:val="0"/>
          <w:numId w:val="5"/>
        </w:numPr>
        <w:tabs>
          <w:tab w:val="left" w:pos="966"/>
        </w:tabs>
        <w:ind w:firstLine="720"/>
        <w:jc w:val="both"/>
        <w:rPr>
          <w:rStyle w:val="1"/>
          <w:sz w:val="26"/>
          <w:szCs w:val="26"/>
        </w:rPr>
      </w:pPr>
      <w:r w:rsidRPr="00235C73">
        <w:rPr>
          <w:rStyle w:val="1"/>
          <w:color w:val="000000"/>
          <w:sz w:val="26"/>
          <w:szCs w:val="26"/>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8867A6" w:rsidRPr="00235C73" w:rsidRDefault="008867A6" w:rsidP="008867A6">
      <w:pPr>
        <w:pStyle w:val="a5"/>
        <w:tabs>
          <w:tab w:val="left" w:pos="966"/>
        </w:tabs>
        <w:ind w:left="720" w:firstLine="0"/>
        <w:jc w:val="both"/>
        <w:rPr>
          <w:sz w:val="26"/>
          <w:szCs w:val="26"/>
        </w:rPr>
      </w:pPr>
    </w:p>
    <w:p w:rsidR="00600F76" w:rsidRDefault="00600F76" w:rsidP="008867A6">
      <w:pPr>
        <w:pStyle w:val="11"/>
        <w:keepNext/>
        <w:keepLines/>
        <w:spacing w:after="0"/>
        <w:ind w:firstLine="567"/>
        <w:rPr>
          <w:rStyle w:val="10"/>
          <w:b/>
          <w:bCs/>
          <w:color w:val="000000"/>
          <w:sz w:val="26"/>
          <w:szCs w:val="26"/>
        </w:rPr>
      </w:pPr>
      <w:bookmarkStart w:id="8" w:name="bookmark11"/>
      <w:r w:rsidRPr="00235C73">
        <w:rPr>
          <w:rStyle w:val="10"/>
          <w:b/>
          <w:bCs/>
          <w:color w:val="000000"/>
          <w:sz w:val="26"/>
          <w:szCs w:val="26"/>
        </w:rPr>
        <w:t>Исчерпывающий перечень оснований для приостановления или отказа в предоставлении муниципальной услуги</w:t>
      </w:r>
      <w:bookmarkEnd w:id="8"/>
    </w:p>
    <w:p w:rsidR="00540B79" w:rsidRPr="00235C73" w:rsidRDefault="00540B79" w:rsidP="00AB1BC2">
      <w:pPr>
        <w:pStyle w:val="11"/>
        <w:keepNext/>
        <w:keepLines/>
        <w:spacing w:after="0"/>
        <w:ind w:left="1320" w:hanging="600"/>
        <w:jc w:val="both"/>
        <w:rPr>
          <w:rFonts w:ascii="Courier New" w:hAnsi="Courier New"/>
          <w:b w:val="0"/>
          <w:bCs w:val="0"/>
          <w:sz w:val="26"/>
          <w:szCs w:val="26"/>
        </w:rPr>
      </w:pPr>
    </w:p>
    <w:p w:rsidR="00600F76" w:rsidRPr="00235C73" w:rsidRDefault="00600F76" w:rsidP="00AB1BC2">
      <w:pPr>
        <w:pStyle w:val="a5"/>
        <w:numPr>
          <w:ilvl w:val="1"/>
          <w:numId w:val="3"/>
        </w:numPr>
        <w:tabs>
          <w:tab w:val="left" w:pos="1422"/>
        </w:tabs>
        <w:ind w:firstLine="720"/>
        <w:jc w:val="both"/>
        <w:rPr>
          <w:sz w:val="26"/>
          <w:szCs w:val="26"/>
        </w:rPr>
      </w:pPr>
      <w:r w:rsidRPr="00235C73">
        <w:rPr>
          <w:rStyle w:val="1"/>
          <w:color w:val="000000"/>
          <w:sz w:val="26"/>
          <w:szCs w:val="26"/>
        </w:rPr>
        <w:t>Оснований для приостановления предоставления муниципальной услуги не предусмотрено.</w:t>
      </w:r>
    </w:p>
    <w:p w:rsidR="00600F76" w:rsidRPr="00235C73" w:rsidRDefault="00600F76" w:rsidP="00AB1BC2">
      <w:pPr>
        <w:pStyle w:val="a5"/>
        <w:numPr>
          <w:ilvl w:val="1"/>
          <w:numId w:val="3"/>
        </w:numPr>
        <w:tabs>
          <w:tab w:val="left" w:pos="1422"/>
        </w:tabs>
        <w:ind w:firstLine="720"/>
        <w:jc w:val="both"/>
        <w:rPr>
          <w:sz w:val="26"/>
          <w:szCs w:val="26"/>
        </w:rPr>
      </w:pPr>
      <w:r w:rsidRPr="00235C73">
        <w:rPr>
          <w:rStyle w:val="1"/>
          <w:color w:val="000000"/>
          <w:sz w:val="26"/>
          <w:szCs w:val="26"/>
        </w:rPr>
        <w:t>Основания для отказа в предоставлении муниципальной услуги в части промежуточного результата - постановка на учет:</w:t>
      </w:r>
    </w:p>
    <w:p w:rsidR="00600F76" w:rsidRPr="00235C73" w:rsidRDefault="00600F76" w:rsidP="00AB1BC2">
      <w:pPr>
        <w:pStyle w:val="a5"/>
        <w:numPr>
          <w:ilvl w:val="0"/>
          <w:numId w:val="6"/>
        </w:numPr>
        <w:tabs>
          <w:tab w:val="left" w:pos="966"/>
        </w:tabs>
        <w:ind w:firstLine="720"/>
        <w:jc w:val="both"/>
        <w:rPr>
          <w:sz w:val="26"/>
          <w:szCs w:val="26"/>
        </w:rPr>
      </w:pPr>
      <w:r w:rsidRPr="00235C73">
        <w:rPr>
          <w:rStyle w:val="1"/>
          <w:color w:val="000000"/>
          <w:sz w:val="26"/>
          <w:szCs w:val="26"/>
        </w:rPr>
        <w:t>заявитель не соответствует категории лиц, имеющих право на предоставление услуги;</w:t>
      </w:r>
    </w:p>
    <w:p w:rsidR="00600F76" w:rsidRPr="00235C73" w:rsidRDefault="00600F76" w:rsidP="00AB1BC2">
      <w:pPr>
        <w:pStyle w:val="a5"/>
        <w:numPr>
          <w:ilvl w:val="0"/>
          <w:numId w:val="6"/>
        </w:numPr>
        <w:tabs>
          <w:tab w:val="left" w:pos="1589"/>
          <w:tab w:val="left" w:pos="5174"/>
          <w:tab w:val="left" w:pos="7037"/>
        </w:tabs>
        <w:ind w:firstLine="720"/>
        <w:jc w:val="both"/>
        <w:rPr>
          <w:sz w:val="26"/>
          <w:szCs w:val="26"/>
        </w:rPr>
      </w:pPr>
      <w:r w:rsidRPr="00235C73">
        <w:rPr>
          <w:rStyle w:val="1"/>
          <w:color w:val="000000"/>
          <w:sz w:val="26"/>
          <w:szCs w:val="26"/>
        </w:rPr>
        <w:t>предоставление недостоверной</w:t>
      </w:r>
      <w:r w:rsidRPr="00235C73">
        <w:rPr>
          <w:rStyle w:val="1"/>
          <w:color w:val="000000"/>
          <w:sz w:val="26"/>
          <w:szCs w:val="26"/>
        </w:rPr>
        <w:tab/>
        <w:t>информации</w:t>
      </w:r>
      <w:r w:rsidRPr="00235C73">
        <w:rPr>
          <w:rStyle w:val="1"/>
          <w:color w:val="000000"/>
          <w:sz w:val="26"/>
          <w:szCs w:val="26"/>
        </w:rPr>
        <w:tab/>
        <w:t>согласно пункту 2.8.</w:t>
      </w:r>
    </w:p>
    <w:p w:rsidR="00600F76" w:rsidRPr="00235C73" w:rsidRDefault="00600F76" w:rsidP="00AB1BC2">
      <w:pPr>
        <w:pStyle w:val="a5"/>
        <w:ind w:firstLine="0"/>
        <w:jc w:val="both"/>
        <w:rPr>
          <w:rFonts w:ascii="Courier New" w:hAnsi="Courier New"/>
          <w:sz w:val="26"/>
          <w:szCs w:val="26"/>
        </w:rPr>
      </w:pPr>
      <w:r w:rsidRPr="00235C73">
        <w:rPr>
          <w:rStyle w:val="1"/>
          <w:color w:val="000000"/>
          <w:sz w:val="26"/>
          <w:szCs w:val="26"/>
        </w:rPr>
        <w:t>настоящего Административного регламента;</w:t>
      </w:r>
    </w:p>
    <w:p w:rsidR="00600F76" w:rsidRPr="00235C73" w:rsidRDefault="00600F76" w:rsidP="00AB1BC2">
      <w:pPr>
        <w:pStyle w:val="a5"/>
        <w:numPr>
          <w:ilvl w:val="0"/>
          <w:numId w:val="6"/>
        </w:numPr>
        <w:tabs>
          <w:tab w:val="left" w:pos="971"/>
        </w:tabs>
        <w:ind w:firstLine="720"/>
        <w:jc w:val="both"/>
        <w:rPr>
          <w:sz w:val="26"/>
          <w:szCs w:val="26"/>
        </w:rPr>
      </w:pPr>
      <w:r w:rsidRPr="00235C73">
        <w:rPr>
          <w:rStyle w:val="1"/>
          <w:color w:val="000000"/>
          <w:sz w:val="26"/>
          <w:szCs w:val="26"/>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600F76" w:rsidRPr="00235C73" w:rsidRDefault="00600F76" w:rsidP="00AB1BC2">
      <w:pPr>
        <w:pStyle w:val="a5"/>
        <w:numPr>
          <w:ilvl w:val="0"/>
          <w:numId w:val="6"/>
        </w:numPr>
        <w:tabs>
          <w:tab w:val="left" w:pos="966"/>
        </w:tabs>
        <w:ind w:firstLine="720"/>
        <w:jc w:val="both"/>
        <w:rPr>
          <w:sz w:val="26"/>
          <w:szCs w:val="26"/>
        </w:rPr>
      </w:pPr>
      <w:r w:rsidRPr="00235C73">
        <w:rPr>
          <w:rStyle w:val="1"/>
          <w:color w:val="000000"/>
          <w:sz w:val="26"/>
          <w:szCs w:val="26"/>
        </w:rP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Pr="00235C73">
        <w:rPr>
          <w:rStyle w:val="1"/>
          <w:i/>
          <w:iCs/>
          <w:color w:val="000000"/>
          <w:sz w:val="26"/>
          <w:szCs w:val="26"/>
        </w:rPr>
        <w:t>(при подаче заявления в электронном виде)</w:t>
      </w:r>
      <w:r w:rsidRPr="00235C73">
        <w:rPr>
          <w:rStyle w:val="1"/>
          <w:color w:val="000000"/>
          <w:sz w:val="26"/>
          <w:szCs w:val="26"/>
        </w:rPr>
        <w:t>;</w:t>
      </w:r>
    </w:p>
    <w:p w:rsidR="00600F76" w:rsidRPr="00235C73" w:rsidRDefault="00600F76" w:rsidP="00AB1BC2">
      <w:pPr>
        <w:pStyle w:val="a5"/>
        <w:numPr>
          <w:ilvl w:val="0"/>
          <w:numId w:val="6"/>
        </w:numPr>
        <w:tabs>
          <w:tab w:val="left" w:pos="966"/>
        </w:tabs>
        <w:ind w:firstLine="720"/>
        <w:jc w:val="both"/>
        <w:rPr>
          <w:sz w:val="26"/>
          <w:szCs w:val="26"/>
        </w:rPr>
      </w:pPr>
      <w:r w:rsidRPr="00235C73">
        <w:rPr>
          <w:rStyle w:val="1"/>
          <w:color w:val="000000"/>
          <w:sz w:val="26"/>
          <w:szCs w:val="26"/>
        </w:rPr>
        <w:t xml:space="preserve">предоставление неполной информации, в том числе неполного комплекта документов </w:t>
      </w:r>
      <w:r w:rsidRPr="00235C73">
        <w:rPr>
          <w:rStyle w:val="1"/>
          <w:i/>
          <w:iCs/>
          <w:color w:val="000000"/>
          <w:sz w:val="26"/>
          <w:szCs w:val="26"/>
        </w:rPr>
        <w:t>(при подаче заявления в электронном виде)</w:t>
      </w:r>
      <w:r w:rsidRPr="00235C73">
        <w:rPr>
          <w:rStyle w:val="1"/>
          <w:color w:val="000000"/>
          <w:sz w:val="26"/>
          <w:szCs w:val="26"/>
        </w:rPr>
        <w:t>;</w:t>
      </w:r>
    </w:p>
    <w:p w:rsidR="00600F76" w:rsidRPr="00235C73" w:rsidRDefault="00600F76" w:rsidP="00AB1BC2">
      <w:pPr>
        <w:pStyle w:val="a5"/>
        <w:numPr>
          <w:ilvl w:val="0"/>
          <w:numId w:val="6"/>
        </w:numPr>
        <w:tabs>
          <w:tab w:val="left" w:pos="966"/>
        </w:tabs>
        <w:ind w:firstLine="720"/>
        <w:jc w:val="both"/>
        <w:rPr>
          <w:sz w:val="26"/>
          <w:szCs w:val="26"/>
        </w:rPr>
      </w:pPr>
      <w:r w:rsidRPr="00235C73">
        <w:rPr>
          <w:rStyle w:val="1"/>
          <w:color w:val="000000"/>
          <w:sz w:val="26"/>
          <w:szCs w:val="26"/>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sidRPr="00235C73">
        <w:rPr>
          <w:rStyle w:val="1"/>
          <w:i/>
          <w:iCs/>
          <w:color w:val="000000"/>
          <w:sz w:val="26"/>
          <w:szCs w:val="26"/>
        </w:rPr>
        <w:t>(при подаче заявления на бумажном носителе)</w:t>
      </w:r>
      <w:r w:rsidRPr="00235C73">
        <w:rPr>
          <w:rStyle w:val="1"/>
          <w:color w:val="000000"/>
          <w:sz w:val="26"/>
          <w:szCs w:val="26"/>
        </w:rPr>
        <w:t>.</w:t>
      </w:r>
    </w:p>
    <w:p w:rsidR="00600F76" w:rsidRDefault="00600F76" w:rsidP="00AB1BC2">
      <w:pPr>
        <w:pStyle w:val="a5"/>
        <w:ind w:firstLine="720"/>
        <w:jc w:val="both"/>
        <w:rPr>
          <w:rStyle w:val="1"/>
          <w:color w:val="000000"/>
          <w:sz w:val="26"/>
          <w:szCs w:val="26"/>
        </w:rPr>
      </w:pPr>
      <w:r w:rsidRPr="00235C73">
        <w:rPr>
          <w:rStyle w:val="1"/>
          <w:color w:val="000000"/>
          <w:sz w:val="26"/>
          <w:szCs w:val="26"/>
        </w:rPr>
        <w:t>Оснований для отказа в предоставлении муниципальной услуги в части основного результата - направления - не предусмотрено.</w:t>
      </w:r>
    </w:p>
    <w:p w:rsidR="00540B79" w:rsidRPr="00235C73" w:rsidRDefault="00540B79" w:rsidP="00AB1BC2">
      <w:pPr>
        <w:pStyle w:val="a5"/>
        <w:ind w:firstLine="720"/>
        <w:jc w:val="both"/>
        <w:rPr>
          <w:rFonts w:ascii="Courier New" w:hAnsi="Courier New"/>
          <w:sz w:val="26"/>
          <w:szCs w:val="26"/>
        </w:rPr>
      </w:pPr>
    </w:p>
    <w:p w:rsidR="00600F76" w:rsidRDefault="00600F76" w:rsidP="00AB1BC2">
      <w:pPr>
        <w:pStyle w:val="a5"/>
        <w:ind w:firstLine="0"/>
        <w:jc w:val="center"/>
        <w:rPr>
          <w:rStyle w:val="1"/>
          <w:b/>
          <w:bCs/>
          <w:color w:val="000000"/>
          <w:sz w:val="26"/>
          <w:szCs w:val="26"/>
        </w:rPr>
      </w:pPr>
      <w:r w:rsidRPr="00235C73">
        <w:rPr>
          <w:rStyle w:val="1"/>
          <w:b/>
          <w:bCs/>
          <w:color w:val="000000"/>
          <w:sz w:val="26"/>
          <w:szCs w:val="26"/>
        </w:rPr>
        <w:t>Перечень услуг, которые являются необходимыми и обязательными для</w:t>
      </w:r>
      <w:r w:rsidRPr="00235C73">
        <w:rPr>
          <w:rStyle w:val="1"/>
          <w:b/>
          <w:bCs/>
          <w:color w:val="000000"/>
          <w:sz w:val="26"/>
          <w:szCs w:val="26"/>
        </w:rPr>
        <w:br/>
        <w:t>предоставления муниципальной услуги, в том числе</w:t>
      </w:r>
      <w:r w:rsidRPr="00235C73">
        <w:rPr>
          <w:rStyle w:val="1"/>
          <w:b/>
          <w:bCs/>
          <w:color w:val="000000"/>
          <w:sz w:val="26"/>
          <w:szCs w:val="26"/>
        </w:rPr>
        <w:br/>
        <w:t>сведения о документе (документах), выдаваемом (выдаваемых) органами и</w:t>
      </w:r>
      <w:r w:rsidRPr="00235C73">
        <w:rPr>
          <w:rStyle w:val="1"/>
          <w:b/>
          <w:bCs/>
          <w:color w:val="000000"/>
          <w:sz w:val="26"/>
          <w:szCs w:val="26"/>
        </w:rPr>
        <w:br/>
        <w:t>организациями, участвующими в предоставлении муниципальной услуги</w:t>
      </w:r>
    </w:p>
    <w:p w:rsidR="00540B79" w:rsidRPr="00235C73" w:rsidRDefault="00540B79" w:rsidP="00AB1BC2">
      <w:pPr>
        <w:pStyle w:val="a5"/>
        <w:ind w:firstLine="0"/>
        <w:jc w:val="center"/>
        <w:rPr>
          <w:rFonts w:ascii="Courier New" w:hAnsi="Courier New"/>
          <w:sz w:val="26"/>
          <w:szCs w:val="26"/>
        </w:rPr>
      </w:pPr>
    </w:p>
    <w:p w:rsidR="00600F76" w:rsidRPr="00540B79" w:rsidRDefault="00600F76" w:rsidP="00540B79">
      <w:pPr>
        <w:pStyle w:val="a5"/>
        <w:numPr>
          <w:ilvl w:val="1"/>
          <w:numId w:val="3"/>
        </w:numPr>
        <w:tabs>
          <w:tab w:val="left" w:pos="993"/>
          <w:tab w:val="left" w:pos="1276"/>
          <w:tab w:val="left" w:pos="1598"/>
          <w:tab w:val="left" w:pos="2045"/>
        </w:tabs>
        <w:ind w:firstLine="567"/>
        <w:jc w:val="both"/>
        <w:rPr>
          <w:rStyle w:val="1"/>
          <w:rFonts w:ascii="Courier New" w:hAnsi="Courier New"/>
          <w:sz w:val="26"/>
          <w:szCs w:val="26"/>
        </w:rPr>
      </w:pPr>
      <w:r w:rsidRPr="00235C73">
        <w:rPr>
          <w:rStyle w:val="1"/>
          <w:color w:val="000000"/>
          <w:sz w:val="26"/>
          <w:szCs w:val="26"/>
        </w:rPr>
        <w:t>Услуги, необходимые и обязательные для предоставления</w:t>
      </w:r>
      <w:r w:rsidR="0003380A" w:rsidRPr="00235C73">
        <w:rPr>
          <w:rStyle w:val="1"/>
          <w:color w:val="000000"/>
          <w:sz w:val="26"/>
          <w:szCs w:val="26"/>
        </w:rPr>
        <w:t xml:space="preserve"> м</w:t>
      </w:r>
      <w:r w:rsidRPr="00235C73">
        <w:rPr>
          <w:rStyle w:val="1"/>
          <w:color w:val="000000"/>
          <w:sz w:val="26"/>
          <w:szCs w:val="26"/>
        </w:rPr>
        <w:t>униципальной услуги, отсутствуют.</w:t>
      </w:r>
    </w:p>
    <w:p w:rsidR="00540B79" w:rsidRPr="00235C73" w:rsidRDefault="00540B79" w:rsidP="00540B79">
      <w:pPr>
        <w:pStyle w:val="a5"/>
        <w:tabs>
          <w:tab w:val="left" w:pos="993"/>
          <w:tab w:val="left" w:pos="1276"/>
          <w:tab w:val="left" w:pos="1598"/>
          <w:tab w:val="left" w:pos="2045"/>
        </w:tabs>
        <w:ind w:left="567" w:firstLine="0"/>
        <w:jc w:val="both"/>
        <w:rPr>
          <w:rFonts w:ascii="Courier New" w:hAnsi="Courier New"/>
          <w:sz w:val="26"/>
          <w:szCs w:val="26"/>
        </w:rPr>
      </w:pPr>
    </w:p>
    <w:p w:rsidR="00600F76" w:rsidRDefault="00600F76" w:rsidP="00AB1BC2">
      <w:pPr>
        <w:pStyle w:val="a5"/>
        <w:ind w:firstLine="0"/>
        <w:jc w:val="center"/>
        <w:rPr>
          <w:rStyle w:val="1"/>
          <w:b/>
          <w:bCs/>
          <w:color w:val="000000"/>
          <w:sz w:val="26"/>
          <w:szCs w:val="26"/>
        </w:rPr>
      </w:pPr>
      <w:r w:rsidRPr="00235C73">
        <w:rPr>
          <w:rStyle w:val="1"/>
          <w:b/>
          <w:bCs/>
          <w:color w:val="000000"/>
          <w:sz w:val="26"/>
          <w:szCs w:val="26"/>
        </w:rPr>
        <w:t>Порядок, размер и основания взимания государственной пошлины или</w:t>
      </w:r>
      <w:r w:rsidRPr="00235C73">
        <w:rPr>
          <w:rStyle w:val="1"/>
          <w:b/>
          <w:bCs/>
          <w:color w:val="000000"/>
          <w:sz w:val="26"/>
          <w:szCs w:val="26"/>
        </w:rPr>
        <w:br/>
        <w:t xml:space="preserve">иной оплаты, взимаемой за предоставление </w:t>
      </w:r>
      <w:r w:rsidR="0003380A" w:rsidRPr="00235C73">
        <w:rPr>
          <w:rStyle w:val="1"/>
          <w:b/>
          <w:bCs/>
          <w:color w:val="000000"/>
          <w:sz w:val="26"/>
          <w:szCs w:val="26"/>
        </w:rPr>
        <w:t xml:space="preserve">муниципальной </w:t>
      </w:r>
      <w:r w:rsidRPr="00235C73">
        <w:rPr>
          <w:rStyle w:val="1"/>
          <w:b/>
          <w:bCs/>
          <w:color w:val="000000"/>
          <w:sz w:val="26"/>
          <w:szCs w:val="26"/>
        </w:rPr>
        <w:t>услуги</w:t>
      </w:r>
    </w:p>
    <w:p w:rsidR="00540B79" w:rsidRPr="00235C73" w:rsidRDefault="00540B79" w:rsidP="00AB1BC2">
      <w:pPr>
        <w:pStyle w:val="a5"/>
        <w:ind w:firstLine="0"/>
        <w:jc w:val="center"/>
        <w:rPr>
          <w:rFonts w:ascii="Courier New" w:hAnsi="Courier New"/>
          <w:sz w:val="26"/>
          <w:szCs w:val="26"/>
        </w:rPr>
      </w:pPr>
    </w:p>
    <w:p w:rsidR="00600F76" w:rsidRPr="00540B79" w:rsidRDefault="00600F76" w:rsidP="00AB1BC2">
      <w:pPr>
        <w:pStyle w:val="a5"/>
        <w:numPr>
          <w:ilvl w:val="1"/>
          <w:numId w:val="3"/>
        </w:numPr>
        <w:tabs>
          <w:tab w:val="left" w:pos="1384"/>
        </w:tabs>
        <w:ind w:firstLine="740"/>
        <w:jc w:val="both"/>
        <w:rPr>
          <w:rStyle w:val="1"/>
          <w:sz w:val="26"/>
          <w:szCs w:val="26"/>
        </w:rPr>
      </w:pPr>
      <w:r w:rsidRPr="00235C73">
        <w:rPr>
          <w:rStyle w:val="1"/>
          <w:color w:val="000000"/>
          <w:sz w:val="26"/>
          <w:szCs w:val="26"/>
        </w:rPr>
        <w:lastRenderedPageBreak/>
        <w:t>Предоставление муниципальной услуги осуществляется бесплатно.</w:t>
      </w:r>
    </w:p>
    <w:p w:rsidR="00540B79" w:rsidRPr="00235C73" w:rsidRDefault="00540B79" w:rsidP="00540B79">
      <w:pPr>
        <w:pStyle w:val="a5"/>
        <w:tabs>
          <w:tab w:val="left" w:pos="1384"/>
        </w:tabs>
        <w:ind w:left="740" w:firstLine="0"/>
        <w:jc w:val="both"/>
        <w:rPr>
          <w:sz w:val="26"/>
          <w:szCs w:val="26"/>
        </w:rPr>
      </w:pPr>
    </w:p>
    <w:p w:rsidR="00600F76" w:rsidRDefault="00600F76" w:rsidP="00AB1BC2">
      <w:pPr>
        <w:pStyle w:val="a5"/>
        <w:ind w:firstLine="0"/>
        <w:jc w:val="center"/>
        <w:rPr>
          <w:rStyle w:val="1"/>
          <w:b/>
          <w:bCs/>
          <w:color w:val="000000"/>
          <w:sz w:val="26"/>
          <w:szCs w:val="26"/>
        </w:rPr>
      </w:pPr>
      <w:r w:rsidRPr="00235C73">
        <w:rPr>
          <w:rStyle w:val="1"/>
          <w:b/>
          <w:bCs/>
          <w:color w:val="000000"/>
          <w:sz w:val="26"/>
          <w:szCs w:val="26"/>
        </w:rPr>
        <w:t>Порядок, размер и основания взимания</w:t>
      </w:r>
      <w:r w:rsidR="008867A6">
        <w:rPr>
          <w:rStyle w:val="1"/>
          <w:b/>
          <w:bCs/>
          <w:color w:val="000000"/>
          <w:sz w:val="26"/>
          <w:szCs w:val="26"/>
        </w:rPr>
        <w:t xml:space="preserve"> платы за предоставление услуг, </w:t>
      </w:r>
      <w:r w:rsidRPr="00235C73">
        <w:rPr>
          <w:rStyle w:val="1"/>
          <w:b/>
          <w:bCs/>
          <w:color w:val="000000"/>
          <w:sz w:val="26"/>
          <w:szCs w:val="26"/>
        </w:rPr>
        <w:t>которые являются необходимыми и о</w:t>
      </w:r>
      <w:r w:rsidR="008867A6">
        <w:rPr>
          <w:rStyle w:val="1"/>
          <w:b/>
          <w:bCs/>
          <w:color w:val="000000"/>
          <w:sz w:val="26"/>
          <w:szCs w:val="26"/>
        </w:rPr>
        <w:t xml:space="preserve">бязательными для предоставления </w:t>
      </w:r>
      <w:r w:rsidRPr="00235C73">
        <w:rPr>
          <w:rStyle w:val="1"/>
          <w:b/>
          <w:bCs/>
          <w:color w:val="000000"/>
          <w:sz w:val="26"/>
          <w:szCs w:val="26"/>
        </w:rPr>
        <w:t>муниципальной услуги, включая ин</w:t>
      </w:r>
      <w:r w:rsidR="008867A6">
        <w:rPr>
          <w:rStyle w:val="1"/>
          <w:b/>
          <w:bCs/>
          <w:color w:val="000000"/>
          <w:sz w:val="26"/>
          <w:szCs w:val="26"/>
        </w:rPr>
        <w:t xml:space="preserve">формацию о методике </w:t>
      </w:r>
      <w:r w:rsidRPr="00235C73">
        <w:rPr>
          <w:rStyle w:val="1"/>
          <w:b/>
          <w:bCs/>
          <w:color w:val="000000"/>
          <w:sz w:val="26"/>
          <w:szCs w:val="26"/>
        </w:rPr>
        <w:t>расчета размера такой платы</w:t>
      </w:r>
    </w:p>
    <w:p w:rsidR="00540B79" w:rsidRPr="00235C73" w:rsidRDefault="00540B79" w:rsidP="00AB1BC2">
      <w:pPr>
        <w:pStyle w:val="a5"/>
        <w:ind w:firstLine="0"/>
        <w:jc w:val="center"/>
        <w:rPr>
          <w:rFonts w:ascii="Courier New" w:hAnsi="Courier New"/>
          <w:sz w:val="26"/>
          <w:szCs w:val="26"/>
        </w:rPr>
      </w:pPr>
    </w:p>
    <w:p w:rsidR="00600F76" w:rsidRPr="00540B79" w:rsidRDefault="00600F76" w:rsidP="00540B79">
      <w:pPr>
        <w:pStyle w:val="a5"/>
        <w:numPr>
          <w:ilvl w:val="1"/>
          <w:numId w:val="3"/>
        </w:numPr>
        <w:tabs>
          <w:tab w:val="left" w:pos="993"/>
          <w:tab w:val="left" w:pos="1276"/>
          <w:tab w:val="left" w:pos="1598"/>
          <w:tab w:val="left" w:pos="2045"/>
        </w:tabs>
        <w:ind w:firstLine="567"/>
        <w:jc w:val="both"/>
        <w:rPr>
          <w:rStyle w:val="1"/>
          <w:rFonts w:ascii="Courier New" w:hAnsi="Courier New"/>
          <w:sz w:val="26"/>
          <w:szCs w:val="26"/>
        </w:rPr>
      </w:pPr>
      <w:r w:rsidRPr="00235C73">
        <w:rPr>
          <w:rStyle w:val="1"/>
          <w:color w:val="000000"/>
          <w:sz w:val="26"/>
          <w:szCs w:val="26"/>
        </w:rPr>
        <w:t>Услуги, необходимые и обязательные для предоставления</w:t>
      </w:r>
      <w:r w:rsidR="0003380A" w:rsidRPr="00235C73">
        <w:rPr>
          <w:rStyle w:val="1"/>
          <w:color w:val="000000"/>
          <w:sz w:val="26"/>
          <w:szCs w:val="26"/>
        </w:rPr>
        <w:t xml:space="preserve"> </w:t>
      </w:r>
      <w:r w:rsidRPr="00235C73">
        <w:rPr>
          <w:rStyle w:val="1"/>
          <w:color w:val="000000"/>
          <w:sz w:val="26"/>
          <w:szCs w:val="26"/>
        </w:rPr>
        <w:t>муниципальной услуги, отсутствуют.</w:t>
      </w:r>
    </w:p>
    <w:p w:rsidR="00540B79" w:rsidRDefault="00540B79" w:rsidP="00540B79">
      <w:pPr>
        <w:pStyle w:val="a5"/>
        <w:tabs>
          <w:tab w:val="left" w:pos="993"/>
          <w:tab w:val="left" w:pos="1276"/>
          <w:tab w:val="left" w:pos="1598"/>
          <w:tab w:val="left" w:pos="2045"/>
        </w:tabs>
        <w:ind w:left="567" w:firstLine="0"/>
        <w:jc w:val="both"/>
        <w:rPr>
          <w:rStyle w:val="1"/>
          <w:color w:val="000000"/>
          <w:sz w:val="26"/>
          <w:szCs w:val="26"/>
        </w:rPr>
      </w:pPr>
    </w:p>
    <w:p w:rsidR="00540B79" w:rsidRPr="00235C73" w:rsidRDefault="00540B79" w:rsidP="00540B79">
      <w:pPr>
        <w:pStyle w:val="a5"/>
        <w:tabs>
          <w:tab w:val="left" w:pos="993"/>
          <w:tab w:val="left" w:pos="1276"/>
          <w:tab w:val="left" w:pos="1598"/>
          <w:tab w:val="left" w:pos="2045"/>
        </w:tabs>
        <w:ind w:left="567" w:firstLine="0"/>
        <w:jc w:val="both"/>
        <w:rPr>
          <w:rFonts w:ascii="Courier New" w:hAnsi="Courier New"/>
          <w:sz w:val="26"/>
          <w:szCs w:val="26"/>
        </w:rPr>
      </w:pPr>
    </w:p>
    <w:p w:rsidR="00600F76" w:rsidRDefault="00600F76" w:rsidP="00AB1BC2">
      <w:pPr>
        <w:pStyle w:val="a5"/>
        <w:ind w:firstLine="0"/>
        <w:jc w:val="center"/>
        <w:rPr>
          <w:rStyle w:val="1"/>
          <w:b/>
          <w:bCs/>
          <w:color w:val="000000"/>
          <w:sz w:val="26"/>
          <w:szCs w:val="26"/>
        </w:rPr>
      </w:pPr>
      <w:r w:rsidRPr="00235C73">
        <w:rPr>
          <w:rStyle w:val="1"/>
          <w:b/>
          <w:bCs/>
          <w:color w:val="000000"/>
          <w:sz w:val="26"/>
          <w:szCs w:val="26"/>
        </w:rPr>
        <w:t>Максимальный срок ожидания</w:t>
      </w:r>
      <w:r w:rsidR="008867A6">
        <w:rPr>
          <w:rStyle w:val="1"/>
          <w:b/>
          <w:bCs/>
          <w:color w:val="000000"/>
          <w:sz w:val="26"/>
          <w:szCs w:val="26"/>
        </w:rPr>
        <w:t xml:space="preserve"> в очереди при подаче запроса </w:t>
      </w:r>
      <w:r w:rsidRPr="00235C73">
        <w:rPr>
          <w:rStyle w:val="1"/>
          <w:b/>
          <w:bCs/>
          <w:color w:val="000000"/>
          <w:sz w:val="26"/>
          <w:szCs w:val="26"/>
        </w:rPr>
        <w:t>предоставлении муниц</w:t>
      </w:r>
      <w:r w:rsidR="008867A6">
        <w:rPr>
          <w:rStyle w:val="1"/>
          <w:b/>
          <w:bCs/>
          <w:color w:val="000000"/>
          <w:sz w:val="26"/>
          <w:szCs w:val="26"/>
        </w:rPr>
        <w:t xml:space="preserve">ипальной услуги и при получении </w:t>
      </w:r>
      <w:r w:rsidRPr="00235C73">
        <w:rPr>
          <w:rStyle w:val="1"/>
          <w:b/>
          <w:bCs/>
          <w:color w:val="000000"/>
          <w:sz w:val="26"/>
          <w:szCs w:val="26"/>
        </w:rPr>
        <w:t>результата предоставления муниципальной</w:t>
      </w:r>
      <w:r w:rsidR="0003380A" w:rsidRPr="00235C73">
        <w:rPr>
          <w:rStyle w:val="1"/>
          <w:b/>
          <w:bCs/>
          <w:color w:val="000000"/>
          <w:sz w:val="26"/>
          <w:szCs w:val="26"/>
        </w:rPr>
        <w:t xml:space="preserve"> </w:t>
      </w:r>
      <w:r w:rsidR="008867A6">
        <w:rPr>
          <w:rStyle w:val="1"/>
          <w:b/>
          <w:bCs/>
          <w:color w:val="000000"/>
          <w:sz w:val="26"/>
          <w:szCs w:val="26"/>
        </w:rPr>
        <w:t xml:space="preserve">услуги при </w:t>
      </w:r>
      <w:r w:rsidRPr="00235C73">
        <w:rPr>
          <w:rStyle w:val="1"/>
          <w:b/>
          <w:bCs/>
          <w:color w:val="000000"/>
          <w:sz w:val="26"/>
          <w:szCs w:val="26"/>
        </w:rPr>
        <w:t>предоставлении заявления на бумажном носителе</w:t>
      </w:r>
    </w:p>
    <w:p w:rsidR="00540B79" w:rsidRPr="00235C73" w:rsidRDefault="00540B79" w:rsidP="00AB1BC2">
      <w:pPr>
        <w:pStyle w:val="a5"/>
        <w:ind w:firstLine="0"/>
        <w:jc w:val="center"/>
        <w:rPr>
          <w:rFonts w:ascii="Courier New" w:hAnsi="Courier New"/>
          <w:sz w:val="26"/>
          <w:szCs w:val="26"/>
        </w:rPr>
      </w:pPr>
    </w:p>
    <w:p w:rsidR="00600F76" w:rsidRPr="00540B79" w:rsidRDefault="00600F76" w:rsidP="00AB1BC2">
      <w:pPr>
        <w:pStyle w:val="a5"/>
        <w:numPr>
          <w:ilvl w:val="1"/>
          <w:numId w:val="3"/>
        </w:numPr>
        <w:tabs>
          <w:tab w:val="left" w:pos="1393"/>
        </w:tabs>
        <w:ind w:firstLine="740"/>
        <w:jc w:val="both"/>
        <w:rPr>
          <w:rStyle w:val="1"/>
          <w:sz w:val="26"/>
          <w:szCs w:val="26"/>
        </w:rPr>
      </w:pPr>
      <w:r w:rsidRPr="00235C73">
        <w:rPr>
          <w:rStyle w:val="1"/>
          <w:color w:val="000000"/>
          <w:sz w:val="26"/>
          <w:szCs w:val="26"/>
        </w:rPr>
        <w:t xml:space="preserve">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w:t>
      </w:r>
      <w:r w:rsidR="0003380A" w:rsidRPr="00235C73">
        <w:rPr>
          <w:rStyle w:val="1"/>
          <w:color w:val="000000"/>
          <w:sz w:val="26"/>
          <w:szCs w:val="26"/>
        </w:rPr>
        <w:t>муниципальной</w:t>
      </w:r>
      <w:r w:rsidRPr="00235C73">
        <w:rPr>
          <w:rStyle w:val="1"/>
          <w:color w:val="000000"/>
          <w:sz w:val="26"/>
          <w:szCs w:val="26"/>
        </w:rPr>
        <w:t xml:space="preserve"> услуги в Уполномоченном органе или многофункциональном центре составляет не более 15 минут.</w:t>
      </w:r>
    </w:p>
    <w:p w:rsidR="00540B79" w:rsidRPr="00235C73" w:rsidRDefault="00540B79" w:rsidP="00540B79">
      <w:pPr>
        <w:pStyle w:val="a5"/>
        <w:tabs>
          <w:tab w:val="left" w:pos="1393"/>
        </w:tabs>
        <w:ind w:left="740" w:firstLine="0"/>
        <w:jc w:val="both"/>
        <w:rPr>
          <w:sz w:val="26"/>
          <w:szCs w:val="26"/>
        </w:rPr>
      </w:pPr>
    </w:p>
    <w:p w:rsidR="00600F76" w:rsidRDefault="00600F76" w:rsidP="00540B79">
      <w:pPr>
        <w:pStyle w:val="a5"/>
        <w:ind w:left="140" w:firstLine="2"/>
        <w:jc w:val="center"/>
        <w:rPr>
          <w:rStyle w:val="1"/>
          <w:b/>
          <w:bCs/>
          <w:color w:val="000000"/>
          <w:sz w:val="26"/>
          <w:szCs w:val="26"/>
        </w:rPr>
      </w:pPr>
      <w:r w:rsidRPr="00235C73">
        <w:rPr>
          <w:rStyle w:val="1"/>
          <w:b/>
          <w:bCs/>
          <w:color w:val="000000"/>
          <w:sz w:val="26"/>
          <w:szCs w:val="26"/>
        </w:rPr>
        <w:t xml:space="preserve">Срок и порядок регистрации заявления о предоставлении </w:t>
      </w:r>
      <w:r w:rsidR="00540B79">
        <w:rPr>
          <w:rStyle w:val="1"/>
          <w:b/>
          <w:bCs/>
          <w:color w:val="000000"/>
          <w:sz w:val="26"/>
          <w:szCs w:val="26"/>
        </w:rPr>
        <w:t xml:space="preserve">муниципальной </w:t>
      </w:r>
      <w:r w:rsidR="00540B79" w:rsidRPr="00235C73">
        <w:rPr>
          <w:rStyle w:val="1"/>
          <w:b/>
          <w:bCs/>
          <w:color w:val="000000"/>
          <w:sz w:val="26"/>
          <w:szCs w:val="26"/>
        </w:rPr>
        <w:t>услуги</w:t>
      </w:r>
      <w:r w:rsidRPr="00235C73">
        <w:rPr>
          <w:rStyle w:val="1"/>
          <w:b/>
          <w:bCs/>
          <w:color w:val="000000"/>
          <w:sz w:val="26"/>
          <w:szCs w:val="26"/>
        </w:rPr>
        <w:t>, в том числе в электронной форме</w:t>
      </w:r>
    </w:p>
    <w:p w:rsidR="00540B79" w:rsidRPr="00235C73" w:rsidRDefault="00540B79" w:rsidP="00540B79">
      <w:pPr>
        <w:pStyle w:val="a5"/>
        <w:ind w:left="140" w:firstLine="2"/>
        <w:jc w:val="center"/>
        <w:rPr>
          <w:rFonts w:ascii="Courier New" w:hAnsi="Courier New"/>
          <w:sz w:val="26"/>
          <w:szCs w:val="26"/>
        </w:rPr>
      </w:pPr>
    </w:p>
    <w:p w:rsidR="00600F76" w:rsidRPr="00235C73" w:rsidRDefault="00600F76" w:rsidP="00AB1BC2">
      <w:pPr>
        <w:pStyle w:val="a5"/>
        <w:numPr>
          <w:ilvl w:val="1"/>
          <w:numId w:val="3"/>
        </w:numPr>
        <w:tabs>
          <w:tab w:val="left" w:pos="1388"/>
        </w:tabs>
        <w:ind w:firstLine="740"/>
        <w:jc w:val="both"/>
        <w:rPr>
          <w:sz w:val="26"/>
          <w:szCs w:val="26"/>
        </w:rPr>
      </w:pPr>
      <w:r w:rsidRPr="00235C73">
        <w:rPr>
          <w:rStyle w:val="1"/>
          <w:color w:val="000000"/>
          <w:sz w:val="26"/>
          <w:szCs w:val="26"/>
        </w:rPr>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00F76" w:rsidRDefault="00600F76" w:rsidP="00AB1BC2">
      <w:pPr>
        <w:pStyle w:val="a5"/>
        <w:ind w:firstLine="720"/>
        <w:jc w:val="both"/>
        <w:rPr>
          <w:rStyle w:val="1"/>
          <w:color w:val="000000"/>
          <w:sz w:val="26"/>
          <w:szCs w:val="26"/>
        </w:rPr>
      </w:pPr>
      <w:r w:rsidRPr="00235C73">
        <w:rPr>
          <w:rStyle w:val="1"/>
          <w:color w:val="000000"/>
          <w:sz w:val="26"/>
          <w:szCs w:val="26"/>
        </w:rPr>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 9 к настоящему Административному регламенту.</w:t>
      </w:r>
    </w:p>
    <w:p w:rsidR="00540B79" w:rsidRPr="00235C73" w:rsidRDefault="00540B79" w:rsidP="00AB1BC2">
      <w:pPr>
        <w:pStyle w:val="a5"/>
        <w:ind w:firstLine="720"/>
        <w:jc w:val="both"/>
        <w:rPr>
          <w:rFonts w:ascii="Courier New" w:hAnsi="Courier New"/>
          <w:sz w:val="26"/>
          <w:szCs w:val="26"/>
        </w:rPr>
      </w:pPr>
    </w:p>
    <w:p w:rsidR="00600F76" w:rsidRDefault="00600F76" w:rsidP="00AB1BC2">
      <w:pPr>
        <w:pStyle w:val="11"/>
        <w:keepNext/>
        <w:keepLines/>
        <w:spacing w:after="0"/>
        <w:rPr>
          <w:rStyle w:val="10"/>
          <w:b/>
          <w:bCs/>
          <w:color w:val="000000"/>
          <w:sz w:val="26"/>
          <w:szCs w:val="26"/>
        </w:rPr>
      </w:pPr>
      <w:bookmarkStart w:id="9" w:name="bookmark13"/>
      <w:r w:rsidRPr="00235C73">
        <w:rPr>
          <w:rStyle w:val="10"/>
          <w:b/>
          <w:bCs/>
          <w:color w:val="000000"/>
          <w:sz w:val="26"/>
          <w:szCs w:val="26"/>
        </w:rPr>
        <w:t>Требования к помещениям, в которых предоставляется муниципальная услуга</w:t>
      </w:r>
      <w:bookmarkEnd w:id="9"/>
    </w:p>
    <w:p w:rsidR="00540B79" w:rsidRPr="00235C73" w:rsidRDefault="00540B79" w:rsidP="00AB1BC2">
      <w:pPr>
        <w:pStyle w:val="11"/>
        <w:keepNext/>
        <w:keepLines/>
        <w:spacing w:after="0"/>
        <w:rPr>
          <w:rFonts w:ascii="Courier New" w:hAnsi="Courier New"/>
          <w:b w:val="0"/>
          <w:bCs w:val="0"/>
          <w:sz w:val="26"/>
          <w:szCs w:val="26"/>
        </w:rPr>
      </w:pPr>
    </w:p>
    <w:p w:rsidR="00600F76" w:rsidRPr="00235C73" w:rsidRDefault="00600F76" w:rsidP="00AB1BC2">
      <w:pPr>
        <w:pStyle w:val="a5"/>
        <w:numPr>
          <w:ilvl w:val="1"/>
          <w:numId w:val="3"/>
        </w:numPr>
        <w:tabs>
          <w:tab w:val="left" w:pos="1393"/>
        </w:tabs>
        <w:ind w:firstLine="720"/>
        <w:jc w:val="both"/>
        <w:rPr>
          <w:sz w:val="26"/>
          <w:szCs w:val="26"/>
        </w:rPr>
      </w:pPr>
      <w:r w:rsidRPr="00235C73">
        <w:rPr>
          <w:rStyle w:val="1"/>
          <w:color w:val="000000"/>
          <w:sz w:val="26"/>
          <w:szCs w:val="26"/>
        </w:rPr>
        <w:t>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35C73">
        <w:rPr>
          <w:rStyle w:val="1"/>
          <w:color w:val="000000"/>
          <w:sz w:val="26"/>
          <w:szCs w:val="26"/>
          <w:lang w:val="en-US" w:eastAsia="en-US"/>
        </w:rPr>
        <w:t>I</w:t>
      </w:r>
      <w:r w:rsidRPr="00235C73">
        <w:rPr>
          <w:rStyle w:val="1"/>
          <w:color w:val="000000"/>
          <w:sz w:val="26"/>
          <w:szCs w:val="26"/>
          <w:lang w:eastAsia="en-US"/>
        </w:rPr>
        <w:t xml:space="preserve">, </w:t>
      </w:r>
      <w:r w:rsidRPr="00235C73">
        <w:rPr>
          <w:rStyle w:val="1"/>
          <w:color w:val="000000"/>
          <w:sz w:val="26"/>
          <w:szCs w:val="26"/>
          <w:lang w:val="en-US" w:eastAsia="en-US"/>
        </w:rPr>
        <w:t>II</w:t>
      </w:r>
      <w:r w:rsidRPr="00235C73">
        <w:rPr>
          <w:rStyle w:val="1"/>
          <w:color w:val="000000"/>
          <w:sz w:val="26"/>
          <w:szCs w:val="26"/>
          <w:lang w:eastAsia="en-US"/>
        </w:rPr>
        <w:t xml:space="preserve"> </w:t>
      </w:r>
      <w:r w:rsidRPr="00235C73">
        <w:rPr>
          <w:rStyle w:val="1"/>
          <w:color w:val="000000"/>
          <w:sz w:val="26"/>
          <w:szCs w:val="26"/>
        </w:rPr>
        <w:t xml:space="preserve">групп, а также инвалидами </w:t>
      </w:r>
      <w:r w:rsidRPr="00235C73">
        <w:rPr>
          <w:rStyle w:val="1"/>
          <w:color w:val="000000"/>
          <w:sz w:val="26"/>
          <w:szCs w:val="26"/>
          <w:lang w:val="en-US" w:eastAsia="en-US"/>
        </w:rPr>
        <w:lastRenderedPageBreak/>
        <w:t>III</w:t>
      </w:r>
      <w:r w:rsidRPr="00235C73">
        <w:rPr>
          <w:rStyle w:val="1"/>
          <w:color w:val="000000"/>
          <w:sz w:val="26"/>
          <w:szCs w:val="26"/>
          <w:lang w:eastAsia="en-US"/>
        </w:rPr>
        <w:t xml:space="preserve"> </w:t>
      </w:r>
      <w:r w:rsidRPr="00235C73">
        <w:rPr>
          <w:rStyle w:val="1"/>
          <w:color w:val="000000"/>
          <w:sz w:val="26"/>
          <w:szCs w:val="26"/>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наименование;</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местонахождение и юридический адрес;</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режим работы;</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график приема;</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номера телефонов для справок.</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Помещения, в которых предоставляется муниципальная услуга, оснащаются:</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противопожарной системой и средствами пожаротушения;</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системой оповещения о возникновении чрезвычайной ситуации;</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средствами оказания первой медицинской помощи;</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туалетными комнатами для посетителей.</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Места для заполнения заявлений оборудуются стульями, столами (стойками), бланками заявлений, письменными принадлежностями.</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Места приема заявителей оборудуются информационными табличками (вывесками) с указанием:</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номера кабинета и наименования отдела;</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фамилии, имени и отчества (последнее - при наличии), должности ответственного лица за прием документов;</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графика приема заявителей.</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 xml:space="preserve">При предоставлении </w:t>
      </w:r>
      <w:r w:rsidR="0003380A" w:rsidRPr="00235C73">
        <w:rPr>
          <w:rStyle w:val="1"/>
          <w:color w:val="000000"/>
          <w:sz w:val="26"/>
          <w:szCs w:val="26"/>
        </w:rPr>
        <w:t>муниципальной</w:t>
      </w:r>
      <w:r w:rsidRPr="00235C73">
        <w:rPr>
          <w:rStyle w:val="1"/>
          <w:color w:val="000000"/>
          <w:sz w:val="26"/>
          <w:szCs w:val="26"/>
        </w:rPr>
        <w:t xml:space="preserve"> услуги инвалидам обеспечиваются:</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 xml:space="preserve">возможность беспрепятственного доступа к объекту (зданию, помещению), в котором предоставляется </w:t>
      </w:r>
      <w:r w:rsidR="0003380A" w:rsidRPr="00235C73">
        <w:rPr>
          <w:rStyle w:val="1"/>
          <w:color w:val="000000"/>
          <w:sz w:val="26"/>
          <w:szCs w:val="26"/>
        </w:rPr>
        <w:t>муниципальная</w:t>
      </w:r>
      <w:r w:rsidRPr="00235C73">
        <w:rPr>
          <w:rStyle w:val="1"/>
          <w:color w:val="000000"/>
          <w:sz w:val="26"/>
          <w:szCs w:val="26"/>
        </w:rPr>
        <w:t xml:space="preserve"> услуга;</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03380A" w:rsidRPr="00235C73">
        <w:rPr>
          <w:rStyle w:val="1"/>
          <w:color w:val="000000"/>
          <w:sz w:val="26"/>
          <w:szCs w:val="26"/>
        </w:rPr>
        <w:t>муниципальная</w:t>
      </w:r>
      <w:r w:rsidRPr="00235C73">
        <w:rPr>
          <w:rStyle w:val="1"/>
          <w:color w:val="000000"/>
          <w:sz w:val="26"/>
          <w:szCs w:val="26"/>
        </w:rPr>
        <w:t xml:space="preserve"> услуга, а </w:t>
      </w:r>
      <w:r w:rsidRPr="00235C73">
        <w:rPr>
          <w:rStyle w:val="1"/>
          <w:color w:val="000000"/>
          <w:sz w:val="26"/>
          <w:szCs w:val="26"/>
        </w:rPr>
        <w:lastRenderedPageBreak/>
        <w:t>также входа в такие объекты и выхода из них, посадки в транспортное средство и высадки из него, в том числе с использование кресла- коляски;</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сопровождение инвалидов, имеющих стойкие расстройства функции зрения и самостоятельного передвижения;</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допуск сурдопереводчика и тифлосурдопереводчика;</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00F76" w:rsidRDefault="00600F76" w:rsidP="00AB1BC2">
      <w:pPr>
        <w:pStyle w:val="a5"/>
        <w:ind w:firstLine="720"/>
        <w:jc w:val="both"/>
        <w:rPr>
          <w:rStyle w:val="1"/>
          <w:color w:val="000000"/>
          <w:sz w:val="26"/>
          <w:szCs w:val="26"/>
        </w:rPr>
      </w:pPr>
      <w:r w:rsidRPr="00235C73">
        <w:rPr>
          <w:rStyle w:val="1"/>
          <w:color w:val="000000"/>
          <w:sz w:val="26"/>
          <w:szCs w:val="26"/>
        </w:rPr>
        <w:t>оказание инвалидам помощи в преодолении барьеров, мешающих получению ими муниципальных услуг наравне с другими лицами.</w:t>
      </w:r>
    </w:p>
    <w:p w:rsidR="00540B79" w:rsidRPr="00235C73" w:rsidRDefault="00540B79" w:rsidP="00AB1BC2">
      <w:pPr>
        <w:pStyle w:val="a5"/>
        <w:ind w:firstLine="720"/>
        <w:jc w:val="both"/>
        <w:rPr>
          <w:rFonts w:ascii="Courier New" w:hAnsi="Courier New"/>
          <w:sz w:val="26"/>
          <w:szCs w:val="26"/>
        </w:rPr>
      </w:pPr>
    </w:p>
    <w:p w:rsidR="00600F76" w:rsidRDefault="00600F76" w:rsidP="00AB1BC2">
      <w:pPr>
        <w:pStyle w:val="11"/>
        <w:keepNext/>
        <w:keepLines/>
        <w:spacing w:after="0"/>
        <w:rPr>
          <w:rStyle w:val="10"/>
          <w:b/>
          <w:bCs/>
          <w:color w:val="000000"/>
          <w:sz w:val="26"/>
          <w:szCs w:val="26"/>
        </w:rPr>
      </w:pPr>
      <w:bookmarkStart w:id="10" w:name="bookmark15"/>
      <w:r w:rsidRPr="00235C73">
        <w:rPr>
          <w:rStyle w:val="10"/>
          <w:b/>
          <w:bCs/>
          <w:color w:val="000000"/>
          <w:sz w:val="26"/>
          <w:szCs w:val="26"/>
        </w:rPr>
        <w:t>Показат</w:t>
      </w:r>
      <w:r w:rsidR="00540B79">
        <w:rPr>
          <w:rStyle w:val="10"/>
          <w:b/>
          <w:bCs/>
          <w:color w:val="000000"/>
          <w:sz w:val="26"/>
          <w:szCs w:val="26"/>
        </w:rPr>
        <w:t xml:space="preserve">ели доступности и качества </w:t>
      </w:r>
      <w:bookmarkEnd w:id="10"/>
      <w:r w:rsidR="008867A6">
        <w:rPr>
          <w:rStyle w:val="10"/>
          <w:b/>
          <w:bCs/>
          <w:color w:val="000000"/>
          <w:sz w:val="26"/>
          <w:szCs w:val="26"/>
        </w:rPr>
        <w:t xml:space="preserve">муниципальной </w:t>
      </w:r>
      <w:r w:rsidR="008867A6" w:rsidRPr="00235C73">
        <w:rPr>
          <w:rStyle w:val="10"/>
          <w:b/>
          <w:bCs/>
          <w:color w:val="000000"/>
          <w:sz w:val="26"/>
          <w:szCs w:val="26"/>
        </w:rPr>
        <w:t>услуги</w:t>
      </w:r>
    </w:p>
    <w:p w:rsidR="008867A6" w:rsidRPr="00235C73" w:rsidRDefault="008867A6" w:rsidP="00AB1BC2">
      <w:pPr>
        <w:pStyle w:val="11"/>
        <w:keepNext/>
        <w:keepLines/>
        <w:spacing w:after="0"/>
        <w:rPr>
          <w:rFonts w:ascii="Courier New" w:hAnsi="Courier New"/>
          <w:b w:val="0"/>
          <w:bCs w:val="0"/>
          <w:sz w:val="26"/>
          <w:szCs w:val="26"/>
        </w:rPr>
      </w:pPr>
    </w:p>
    <w:p w:rsidR="00600F76" w:rsidRPr="00235C73" w:rsidRDefault="00600F76" w:rsidP="00AB1BC2">
      <w:pPr>
        <w:pStyle w:val="a5"/>
        <w:numPr>
          <w:ilvl w:val="1"/>
          <w:numId w:val="3"/>
        </w:numPr>
        <w:tabs>
          <w:tab w:val="left" w:pos="1867"/>
          <w:tab w:val="left" w:pos="2045"/>
          <w:tab w:val="left" w:pos="3864"/>
          <w:tab w:val="left" w:pos="6077"/>
          <w:tab w:val="left" w:pos="8174"/>
        </w:tabs>
        <w:ind w:firstLine="720"/>
        <w:jc w:val="both"/>
        <w:rPr>
          <w:sz w:val="26"/>
          <w:szCs w:val="26"/>
        </w:rPr>
      </w:pPr>
      <w:r w:rsidRPr="00235C73">
        <w:rPr>
          <w:rStyle w:val="1"/>
          <w:color w:val="000000"/>
          <w:sz w:val="26"/>
          <w:szCs w:val="26"/>
        </w:rPr>
        <w:t>Основными</w:t>
      </w:r>
      <w:r w:rsidRPr="00235C73">
        <w:rPr>
          <w:rStyle w:val="1"/>
          <w:color w:val="000000"/>
          <w:sz w:val="26"/>
          <w:szCs w:val="26"/>
        </w:rPr>
        <w:tab/>
        <w:t>показателями</w:t>
      </w:r>
      <w:r w:rsidRPr="00235C73">
        <w:rPr>
          <w:rStyle w:val="1"/>
          <w:color w:val="000000"/>
          <w:sz w:val="26"/>
          <w:szCs w:val="26"/>
        </w:rPr>
        <w:tab/>
        <w:t>доступности</w:t>
      </w:r>
      <w:r w:rsidRPr="00235C73">
        <w:rPr>
          <w:rStyle w:val="1"/>
          <w:color w:val="000000"/>
          <w:sz w:val="26"/>
          <w:szCs w:val="26"/>
        </w:rPr>
        <w:tab/>
        <w:t>предоставления</w:t>
      </w:r>
    </w:p>
    <w:p w:rsidR="00600F76" w:rsidRPr="00235C73" w:rsidRDefault="00600F76" w:rsidP="00AB1BC2">
      <w:pPr>
        <w:pStyle w:val="a5"/>
        <w:ind w:firstLine="0"/>
        <w:jc w:val="both"/>
        <w:rPr>
          <w:rFonts w:ascii="Courier New" w:hAnsi="Courier New"/>
          <w:sz w:val="26"/>
          <w:szCs w:val="26"/>
        </w:rPr>
      </w:pPr>
      <w:r w:rsidRPr="00235C73">
        <w:rPr>
          <w:rStyle w:val="1"/>
          <w:color w:val="000000"/>
          <w:sz w:val="26"/>
          <w:szCs w:val="26"/>
        </w:rPr>
        <w:t>муниципальной услуги являются:</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наличие полной и понятной информации о порядке, сроках и ходе предоставления муниципальной услуги в информационно</w:t>
      </w:r>
      <w:r w:rsidR="0003380A" w:rsidRPr="00235C73">
        <w:rPr>
          <w:rStyle w:val="1"/>
          <w:color w:val="000000"/>
          <w:sz w:val="26"/>
          <w:szCs w:val="26"/>
        </w:rPr>
        <w:t>-</w:t>
      </w:r>
      <w:r w:rsidRPr="00235C73">
        <w:rPr>
          <w:rStyle w:val="1"/>
          <w:color w:val="000000"/>
          <w:sz w:val="26"/>
          <w:szCs w:val="26"/>
        </w:rPr>
        <w:softHyphen/>
        <w:t>телекоммуникационных сетях общего пользования (в том числе в сети «Интернет»), средствах массовой информации;</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 xml:space="preserve">возможность получения информации о ходе предоставления муниципальной услуги, в том числе </w:t>
      </w:r>
      <w:r w:rsidR="002D04A7">
        <w:rPr>
          <w:rStyle w:val="1"/>
          <w:color w:val="000000"/>
          <w:sz w:val="26"/>
          <w:szCs w:val="26"/>
        </w:rPr>
        <w:t>с использованием ЕПГУ</w:t>
      </w:r>
      <w:r w:rsidRPr="00235C73">
        <w:rPr>
          <w:rStyle w:val="1"/>
          <w:color w:val="000000"/>
          <w:sz w:val="26"/>
          <w:szCs w:val="26"/>
        </w:rPr>
        <w:t>;</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 xml:space="preserve">возможность получения заявителем информации о последовательности предоставления места в муниципальной образовательной организации, в том числе </w:t>
      </w:r>
      <w:r w:rsidR="002D04A7">
        <w:rPr>
          <w:rStyle w:val="1"/>
          <w:color w:val="000000"/>
          <w:sz w:val="26"/>
          <w:szCs w:val="26"/>
        </w:rPr>
        <w:t>с использованием ЕПГУ</w:t>
      </w:r>
      <w:r w:rsidRPr="00235C73">
        <w:rPr>
          <w:rStyle w:val="1"/>
          <w:color w:val="000000"/>
          <w:sz w:val="26"/>
          <w:szCs w:val="26"/>
        </w:rPr>
        <w:t>.</w:t>
      </w:r>
    </w:p>
    <w:p w:rsidR="00600F76" w:rsidRPr="00235C73" w:rsidRDefault="00600F76" w:rsidP="00AB1BC2">
      <w:pPr>
        <w:pStyle w:val="a5"/>
        <w:numPr>
          <w:ilvl w:val="1"/>
          <w:numId w:val="3"/>
        </w:numPr>
        <w:tabs>
          <w:tab w:val="left" w:pos="1409"/>
        </w:tabs>
        <w:ind w:firstLine="720"/>
        <w:jc w:val="both"/>
        <w:rPr>
          <w:sz w:val="26"/>
          <w:szCs w:val="26"/>
        </w:rPr>
      </w:pPr>
      <w:r w:rsidRPr="00235C73">
        <w:rPr>
          <w:rStyle w:val="1"/>
          <w:color w:val="000000"/>
          <w:sz w:val="26"/>
          <w:szCs w:val="26"/>
        </w:rPr>
        <w:t>Основными показателями качества предоставления муниципальной услуги являются:</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отсутствие нарушений со стороны Уполномоченного органа установленных сроков в процессе предоставления муниципальной услуги;</w:t>
      </w:r>
    </w:p>
    <w:p w:rsidR="00600F76" w:rsidRDefault="00600F76" w:rsidP="00AB1BC2">
      <w:pPr>
        <w:pStyle w:val="a5"/>
        <w:ind w:firstLine="720"/>
        <w:jc w:val="both"/>
        <w:rPr>
          <w:rStyle w:val="1"/>
          <w:color w:val="000000"/>
          <w:sz w:val="26"/>
          <w:szCs w:val="26"/>
        </w:rPr>
      </w:pPr>
      <w:r w:rsidRPr="00235C73">
        <w:rPr>
          <w:rStyle w:val="1"/>
          <w:color w:val="000000"/>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D04A7" w:rsidRPr="00235C73" w:rsidRDefault="002D04A7" w:rsidP="00AB1BC2">
      <w:pPr>
        <w:pStyle w:val="a5"/>
        <w:ind w:firstLine="720"/>
        <w:jc w:val="both"/>
        <w:rPr>
          <w:rFonts w:ascii="Courier New" w:hAnsi="Courier New"/>
          <w:sz w:val="26"/>
          <w:szCs w:val="26"/>
        </w:rPr>
      </w:pPr>
    </w:p>
    <w:p w:rsidR="00600F76" w:rsidRDefault="00600F76" w:rsidP="00AB1BC2">
      <w:pPr>
        <w:pStyle w:val="a5"/>
        <w:ind w:firstLine="0"/>
        <w:jc w:val="center"/>
        <w:rPr>
          <w:rStyle w:val="1"/>
          <w:b/>
          <w:bCs/>
          <w:color w:val="000000"/>
          <w:sz w:val="26"/>
          <w:szCs w:val="26"/>
        </w:rPr>
      </w:pPr>
      <w:r w:rsidRPr="00235C73">
        <w:rPr>
          <w:rStyle w:val="1"/>
          <w:b/>
          <w:bCs/>
          <w:color w:val="000000"/>
          <w:sz w:val="26"/>
          <w:szCs w:val="26"/>
        </w:rPr>
        <w:t>Иные требования, в том числе учитывающие особенности предоставления</w:t>
      </w:r>
      <w:r w:rsidRPr="00235C73">
        <w:rPr>
          <w:rStyle w:val="1"/>
          <w:b/>
          <w:bCs/>
          <w:color w:val="000000"/>
          <w:sz w:val="26"/>
          <w:szCs w:val="26"/>
        </w:rPr>
        <w:br/>
        <w:t>муниципальной услуги</w:t>
      </w:r>
      <w:r w:rsidR="002D04A7">
        <w:rPr>
          <w:rStyle w:val="1"/>
          <w:b/>
          <w:bCs/>
          <w:color w:val="000000"/>
          <w:sz w:val="26"/>
          <w:szCs w:val="26"/>
        </w:rPr>
        <w:t xml:space="preserve"> в многофункциональных центрах, </w:t>
      </w:r>
      <w:r w:rsidRPr="00235C73">
        <w:rPr>
          <w:rStyle w:val="1"/>
          <w:b/>
          <w:bCs/>
          <w:color w:val="000000"/>
          <w:sz w:val="26"/>
          <w:szCs w:val="26"/>
        </w:rPr>
        <w:t xml:space="preserve">особенности </w:t>
      </w:r>
      <w:r w:rsidRPr="00235C73">
        <w:rPr>
          <w:rStyle w:val="1"/>
          <w:b/>
          <w:bCs/>
          <w:color w:val="000000"/>
          <w:sz w:val="26"/>
          <w:szCs w:val="26"/>
        </w:rPr>
        <w:lastRenderedPageBreak/>
        <w:t>предост</w:t>
      </w:r>
      <w:r w:rsidR="002D04A7">
        <w:rPr>
          <w:rStyle w:val="1"/>
          <w:b/>
          <w:bCs/>
          <w:color w:val="000000"/>
          <w:sz w:val="26"/>
          <w:szCs w:val="26"/>
        </w:rPr>
        <w:t xml:space="preserve">авления муниципальной услуги по </w:t>
      </w:r>
      <w:r w:rsidRPr="00235C73">
        <w:rPr>
          <w:rStyle w:val="1"/>
          <w:b/>
          <w:bCs/>
          <w:color w:val="000000"/>
          <w:sz w:val="26"/>
          <w:szCs w:val="26"/>
        </w:rPr>
        <w:t>экстерриториальному принци</w:t>
      </w:r>
      <w:r w:rsidR="002D04A7">
        <w:rPr>
          <w:rStyle w:val="1"/>
          <w:b/>
          <w:bCs/>
          <w:color w:val="000000"/>
          <w:sz w:val="26"/>
          <w:szCs w:val="26"/>
        </w:rPr>
        <w:t xml:space="preserve">пу и особенности предоставления </w:t>
      </w:r>
      <w:r w:rsidRPr="00235C73">
        <w:rPr>
          <w:rStyle w:val="1"/>
          <w:b/>
          <w:bCs/>
          <w:color w:val="000000"/>
          <w:sz w:val="26"/>
          <w:szCs w:val="26"/>
        </w:rPr>
        <w:t>муниципальной услуги в электронной форме</w:t>
      </w:r>
    </w:p>
    <w:p w:rsidR="002D04A7" w:rsidRPr="00235C73" w:rsidRDefault="002D04A7" w:rsidP="00AB1BC2">
      <w:pPr>
        <w:pStyle w:val="a5"/>
        <w:ind w:firstLine="0"/>
        <w:jc w:val="center"/>
        <w:rPr>
          <w:rFonts w:ascii="Courier New" w:hAnsi="Courier New"/>
          <w:sz w:val="26"/>
          <w:szCs w:val="26"/>
        </w:rPr>
      </w:pPr>
    </w:p>
    <w:p w:rsidR="00600F76" w:rsidRPr="002D04A7" w:rsidRDefault="00600F76" w:rsidP="002D04A7">
      <w:pPr>
        <w:pStyle w:val="a5"/>
        <w:numPr>
          <w:ilvl w:val="1"/>
          <w:numId w:val="3"/>
        </w:numPr>
        <w:tabs>
          <w:tab w:val="left" w:pos="1418"/>
          <w:tab w:val="left" w:pos="1714"/>
          <w:tab w:val="left" w:pos="2045"/>
        </w:tabs>
        <w:ind w:firstLine="720"/>
        <w:jc w:val="both"/>
        <w:rPr>
          <w:sz w:val="26"/>
          <w:szCs w:val="26"/>
        </w:rPr>
      </w:pPr>
      <w:r w:rsidRPr="00235C73">
        <w:rPr>
          <w:rStyle w:val="1"/>
          <w:color w:val="000000"/>
          <w:sz w:val="26"/>
          <w:szCs w:val="26"/>
        </w:rPr>
        <w:t>Предоставление муниципальной услуги</w:t>
      </w:r>
      <w:r w:rsidR="002D04A7">
        <w:rPr>
          <w:sz w:val="26"/>
          <w:szCs w:val="26"/>
        </w:rPr>
        <w:t xml:space="preserve"> </w:t>
      </w:r>
      <w:r w:rsidRPr="002D04A7">
        <w:rPr>
          <w:rStyle w:val="1"/>
          <w:color w:val="000000"/>
          <w:sz w:val="26"/>
          <w:szCs w:val="26"/>
        </w:rPr>
        <w:t xml:space="preserve">по экстерриториальному принципу осуществляется в части обеспечения возможности подачи заявлений посредством ЕПГУ </w:t>
      </w:r>
      <w:r w:rsidR="002D04A7">
        <w:rPr>
          <w:rStyle w:val="1"/>
          <w:color w:val="000000"/>
          <w:sz w:val="26"/>
          <w:szCs w:val="26"/>
        </w:rPr>
        <w:t xml:space="preserve"> </w:t>
      </w:r>
      <w:r w:rsidRPr="002D04A7">
        <w:rPr>
          <w:rStyle w:val="1"/>
          <w:color w:val="000000"/>
          <w:sz w:val="26"/>
          <w:szCs w:val="26"/>
        </w:rPr>
        <w:t xml:space="preserve"> и получения результата муниципальной услуги в многофункциональном центре.</w:t>
      </w:r>
    </w:p>
    <w:p w:rsidR="002D04A7" w:rsidRPr="002D04A7" w:rsidRDefault="00600F76" w:rsidP="00740043">
      <w:pPr>
        <w:pStyle w:val="a5"/>
        <w:numPr>
          <w:ilvl w:val="1"/>
          <w:numId w:val="3"/>
        </w:numPr>
        <w:tabs>
          <w:tab w:val="left" w:pos="1388"/>
        </w:tabs>
        <w:ind w:firstLine="720"/>
        <w:jc w:val="both"/>
        <w:rPr>
          <w:rStyle w:val="1"/>
          <w:rFonts w:ascii="Courier New" w:hAnsi="Courier New"/>
          <w:sz w:val="26"/>
          <w:szCs w:val="26"/>
        </w:rPr>
      </w:pPr>
      <w:r w:rsidRPr="002D04A7">
        <w:rPr>
          <w:rStyle w:val="1"/>
          <w:color w:val="000000"/>
          <w:sz w:val="26"/>
          <w:szCs w:val="26"/>
        </w:rP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w:t>
      </w:r>
      <w:r w:rsidR="002D04A7">
        <w:rPr>
          <w:rStyle w:val="1"/>
          <w:color w:val="000000"/>
          <w:sz w:val="26"/>
          <w:szCs w:val="26"/>
        </w:rPr>
        <w:t>ектронном виде посредством ЕПГУ.</w:t>
      </w:r>
    </w:p>
    <w:p w:rsidR="00600F76" w:rsidRPr="002D04A7" w:rsidRDefault="00600F76" w:rsidP="00740043">
      <w:pPr>
        <w:pStyle w:val="a5"/>
        <w:numPr>
          <w:ilvl w:val="1"/>
          <w:numId w:val="3"/>
        </w:numPr>
        <w:tabs>
          <w:tab w:val="left" w:pos="1388"/>
        </w:tabs>
        <w:ind w:firstLine="720"/>
        <w:jc w:val="both"/>
        <w:rPr>
          <w:rFonts w:ascii="Courier New" w:hAnsi="Courier New"/>
          <w:sz w:val="26"/>
          <w:szCs w:val="26"/>
        </w:rPr>
      </w:pPr>
      <w:r w:rsidRPr="002D04A7">
        <w:rPr>
          <w:rStyle w:val="1"/>
          <w:color w:val="000000"/>
          <w:sz w:val="26"/>
          <w:szCs w:val="26"/>
        </w:rPr>
        <w:t xml:space="preserve">Для получения муниципальной услуги заявитель должен авторизоваться на </w:t>
      </w:r>
      <w:r w:rsidR="002D04A7">
        <w:rPr>
          <w:rStyle w:val="1"/>
          <w:color w:val="000000"/>
          <w:sz w:val="26"/>
          <w:szCs w:val="26"/>
        </w:rPr>
        <w:t xml:space="preserve">ЕПГУ </w:t>
      </w:r>
      <w:r w:rsidR="002D04A7" w:rsidRPr="002D04A7">
        <w:rPr>
          <w:rStyle w:val="1"/>
          <w:color w:val="000000"/>
          <w:sz w:val="26"/>
          <w:szCs w:val="26"/>
        </w:rPr>
        <w:t>в</w:t>
      </w:r>
      <w:r w:rsidRPr="002D04A7">
        <w:rPr>
          <w:rStyle w:val="1"/>
          <w:color w:val="000000"/>
          <w:sz w:val="26"/>
          <w:szCs w:val="26"/>
        </w:rPr>
        <w:t xml:space="preserve">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2.8.3</w:t>
      </w:r>
      <w:r w:rsidRPr="00235C73">
        <w:rPr>
          <w:rStyle w:val="1"/>
          <w:color w:val="000000"/>
          <w:sz w:val="26"/>
          <w:szCs w:val="26"/>
        </w:rPr>
        <w:softHyphen/>
        <w:t>2.8.8, заверенных усиленной квалифицированной электронной подписью уполномоченного органа (организации).</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 xml:space="preserve">Результаты предоставления </w:t>
      </w:r>
      <w:r w:rsidR="0003380A" w:rsidRPr="00235C73">
        <w:rPr>
          <w:rStyle w:val="1"/>
          <w:color w:val="000000"/>
          <w:sz w:val="26"/>
          <w:szCs w:val="26"/>
        </w:rPr>
        <w:t>муниципальной</w:t>
      </w:r>
      <w:r w:rsidRPr="00235C73">
        <w:rPr>
          <w:rStyle w:val="1"/>
          <w:color w:val="000000"/>
          <w:sz w:val="26"/>
          <w:szCs w:val="26"/>
        </w:rPr>
        <w:t xml:space="preserve"> услуги, указанные в пункте 2.5 настоящего Административного регламента, направляются заявителю в личный кабинет на ЕПГУ в форме уведомлений по заявлению.</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В случае направле</w:t>
      </w:r>
      <w:r w:rsidR="002D04A7">
        <w:rPr>
          <w:rStyle w:val="1"/>
          <w:color w:val="000000"/>
          <w:sz w:val="26"/>
          <w:szCs w:val="26"/>
        </w:rPr>
        <w:t xml:space="preserve">ния заявления посредством ЕПГУ </w:t>
      </w:r>
      <w:r w:rsidR="002D04A7" w:rsidRPr="00235C73">
        <w:rPr>
          <w:rStyle w:val="1"/>
          <w:color w:val="000000"/>
          <w:sz w:val="26"/>
          <w:szCs w:val="26"/>
        </w:rPr>
        <w:t>результат</w:t>
      </w:r>
      <w:r w:rsidRPr="00235C73">
        <w:rPr>
          <w:rStyle w:val="1"/>
          <w:color w:val="000000"/>
          <w:sz w:val="26"/>
          <w:szCs w:val="26"/>
        </w:rPr>
        <w:t xml:space="preserve"> предоставления </w:t>
      </w:r>
      <w:r w:rsidR="0003380A" w:rsidRPr="00235C73">
        <w:rPr>
          <w:rStyle w:val="1"/>
          <w:color w:val="000000"/>
          <w:sz w:val="26"/>
          <w:szCs w:val="26"/>
        </w:rPr>
        <w:t>муниципальной</w:t>
      </w:r>
      <w:r w:rsidRPr="00235C73">
        <w:rPr>
          <w:rStyle w:val="1"/>
          <w:color w:val="000000"/>
          <w:sz w:val="26"/>
          <w:szCs w:val="26"/>
        </w:rPr>
        <w:t xml:space="preserve"> услуги также может быть выдан заявителю на бумажном носителе в Уполномоченном органе, многофункциональном центре.</w:t>
      </w:r>
    </w:p>
    <w:p w:rsidR="00600F76" w:rsidRPr="00235C73" w:rsidRDefault="00600F76" w:rsidP="00AB1BC2">
      <w:pPr>
        <w:pStyle w:val="a5"/>
        <w:numPr>
          <w:ilvl w:val="1"/>
          <w:numId w:val="3"/>
        </w:numPr>
        <w:tabs>
          <w:tab w:val="left" w:pos="1325"/>
        </w:tabs>
        <w:ind w:firstLine="580"/>
        <w:jc w:val="both"/>
        <w:rPr>
          <w:sz w:val="26"/>
          <w:szCs w:val="26"/>
        </w:rPr>
      </w:pPr>
      <w:r w:rsidRPr="00235C73">
        <w:rPr>
          <w:rStyle w:val="1"/>
          <w:color w:val="000000"/>
          <w:sz w:val="26"/>
          <w:szCs w:val="26"/>
        </w:rPr>
        <w:t>При подаче электронных документов, предусмотренных пунктами 2.8.3</w:t>
      </w:r>
      <w:r w:rsidRPr="00235C73">
        <w:rPr>
          <w:rStyle w:val="1"/>
          <w:color w:val="000000"/>
          <w:sz w:val="26"/>
          <w:szCs w:val="26"/>
        </w:rPr>
        <w:softHyphen/>
        <w:t>2.8.8, через ЕПГУ</w:t>
      </w:r>
      <w:r w:rsidR="008867A6">
        <w:rPr>
          <w:rStyle w:val="1"/>
          <w:color w:val="000000"/>
          <w:sz w:val="26"/>
          <w:szCs w:val="26"/>
          <w:vertAlign w:val="superscript"/>
        </w:rPr>
        <w:t xml:space="preserve">, </w:t>
      </w:r>
      <w:r w:rsidRPr="00235C73">
        <w:rPr>
          <w:rStyle w:val="1"/>
          <w:color w:val="000000"/>
          <w:sz w:val="26"/>
          <w:szCs w:val="26"/>
        </w:rPr>
        <w:t xml:space="preserve">такие документы предоставляются в форматах </w:t>
      </w:r>
      <w:r w:rsidRPr="00235C73">
        <w:rPr>
          <w:rStyle w:val="1"/>
          <w:color w:val="000000"/>
          <w:sz w:val="26"/>
          <w:szCs w:val="26"/>
          <w:lang w:val="en-US" w:eastAsia="en-US"/>
        </w:rPr>
        <w:t>pdf</w:t>
      </w:r>
      <w:r w:rsidRPr="00235C73">
        <w:rPr>
          <w:rStyle w:val="1"/>
          <w:color w:val="000000"/>
          <w:sz w:val="26"/>
          <w:szCs w:val="26"/>
          <w:lang w:eastAsia="en-US"/>
        </w:rPr>
        <w:t xml:space="preserve">, </w:t>
      </w:r>
      <w:r w:rsidRPr="00235C73">
        <w:rPr>
          <w:rStyle w:val="1"/>
          <w:color w:val="000000"/>
          <w:sz w:val="26"/>
          <w:szCs w:val="26"/>
          <w:lang w:val="en-US" w:eastAsia="en-US"/>
        </w:rPr>
        <w:t>jpg</w:t>
      </w:r>
      <w:r w:rsidRPr="00235C73">
        <w:rPr>
          <w:rStyle w:val="1"/>
          <w:color w:val="000000"/>
          <w:sz w:val="26"/>
          <w:szCs w:val="26"/>
          <w:lang w:eastAsia="en-US"/>
        </w:rPr>
        <w:t xml:space="preserve">, </w:t>
      </w:r>
      <w:r w:rsidRPr="00235C73">
        <w:rPr>
          <w:rStyle w:val="1"/>
          <w:color w:val="000000"/>
          <w:sz w:val="26"/>
          <w:szCs w:val="26"/>
          <w:lang w:val="en-US" w:eastAsia="en-US"/>
        </w:rPr>
        <w:t>jpeg</w:t>
      </w:r>
      <w:r w:rsidRPr="00235C73">
        <w:rPr>
          <w:rStyle w:val="1"/>
          <w:color w:val="000000"/>
          <w:sz w:val="26"/>
          <w:szCs w:val="26"/>
          <w:lang w:eastAsia="en-US"/>
        </w:rPr>
        <w:t xml:space="preserve"> </w:t>
      </w:r>
      <w:r w:rsidRPr="00235C73">
        <w:rPr>
          <w:rStyle w:val="1"/>
          <w:color w:val="000000"/>
          <w:sz w:val="26"/>
          <w:szCs w:val="26"/>
        </w:rPr>
        <w:t xml:space="preserve">с </w:t>
      </w:r>
      <w:r w:rsidRPr="00235C73">
        <w:rPr>
          <w:rStyle w:val="1"/>
          <w:color w:val="000000"/>
          <w:sz w:val="26"/>
          <w:szCs w:val="26"/>
          <w:lang w:val="en-US" w:eastAsia="en-US"/>
        </w:rPr>
        <w:t>sig</w:t>
      </w:r>
      <w:r w:rsidRPr="00235C73">
        <w:rPr>
          <w:rStyle w:val="1"/>
          <w:color w:val="000000"/>
          <w:sz w:val="26"/>
          <w:szCs w:val="26"/>
          <w:lang w:eastAsia="en-US"/>
        </w:rPr>
        <w:t>.</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Электронные документы должны обеспечивать:</w:t>
      </w:r>
    </w:p>
    <w:p w:rsidR="00600F76" w:rsidRPr="00235C73" w:rsidRDefault="00600F76" w:rsidP="00AB1BC2">
      <w:pPr>
        <w:pStyle w:val="a5"/>
        <w:numPr>
          <w:ilvl w:val="0"/>
          <w:numId w:val="7"/>
        </w:numPr>
        <w:tabs>
          <w:tab w:val="left" w:pos="1070"/>
        </w:tabs>
        <w:ind w:firstLine="720"/>
        <w:jc w:val="both"/>
        <w:rPr>
          <w:sz w:val="26"/>
          <w:szCs w:val="26"/>
        </w:rPr>
      </w:pPr>
      <w:r w:rsidRPr="00235C73">
        <w:rPr>
          <w:rStyle w:val="1"/>
          <w:color w:val="000000"/>
          <w:sz w:val="26"/>
          <w:szCs w:val="26"/>
        </w:rPr>
        <w:t>возможность идентифицировать документ и количество листов в документе;</w:t>
      </w:r>
    </w:p>
    <w:p w:rsidR="00600F76" w:rsidRPr="002D04A7" w:rsidRDefault="00600F76" w:rsidP="00AB1BC2">
      <w:pPr>
        <w:pStyle w:val="a5"/>
        <w:numPr>
          <w:ilvl w:val="0"/>
          <w:numId w:val="7"/>
        </w:numPr>
        <w:tabs>
          <w:tab w:val="left" w:pos="1229"/>
        </w:tabs>
        <w:ind w:firstLine="720"/>
        <w:jc w:val="both"/>
        <w:rPr>
          <w:rStyle w:val="1"/>
          <w:sz w:val="26"/>
          <w:szCs w:val="26"/>
        </w:rPr>
      </w:pPr>
      <w:r w:rsidRPr="00235C73">
        <w:rPr>
          <w:rStyle w:val="1"/>
          <w:color w:val="000000"/>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D04A7" w:rsidRPr="00235C73" w:rsidRDefault="002D04A7" w:rsidP="008867A6">
      <w:pPr>
        <w:pStyle w:val="a5"/>
        <w:tabs>
          <w:tab w:val="left" w:pos="1229"/>
        </w:tabs>
        <w:ind w:left="720" w:firstLine="0"/>
        <w:jc w:val="center"/>
        <w:rPr>
          <w:sz w:val="26"/>
          <w:szCs w:val="26"/>
        </w:rPr>
      </w:pPr>
    </w:p>
    <w:p w:rsidR="00600F76" w:rsidRPr="002D04A7" w:rsidRDefault="00600F76" w:rsidP="008867A6">
      <w:pPr>
        <w:pStyle w:val="a5"/>
        <w:numPr>
          <w:ilvl w:val="0"/>
          <w:numId w:val="1"/>
        </w:numPr>
        <w:tabs>
          <w:tab w:val="left" w:pos="1314"/>
        </w:tabs>
        <w:ind w:left="140" w:firstLine="580"/>
        <w:jc w:val="center"/>
        <w:rPr>
          <w:rStyle w:val="1"/>
          <w:sz w:val="26"/>
          <w:szCs w:val="26"/>
        </w:rPr>
      </w:pPr>
      <w:r w:rsidRPr="00235C73">
        <w:rPr>
          <w:rStyle w:val="1"/>
          <w:b/>
          <w:bCs/>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D04A7" w:rsidRPr="00235C73" w:rsidRDefault="002D04A7" w:rsidP="002D04A7">
      <w:pPr>
        <w:pStyle w:val="a5"/>
        <w:tabs>
          <w:tab w:val="left" w:pos="1314"/>
        </w:tabs>
        <w:ind w:left="720" w:firstLine="0"/>
        <w:jc w:val="both"/>
        <w:rPr>
          <w:sz w:val="26"/>
          <w:szCs w:val="26"/>
        </w:rPr>
      </w:pPr>
    </w:p>
    <w:p w:rsidR="00600F76" w:rsidRDefault="00600F76" w:rsidP="00AB1BC2">
      <w:pPr>
        <w:pStyle w:val="11"/>
        <w:keepNext/>
        <w:keepLines/>
        <w:spacing w:after="0"/>
        <w:rPr>
          <w:rStyle w:val="10"/>
          <w:b/>
          <w:bCs/>
          <w:color w:val="000000"/>
          <w:sz w:val="26"/>
          <w:szCs w:val="26"/>
        </w:rPr>
      </w:pPr>
      <w:bookmarkStart w:id="11" w:name="bookmark17"/>
      <w:r w:rsidRPr="00235C73">
        <w:rPr>
          <w:rStyle w:val="10"/>
          <w:b/>
          <w:bCs/>
          <w:color w:val="000000"/>
          <w:sz w:val="26"/>
          <w:szCs w:val="26"/>
        </w:rPr>
        <w:t>Исчерпывающий пер</w:t>
      </w:r>
      <w:r w:rsidR="002D04A7">
        <w:rPr>
          <w:rStyle w:val="10"/>
          <w:b/>
          <w:bCs/>
          <w:color w:val="000000"/>
          <w:sz w:val="26"/>
          <w:szCs w:val="26"/>
        </w:rPr>
        <w:t xml:space="preserve">ечень административных процедур </w:t>
      </w:r>
      <w:r w:rsidRPr="00235C73">
        <w:rPr>
          <w:rStyle w:val="10"/>
          <w:b/>
          <w:bCs/>
          <w:color w:val="000000"/>
          <w:sz w:val="26"/>
          <w:szCs w:val="26"/>
        </w:rPr>
        <w:t>вне зависимости от формы</w:t>
      </w:r>
      <w:bookmarkEnd w:id="11"/>
    </w:p>
    <w:p w:rsidR="008867A6" w:rsidRPr="00235C73" w:rsidRDefault="008867A6" w:rsidP="00AB1BC2">
      <w:pPr>
        <w:pStyle w:val="11"/>
        <w:keepNext/>
        <w:keepLines/>
        <w:spacing w:after="0"/>
        <w:rPr>
          <w:rFonts w:ascii="Courier New" w:hAnsi="Courier New"/>
          <w:b w:val="0"/>
          <w:bCs w:val="0"/>
          <w:sz w:val="26"/>
          <w:szCs w:val="26"/>
        </w:rPr>
      </w:pPr>
    </w:p>
    <w:p w:rsidR="00600F76" w:rsidRPr="00235C73" w:rsidRDefault="00600F76" w:rsidP="00AB1BC2">
      <w:pPr>
        <w:pStyle w:val="a5"/>
        <w:numPr>
          <w:ilvl w:val="1"/>
          <w:numId w:val="8"/>
        </w:numPr>
        <w:tabs>
          <w:tab w:val="left" w:pos="1309"/>
        </w:tabs>
        <w:ind w:firstLine="720"/>
        <w:jc w:val="both"/>
        <w:rPr>
          <w:sz w:val="26"/>
          <w:szCs w:val="26"/>
        </w:rPr>
      </w:pPr>
      <w:r w:rsidRPr="00235C73">
        <w:rPr>
          <w:rStyle w:val="1"/>
          <w:color w:val="000000"/>
          <w:sz w:val="26"/>
          <w:szCs w:val="26"/>
        </w:rPr>
        <w:t>Предоставление муниципальной услуги включает в себя следующие административные процедуры:</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прием и регистрация заявления и иных документов, необходимых для предоставления муниципальной услуги;</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получение сведений посредством СМЭВ;</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рассмотрение документов и сведений;</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принятие решения;</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выдача промежуточного результата;</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 xml:space="preserve">внесение основного результата муниципальной услуги в реестр юридически </w:t>
      </w:r>
      <w:r w:rsidRPr="00235C73">
        <w:rPr>
          <w:rStyle w:val="1"/>
          <w:color w:val="000000"/>
          <w:sz w:val="26"/>
          <w:szCs w:val="26"/>
        </w:rPr>
        <w:lastRenderedPageBreak/>
        <w:t>значимых записей.</w:t>
      </w:r>
    </w:p>
    <w:p w:rsidR="00600F76" w:rsidRDefault="00600F76" w:rsidP="00AB1BC2">
      <w:pPr>
        <w:pStyle w:val="a5"/>
        <w:ind w:firstLine="720"/>
        <w:jc w:val="both"/>
        <w:rPr>
          <w:rStyle w:val="1"/>
          <w:color w:val="000000"/>
          <w:sz w:val="26"/>
          <w:szCs w:val="26"/>
        </w:rPr>
      </w:pPr>
      <w:r w:rsidRPr="00235C73">
        <w:rPr>
          <w:rStyle w:val="1"/>
          <w:color w:val="000000"/>
          <w:sz w:val="26"/>
          <w:szCs w:val="26"/>
        </w:rPr>
        <w:t>Описание административных процедур представлено в Приложении № 10 к настоящему Административному регламенту.</w:t>
      </w:r>
    </w:p>
    <w:p w:rsidR="002D04A7" w:rsidRPr="00235C73" w:rsidRDefault="002D04A7" w:rsidP="00AB1BC2">
      <w:pPr>
        <w:pStyle w:val="a5"/>
        <w:ind w:firstLine="720"/>
        <w:jc w:val="both"/>
        <w:rPr>
          <w:rFonts w:ascii="Courier New" w:hAnsi="Courier New"/>
          <w:sz w:val="26"/>
          <w:szCs w:val="26"/>
        </w:rPr>
      </w:pPr>
    </w:p>
    <w:p w:rsidR="00600F76" w:rsidRDefault="00600F76" w:rsidP="00AB1BC2">
      <w:pPr>
        <w:pStyle w:val="a5"/>
        <w:ind w:firstLine="0"/>
        <w:jc w:val="center"/>
        <w:rPr>
          <w:rStyle w:val="1"/>
          <w:b/>
          <w:bCs/>
          <w:color w:val="000000"/>
          <w:sz w:val="26"/>
          <w:szCs w:val="26"/>
        </w:rPr>
      </w:pPr>
      <w:r w:rsidRPr="00235C73">
        <w:rPr>
          <w:rStyle w:val="1"/>
          <w:b/>
          <w:bCs/>
          <w:color w:val="000000"/>
          <w:sz w:val="26"/>
          <w:szCs w:val="26"/>
        </w:rPr>
        <w:t>Перечень административных процедур (действий) при предоставлении</w:t>
      </w:r>
      <w:r w:rsidRPr="00235C73">
        <w:rPr>
          <w:rStyle w:val="1"/>
          <w:b/>
          <w:bCs/>
          <w:color w:val="000000"/>
          <w:sz w:val="26"/>
          <w:szCs w:val="26"/>
        </w:rPr>
        <w:br/>
        <w:t>муниципальной услуги в электронной форме через ЕПГУ</w:t>
      </w:r>
      <w:r w:rsidRPr="00235C73">
        <w:rPr>
          <w:rStyle w:val="1"/>
          <w:b/>
          <w:bCs/>
          <w:color w:val="000000"/>
          <w:sz w:val="26"/>
          <w:szCs w:val="26"/>
        </w:rPr>
        <w:br/>
      </w:r>
    </w:p>
    <w:p w:rsidR="00600F76" w:rsidRPr="00235C73" w:rsidRDefault="00600F76" w:rsidP="00AB1BC2">
      <w:pPr>
        <w:pStyle w:val="a5"/>
        <w:numPr>
          <w:ilvl w:val="1"/>
          <w:numId w:val="8"/>
        </w:numPr>
        <w:tabs>
          <w:tab w:val="left" w:pos="1304"/>
        </w:tabs>
        <w:ind w:firstLine="720"/>
        <w:jc w:val="both"/>
        <w:rPr>
          <w:sz w:val="26"/>
          <w:szCs w:val="26"/>
        </w:rPr>
      </w:pPr>
      <w:r w:rsidRPr="00235C73">
        <w:rPr>
          <w:rStyle w:val="1"/>
          <w:color w:val="000000"/>
          <w:sz w:val="26"/>
          <w:szCs w:val="26"/>
        </w:rPr>
        <w:t>При предоставлении муниципальной услуги в электронной форме заявителю дополнительно обеспечиваются:</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 xml:space="preserve">получение информации о порядке и сроках предоставления </w:t>
      </w:r>
      <w:r w:rsidR="003E4D4B" w:rsidRPr="00235C73">
        <w:rPr>
          <w:rStyle w:val="1"/>
          <w:color w:val="000000"/>
          <w:sz w:val="26"/>
          <w:szCs w:val="26"/>
        </w:rPr>
        <w:t>муниципальной</w:t>
      </w:r>
      <w:r w:rsidRPr="00235C73">
        <w:rPr>
          <w:rStyle w:val="1"/>
          <w:color w:val="000000"/>
          <w:sz w:val="26"/>
          <w:szCs w:val="26"/>
        </w:rPr>
        <w:t xml:space="preserve"> услуги в электронной форме;</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формирование заявления в электронной форме;</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получение сведений о ходе рассмотрения заявления в электронной форме;</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возможность получения на ЕПГУ сведений о ходе рассмотрения заявления, поданного в иных формах, по запросу заявителя;</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осуществление оценки качества предоставления муниципальной услуги;</w:t>
      </w:r>
    </w:p>
    <w:p w:rsidR="00600F76" w:rsidRDefault="00600F76" w:rsidP="00AB1BC2">
      <w:pPr>
        <w:pStyle w:val="a5"/>
        <w:ind w:firstLine="720"/>
        <w:jc w:val="both"/>
        <w:rPr>
          <w:rStyle w:val="1"/>
          <w:color w:val="000000"/>
          <w:sz w:val="26"/>
          <w:szCs w:val="26"/>
        </w:rPr>
      </w:pPr>
      <w:r w:rsidRPr="00235C73">
        <w:rPr>
          <w:rStyle w:val="1"/>
          <w:color w:val="000000"/>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D04A7" w:rsidRPr="00235C73" w:rsidRDefault="002D04A7" w:rsidP="00AB1BC2">
      <w:pPr>
        <w:pStyle w:val="a5"/>
        <w:ind w:firstLine="720"/>
        <w:jc w:val="both"/>
        <w:rPr>
          <w:rFonts w:ascii="Courier New" w:hAnsi="Courier New"/>
          <w:sz w:val="26"/>
          <w:szCs w:val="26"/>
        </w:rPr>
      </w:pPr>
    </w:p>
    <w:p w:rsidR="00600F76" w:rsidRDefault="00600F76" w:rsidP="00AB1BC2">
      <w:pPr>
        <w:pStyle w:val="11"/>
        <w:keepNext/>
        <w:keepLines/>
        <w:spacing w:after="0"/>
        <w:rPr>
          <w:rStyle w:val="10"/>
          <w:b/>
          <w:bCs/>
          <w:color w:val="000000"/>
          <w:sz w:val="26"/>
          <w:szCs w:val="26"/>
        </w:rPr>
      </w:pPr>
      <w:bookmarkStart w:id="12" w:name="bookmark19"/>
      <w:r w:rsidRPr="00235C73">
        <w:rPr>
          <w:rStyle w:val="10"/>
          <w:b/>
          <w:bCs/>
          <w:color w:val="000000"/>
          <w:sz w:val="26"/>
          <w:szCs w:val="26"/>
        </w:rPr>
        <w:t>Порядок осуществления административных процедур (действий)</w:t>
      </w:r>
      <w:r w:rsidRPr="00235C73">
        <w:rPr>
          <w:rStyle w:val="10"/>
          <w:b/>
          <w:bCs/>
          <w:color w:val="000000"/>
          <w:sz w:val="26"/>
          <w:szCs w:val="26"/>
        </w:rPr>
        <w:br/>
        <w:t>вне зависимости от формы оказания услуги</w:t>
      </w:r>
      <w:bookmarkEnd w:id="12"/>
    </w:p>
    <w:p w:rsidR="002D04A7" w:rsidRPr="00235C73" w:rsidRDefault="002D04A7" w:rsidP="00AB1BC2">
      <w:pPr>
        <w:pStyle w:val="11"/>
        <w:keepNext/>
        <w:keepLines/>
        <w:spacing w:after="0"/>
        <w:rPr>
          <w:rFonts w:ascii="Courier New" w:hAnsi="Courier New"/>
          <w:b w:val="0"/>
          <w:bCs w:val="0"/>
          <w:sz w:val="26"/>
          <w:szCs w:val="26"/>
        </w:rPr>
      </w:pPr>
    </w:p>
    <w:p w:rsidR="00600F76" w:rsidRPr="00235C73" w:rsidRDefault="00600F76" w:rsidP="002D04A7">
      <w:pPr>
        <w:pStyle w:val="a5"/>
        <w:numPr>
          <w:ilvl w:val="1"/>
          <w:numId w:val="8"/>
        </w:numPr>
        <w:tabs>
          <w:tab w:val="left" w:pos="1134"/>
          <w:tab w:val="left" w:pos="2040"/>
        </w:tabs>
        <w:ind w:firstLine="567"/>
        <w:jc w:val="both"/>
        <w:rPr>
          <w:sz w:val="26"/>
          <w:szCs w:val="26"/>
        </w:rPr>
      </w:pPr>
      <w:r w:rsidRPr="00235C73">
        <w:rPr>
          <w:rStyle w:val="1"/>
          <w:color w:val="000000"/>
          <w:sz w:val="26"/>
          <w:szCs w:val="26"/>
        </w:rPr>
        <w:t>Формирование заявления.</w:t>
      </w:r>
    </w:p>
    <w:p w:rsidR="00600F76" w:rsidRPr="00235C73" w:rsidRDefault="00600F76" w:rsidP="002D04A7">
      <w:pPr>
        <w:pStyle w:val="a5"/>
        <w:tabs>
          <w:tab w:val="left" w:pos="1134"/>
        </w:tabs>
        <w:ind w:firstLine="567"/>
        <w:jc w:val="both"/>
        <w:rPr>
          <w:rFonts w:ascii="Courier New" w:hAnsi="Courier New"/>
          <w:sz w:val="26"/>
          <w:szCs w:val="26"/>
        </w:rPr>
      </w:pPr>
      <w:r w:rsidRPr="00235C73">
        <w:rPr>
          <w:rStyle w:val="1"/>
          <w:color w:val="000000"/>
          <w:sz w:val="26"/>
          <w:szCs w:val="26"/>
        </w:rPr>
        <w:t>Заявление может быть сформировано в электронном виде на ЕПГУ или подано на бумажном носителе.</w:t>
      </w:r>
    </w:p>
    <w:p w:rsidR="00600F76" w:rsidRPr="00235C73" w:rsidRDefault="00600F76" w:rsidP="002D04A7">
      <w:pPr>
        <w:pStyle w:val="a5"/>
        <w:tabs>
          <w:tab w:val="left" w:pos="1134"/>
        </w:tabs>
        <w:ind w:firstLine="567"/>
        <w:jc w:val="both"/>
        <w:rPr>
          <w:rFonts w:ascii="Courier New" w:hAnsi="Courier New"/>
          <w:sz w:val="26"/>
          <w:szCs w:val="26"/>
        </w:rPr>
      </w:pPr>
      <w:r w:rsidRPr="00235C73">
        <w:rPr>
          <w:rStyle w:val="1"/>
          <w:color w:val="000000"/>
          <w:sz w:val="26"/>
          <w:szCs w:val="26"/>
        </w:rPr>
        <w:t>Формирование заявления в электронной форме не требует дополнительной подачи заявления на бумажном носителе.</w:t>
      </w:r>
    </w:p>
    <w:p w:rsidR="00600F76" w:rsidRPr="00235C73" w:rsidRDefault="00600F76" w:rsidP="002D04A7">
      <w:pPr>
        <w:pStyle w:val="a5"/>
        <w:tabs>
          <w:tab w:val="left" w:pos="1134"/>
        </w:tabs>
        <w:ind w:firstLine="567"/>
        <w:jc w:val="both"/>
        <w:rPr>
          <w:rFonts w:ascii="Courier New" w:hAnsi="Courier New"/>
          <w:sz w:val="26"/>
          <w:szCs w:val="26"/>
        </w:rPr>
      </w:pPr>
      <w:r w:rsidRPr="00235C73">
        <w:rPr>
          <w:rStyle w:val="1"/>
          <w:color w:val="000000"/>
          <w:sz w:val="26"/>
          <w:szCs w:val="26"/>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00F76" w:rsidRPr="00235C73" w:rsidRDefault="00600F76" w:rsidP="002D04A7">
      <w:pPr>
        <w:pStyle w:val="a5"/>
        <w:tabs>
          <w:tab w:val="left" w:pos="1134"/>
        </w:tabs>
        <w:ind w:firstLine="567"/>
        <w:jc w:val="both"/>
        <w:rPr>
          <w:rFonts w:ascii="Courier New" w:hAnsi="Courier New"/>
          <w:sz w:val="26"/>
          <w:szCs w:val="26"/>
        </w:rPr>
      </w:pPr>
      <w:r w:rsidRPr="00235C73">
        <w:rPr>
          <w:rStyle w:val="1"/>
          <w:color w:val="000000"/>
          <w:sz w:val="26"/>
          <w:szCs w:val="26"/>
        </w:rPr>
        <w:t>При формировании заявления на ЕПГУ заявителю обеспечивается:</w:t>
      </w:r>
    </w:p>
    <w:p w:rsidR="00600F76" w:rsidRPr="00235C73" w:rsidRDefault="00600F76" w:rsidP="002D04A7">
      <w:pPr>
        <w:pStyle w:val="a5"/>
        <w:numPr>
          <w:ilvl w:val="0"/>
          <w:numId w:val="9"/>
        </w:numPr>
        <w:tabs>
          <w:tab w:val="left" w:pos="1061"/>
          <w:tab w:val="left" w:pos="1134"/>
        </w:tabs>
        <w:ind w:firstLine="567"/>
        <w:jc w:val="both"/>
        <w:rPr>
          <w:sz w:val="26"/>
          <w:szCs w:val="26"/>
        </w:rPr>
      </w:pPr>
      <w:r w:rsidRPr="00235C73">
        <w:rPr>
          <w:rStyle w:val="1"/>
          <w:color w:val="000000"/>
          <w:sz w:val="26"/>
          <w:szCs w:val="26"/>
        </w:rPr>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00F76" w:rsidRPr="00235C73" w:rsidRDefault="00600F76" w:rsidP="00AB1BC2">
      <w:pPr>
        <w:pStyle w:val="a5"/>
        <w:numPr>
          <w:ilvl w:val="0"/>
          <w:numId w:val="9"/>
        </w:numPr>
        <w:tabs>
          <w:tab w:val="left" w:pos="1080"/>
        </w:tabs>
        <w:ind w:firstLine="720"/>
        <w:jc w:val="both"/>
        <w:rPr>
          <w:sz w:val="26"/>
          <w:szCs w:val="26"/>
        </w:rPr>
      </w:pPr>
      <w:r w:rsidRPr="00235C73">
        <w:rPr>
          <w:rStyle w:val="1"/>
          <w:color w:val="000000"/>
          <w:sz w:val="26"/>
          <w:szCs w:val="26"/>
        </w:rPr>
        <w:t>возможность автоматического заполнения полей электронной формы заявления на основании данных, размещенных в профиле заявителя в ЕСИА;</w:t>
      </w:r>
    </w:p>
    <w:p w:rsidR="00600F76" w:rsidRPr="00235C73" w:rsidRDefault="00600F76" w:rsidP="00AB1BC2">
      <w:pPr>
        <w:pStyle w:val="a5"/>
        <w:numPr>
          <w:ilvl w:val="0"/>
          <w:numId w:val="9"/>
        </w:numPr>
        <w:tabs>
          <w:tab w:val="left" w:pos="1061"/>
        </w:tabs>
        <w:ind w:firstLine="720"/>
        <w:jc w:val="both"/>
        <w:rPr>
          <w:sz w:val="26"/>
          <w:szCs w:val="26"/>
        </w:rPr>
      </w:pPr>
      <w:r w:rsidRPr="00235C73">
        <w:rPr>
          <w:rStyle w:val="1"/>
          <w:color w:val="000000"/>
          <w:sz w:val="26"/>
          <w:szCs w:val="26"/>
        </w:rPr>
        <w:t>возможность вернуться на любой из этапов заполнения электронной формы заявления без потери ранее введенной информации;</w:t>
      </w:r>
    </w:p>
    <w:p w:rsidR="00600F76" w:rsidRPr="00235C73" w:rsidRDefault="00600F76" w:rsidP="00AB1BC2">
      <w:pPr>
        <w:pStyle w:val="a5"/>
        <w:numPr>
          <w:ilvl w:val="0"/>
          <w:numId w:val="9"/>
        </w:numPr>
        <w:tabs>
          <w:tab w:val="left" w:pos="1051"/>
        </w:tabs>
        <w:ind w:firstLine="720"/>
        <w:jc w:val="both"/>
        <w:rPr>
          <w:sz w:val="26"/>
          <w:szCs w:val="26"/>
        </w:rPr>
      </w:pPr>
      <w:r w:rsidRPr="00235C73">
        <w:rPr>
          <w:rStyle w:val="1"/>
          <w:color w:val="000000"/>
          <w:sz w:val="26"/>
          <w:szCs w:val="26"/>
        </w:rPr>
        <w:t>возможность доступа заявителя на ЕПГУ к заявлениям, ранее поданным им на ЕПГУ.</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Сформированное на ЕПГУ заявление направляется в региональную информационную систему доступности дошкольного образования (далее - РГИС ДДО) посредством СМЭВ.</w:t>
      </w:r>
    </w:p>
    <w:p w:rsidR="00600F76" w:rsidRPr="002D04A7" w:rsidRDefault="00600F76" w:rsidP="002D04A7">
      <w:pPr>
        <w:pStyle w:val="a5"/>
        <w:numPr>
          <w:ilvl w:val="1"/>
          <w:numId w:val="8"/>
        </w:numPr>
        <w:tabs>
          <w:tab w:val="left" w:pos="1320"/>
          <w:tab w:val="left" w:leader="underscore" w:pos="6053"/>
        </w:tabs>
        <w:ind w:firstLine="720"/>
        <w:jc w:val="both"/>
        <w:rPr>
          <w:sz w:val="26"/>
          <w:szCs w:val="26"/>
        </w:rPr>
      </w:pPr>
      <w:r w:rsidRPr="00235C73">
        <w:rPr>
          <w:rStyle w:val="1"/>
          <w:color w:val="000000"/>
          <w:sz w:val="26"/>
          <w:szCs w:val="26"/>
        </w:rPr>
        <w:lastRenderedPageBreak/>
        <w:t xml:space="preserve">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w:t>
      </w:r>
      <w:r w:rsidRPr="00235C73">
        <w:rPr>
          <w:rStyle w:val="1"/>
          <w:color w:val="000000"/>
          <w:sz w:val="26"/>
          <w:szCs w:val="26"/>
        </w:rPr>
        <w:tab/>
        <w:t xml:space="preserve"> (указывается дата и </w:t>
      </w:r>
      <w:r w:rsidR="00685C45" w:rsidRPr="00235C73">
        <w:rPr>
          <w:rStyle w:val="1"/>
          <w:color w:val="000000"/>
          <w:sz w:val="26"/>
          <w:szCs w:val="26"/>
        </w:rPr>
        <w:t>время</w:t>
      </w:r>
      <w:r w:rsidR="00685C45">
        <w:rPr>
          <w:sz w:val="26"/>
          <w:szCs w:val="26"/>
        </w:rPr>
        <w:t xml:space="preserve"> регистрации</w:t>
      </w:r>
      <w:r w:rsidRPr="002D04A7">
        <w:rPr>
          <w:rStyle w:val="1"/>
          <w:color w:val="000000"/>
          <w:sz w:val="26"/>
          <w:szCs w:val="26"/>
        </w:rPr>
        <w:t xml:space="preserve"> заявления в формате: ДД.ММ.ГГГГ чч:мм:сс) с номером </w:t>
      </w:r>
      <w:r w:rsidRPr="002D04A7">
        <w:rPr>
          <w:rStyle w:val="1"/>
          <w:i/>
          <w:iCs/>
          <w:color w:val="000000"/>
          <w:sz w:val="26"/>
          <w:szCs w:val="26"/>
        </w:rPr>
        <w:tab/>
        <w:t xml:space="preserve"> (указывается уникальный номер заявления в региональной информационной системе)</w:t>
      </w:r>
      <w:r w:rsidRPr="002D04A7">
        <w:rPr>
          <w:rStyle w:val="1"/>
          <w:color w:val="000000"/>
          <w:sz w:val="26"/>
          <w:szCs w:val="26"/>
        </w:rPr>
        <w:t>. Ожидайте рассмотрения заявления в течение 7 дней».</w:t>
      </w:r>
    </w:p>
    <w:p w:rsidR="00600F76" w:rsidRPr="00235C73" w:rsidRDefault="00600F76" w:rsidP="00AB1BC2">
      <w:pPr>
        <w:pStyle w:val="a5"/>
        <w:numPr>
          <w:ilvl w:val="1"/>
          <w:numId w:val="8"/>
        </w:numPr>
        <w:tabs>
          <w:tab w:val="left" w:pos="1320"/>
        </w:tabs>
        <w:ind w:firstLine="720"/>
        <w:jc w:val="both"/>
        <w:rPr>
          <w:sz w:val="26"/>
          <w:szCs w:val="26"/>
        </w:rPr>
      </w:pPr>
      <w:r w:rsidRPr="00235C73">
        <w:rPr>
          <w:rStyle w:val="1"/>
          <w:color w:val="000000"/>
          <w:sz w:val="26"/>
          <w:szCs w:val="26"/>
        </w:rPr>
        <w:t>Ответственное должностное лицо Уполномоченного органа проверяет наличие электронных заявлени</w:t>
      </w:r>
      <w:r w:rsidR="002D04A7">
        <w:rPr>
          <w:rStyle w:val="1"/>
          <w:color w:val="000000"/>
          <w:sz w:val="26"/>
          <w:szCs w:val="26"/>
        </w:rPr>
        <w:t>й, поступивших с ЕПГУ</w:t>
      </w:r>
      <w:r w:rsidRPr="00235C73">
        <w:rPr>
          <w:rStyle w:val="1"/>
          <w:color w:val="000000"/>
          <w:sz w:val="26"/>
          <w:szCs w:val="26"/>
        </w:rPr>
        <w:t>, с периодом не реже 2 раз в день.</w:t>
      </w:r>
    </w:p>
    <w:p w:rsidR="00600F76" w:rsidRPr="002D04A7" w:rsidRDefault="00600F76" w:rsidP="002D04A7">
      <w:pPr>
        <w:pStyle w:val="a5"/>
        <w:numPr>
          <w:ilvl w:val="1"/>
          <w:numId w:val="8"/>
        </w:numPr>
        <w:tabs>
          <w:tab w:val="left" w:pos="1507"/>
          <w:tab w:val="left" w:pos="2040"/>
        </w:tabs>
        <w:ind w:firstLine="720"/>
        <w:jc w:val="both"/>
        <w:rPr>
          <w:sz w:val="26"/>
          <w:szCs w:val="26"/>
        </w:rPr>
      </w:pPr>
      <w:r w:rsidRPr="00235C73">
        <w:rPr>
          <w:rStyle w:val="1"/>
          <w:color w:val="000000"/>
          <w:sz w:val="26"/>
          <w:szCs w:val="26"/>
        </w:rPr>
        <w:t>Ответственное должностное лицо Уполномоченного органа</w:t>
      </w:r>
      <w:r w:rsidR="002D04A7">
        <w:rPr>
          <w:sz w:val="26"/>
          <w:szCs w:val="26"/>
        </w:rPr>
        <w:t xml:space="preserve"> </w:t>
      </w:r>
      <w:r w:rsidRPr="002D04A7">
        <w:rPr>
          <w:rStyle w:val="1"/>
          <w:color w:val="000000"/>
          <w:sz w:val="26"/>
          <w:szCs w:val="26"/>
        </w:rPr>
        <w:t>обеспечивает:</w:t>
      </w:r>
    </w:p>
    <w:p w:rsidR="00600F76" w:rsidRPr="00235C73" w:rsidRDefault="00600F76" w:rsidP="00AB1BC2">
      <w:pPr>
        <w:pStyle w:val="a5"/>
        <w:numPr>
          <w:ilvl w:val="0"/>
          <w:numId w:val="10"/>
        </w:numPr>
        <w:tabs>
          <w:tab w:val="left" w:pos="1057"/>
        </w:tabs>
        <w:ind w:firstLine="760"/>
        <w:jc w:val="both"/>
        <w:rPr>
          <w:sz w:val="26"/>
          <w:szCs w:val="26"/>
        </w:rPr>
      </w:pPr>
      <w:r w:rsidRPr="00235C73">
        <w:rPr>
          <w:rStyle w:val="1"/>
          <w:color w:val="000000"/>
          <w:sz w:val="26"/>
          <w:szCs w:val="26"/>
        </w:rPr>
        <w:t>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направляется уведомление «Начато рассмотрение заявления».</w:t>
      </w:r>
    </w:p>
    <w:p w:rsidR="00EF2EA9" w:rsidRPr="00235C73" w:rsidRDefault="00600F76" w:rsidP="00AB1BC2">
      <w:pPr>
        <w:autoSpaceDE w:val="0"/>
        <w:autoSpaceDN w:val="0"/>
        <w:adjustRightInd w:val="0"/>
        <w:ind w:firstLine="567"/>
        <w:jc w:val="both"/>
        <w:rPr>
          <w:rStyle w:val="1"/>
          <w:sz w:val="26"/>
          <w:szCs w:val="26"/>
        </w:rPr>
      </w:pPr>
      <w:r w:rsidRPr="00235C73">
        <w:rPr>
          <w:rStyle w:val="1"/>
          <w:sz w:val="26"/>
          <w:szCs w:val="26"/>
        </w:rPr>
        <w:t xml:space="preserve">В случае необходимости подтверждения данных заявления заявителю сообщается об этом в форме уведомления на ЕПГУ «Для подтверждения данных заявления Вам необходимо </w:t>
      </w:r>
      <w:r w:rsidRPr="002D04A7">
        <w:rPr>
          <w:rStyle w:val="1"/>
          <w:sz w:val="26"/>
          <w:szCs w:val="26"/>
        </w:rPr>
        <w:t xml:space="preserve">представить в </w:t>
      </w:r>
      <w:r w:rsidR="002D04A7" w:rsidRPr="002D04A7">
        <w:rPr>
          <w:rStyle w:val="1"/>
          <w:sz w:val="26"/>
          <w:szCs w:val="26"/>
        </w:rPr>
        <w:t>Уполномоченный орган, находящий</w:t>
      </w:r>
      <w:r w:rsidR="00615A37" w:rsidRPr="002D04A7">
        <w:rPr>
          <w:rStyle w:val="1"/>
          <w:sz w:val="26"/>
          <w:szCs w:val="26"/>
        </w:rPr>
        <w:t xml:space="preserve">ся по адресу: </w:t>
      </w:r>
      <w:r w:rsidR="00615A37" w:rsidRPr="002D04A7">
        <w:rPr>
          <w:rFonts w:ascii="Times New Roman CYR" w:hAnsi="Times New Roman CYR" w:cs="Times New Roman CYR"/>
          <w:sz w:val="26"/>
          <w:szCs w:val="26"/>
        </w:rPr>
        <w:t>431440, Республика Мордовия, г. Рузаевка, ул. Ленина, д. 79, каб. 305, тел.: 8(3451)4-09-</w:t>
      </w:r>
      <w:r w:rsidR="002D04A7" w:rsidRPr="002D04A7">
        <w:rPr>
          <w:rFonts w:ascii="Times New Roman CYR" w:hAnsi="Times New Roman CYR" w:cs="Times New Roman CYR"/>
          <w:sz w:val="26"/>
          <w:szCs w:val="26"/>
        </w:rPr>
        <w:t>03</w:t>
      </w:r>
      <w:r w:rsidR="002D04A7" w:rsidRPr="002D04A7">
        <w:rPr>
          <w:rStyle w:val="1"/>
          <w:sz w:val="26"/>
          <w:szCs w:val="26"/>
        </w:rPr>
        <w:t xml:space="preserve"> в</w:t>
      </w:r>
      <w:r w:rsidRPr="002D04A7">
        <w:rPr>
          <w:rStyle w:val="1"/>
          <w:sz w:val="26"/>
          <w:szCs w:val="26"/>
        </w:rPr>
        <w:t xml:space="preserve"> срок </w:t>
      </w:r>
      <w:r w:rsidRPr="002D04A7">
        <w:rPr>
          <w:rStyle w:val="1"/>
          <w:sz w:val="26"/>
          <w:szCs w:val="26"/>
        </w:rPr>
        <w:tab/>
      </w:r>
      <w:r w:rsidR="00615A37" w:rsidRPr="002D04A7">
        <w:rPr>
          <w:rStyle w:val="1"/>
          <w:sz w:val="26"/>
          <w:szCs w:val="26"/>
        </w:rPr>
        <w:t xml:space="preserve">не позднее 3 рабочих дней с момента </w:t>
      </w:r>
      <w:r w:rsidR="00EF2EA9" w:rsidRPr="002D04A7">
        <w:rPr>
          <w:rStyle w:val="1"/>
          <w:sz w:val="26"/>
          <w:szCs w:val="26"/>
        </w:rPr>
        <w:t>получения уведомления</w:t>
      </w:r>
      <w:r w:rsidR="00615A37" w:rsidRPr="002D04A7">
        <w:rPr>
          <w:rStyle w:val="1"/>
          <w:sz w:val="26"/>
          <w:szCs w:val="26"/>
        </w:rPr>
        <w:t>, а в случае его поступления в нерабочий или праздничный день, - в следующий за ним первый рабочий день</w:t>
      </w:r>
      <w:r w:rsidRPr="002D04A7">
        <w:rPr>
          <w:rStyle w:val="1"/>
          <w:sz w:val="26"/>
          <w:szCs w:val="26"/>
        </w:rPr>
        <w:t xml:space="preserve"> следующие документы: </w:t>
      </w:r>
      <w:r w:rsidRPr="00235C73">
        <w:rPr>
          <w:rStyle w:val="1"/>
          <w:sz w:val="26"/>
          <w:szCs w:val="26"/>
        </w:rPr>
        <w:tab/>
      </w:r>
    </w:p>
    <w:p w:rsidR="00EF2EA9" w:rsidRPr="002D04A7" w:rsidRDefault="00EF2EA9" w:rsidP="002D04A7">
      <w:pPr>
        <w:widowControl/>
        <w:numPr>
          <w:ilvl w:val="0"/>
          <w:numId w:val="14"/>
        </w:numPr>
        <w:shd w:val="clear" w:color="auto" w:fill="FFFFFF"/>
        <w:tabs>
          <w:tab w:val="left" w:pos="993"/>
          <w:tab w:val="left" w:pos="1276"/>
        </w:tabs>
        <w:ind w:left="0" w:firstLine="567"/>
        <w:jc w:val="both"/>
        <w:rPr>
          <w:rFonts w:ascii="Times New Roman" w:hAnsi="Times New Roman" w:cs="Times New Roman"/>
          <w:sz w:val="26"/>
          <w:szCs w:val="26"/>
        </w:rPr>
      </w:pPr>
      <w:r w:rsidRPr="002D04A7">
        <w:rPr>
          <w:rFonts w:ascii="Times New Roman" w:hAnsi="Times New Roman" w:cs="Times New Roman"/>
          <w:sz w:val="26"/>
          <w:szCs w:val="26"/>
        </w:rPr>
        <w:t>документ, удостоверяющий личность родителя (законного представителя) ребенка, либо паспорт иностранного гражданина или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либо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EF2EA9" w:rsidRPr="002D04A7" w:rsidRDefault="00EF2EA9" w:rsidP="002D04A7">
      <w:pPr>
        <w:widowControl/>
        <w:numPr>
          <w:ilvl w:val="0"/>
          <w:numId w:val="14"/>
        </w:numPr>
        <w:shd w:val="clear" w:color="auto" w:fill="FFFFFF"/>
        <w:tabs>
          <w:tab w:val="left" w:pos="851"/>
        </w:tabs>
        <w:ind w:left="0" w:firstLine="567"/>
        <w:jc w:val="both"/>
        <w:rPr>
          <w:rFonts w:ascii="Times New Roman" w:hAnsi="Times New Roman" w:cs="Times New Roman"/>
          <w:sz w:val="26"/>
          <w:szCs w:val="26"/>
        </w:rPr>
      </w:pPr>
      <w:r w:rsidRPr="002D04A7">
        <w:rPr>
          <w:rFonts w:ascii="Times New Roman" w:hAnsi="Times New Roman" w:cs="Times New Roman"/>
          <w:sz w:val="26"/>
          <w:szCs w:val="26"/>
        </w:rPr>
        <w:t>документ, подтверждающий установление опеки (при необходимости);</w:t>
      </w:r>
    </w:p>
    <w:p w:rsidR="00EF2EA9" w:rsidRPr="002D04A7" w:rsidRDefault="00EF2EA9" w:rsidP="002D04A7">
      <w:pPr>
        <w:widowControl/>
        <w:numPr>
          <w:ilvl w:val="0"/>
          <w:numId w:val="14"/>
        </w:numPr>
        <w:shd w:val="clear" w:color="auto" w:fill="FFFFFF"/>
        <w:tabs>
          <w:tab w:val="left" w:pos="851"/>
          <w:tab w:val="left" w:pos="1418"/>
        </w:tabs>
        <w:ind w:left="0" w:firstLine="567"/>
        <w:jc w:val="both"/>
        <w:rPr>
          <w:rFonts w:ascii="Times New Roman" w:hAnsi="Times New Roman" w:cs="Times New Roman"/>
          <w:sz w:val="26"/>
          <w:szCs w:val="26"/>
        </w:rPr>
      </w:pPr>
      <w:r w:rsidRPr="002D04A7">
        <w:rPr>
          <w:rFonts w:ascii="Times New Roman" w:hAnsi="Times New Roman" w:cs="Times New Roman"/>
          <w:sz w:val="26"/>
          <w:szCs w:val="26"/>
        </w:rPr>
        <w:t>документ психолого-медико-педагогической комиссии (при необходимости);</w:t>
      </w:r>
    </w:p>
    <w:p w:rsidR="00EF2EA9" w:rsidRPr="002D04A7" w:rsidRDefault="00EF2EA9" w:rsidP="002D04A7">
      <w:pPr>
        <w:widowControl/>
        <w:numPr>
          <w:ilvl w:val="0"/>
          <w:numId w:val="14"/>
        </w:numPr>
        <w:shd w:val="clear" w:color="auto" w:fill="FFFFFF"/>
        <w:tabs>
          <w:tab w:val="left" w:pos="851"/>
          <w:tab w:val="left" w:pos="1276"/>
        </w:tabs>
        <w:ind w:left="0" w:firstLine="567"/>
        <w:jc w:val="both"/>
        <w:rPr>
          <w:rFonts w:ascii="Times New Roman" w:hAnsi="Times New Roman" w:cs="Times New Roman"/>
          <w:sz w:val="26"/>
          <w:szCs w:val="26"/>
        </w:rPr>
      </w:pPr>
      <w:r w:rsidRPr="002D04A7">
        <w:rPr>
          <w:rFonts w:ascii="Times New Roman" w:hAnsi="Times New Roman" w:cs="Times New Roman"/>
          <w:sz w:val="26"/>
          <w:szCs w:val="26"/>
        </w:rPr>
        <w:t>документ, подтверждающий потребность в обучении в группе оздоровительной направленности (при необходимости);</w:t>
      </w:r>
    </w:p>
    <w:p w:rsidR="00EF2EA9" w:rsidRPr="002D04A7" w:rsidRDefault="00EF2EA9" w:rsidP="002D04A7">
      <w:pPr>
        <w:widowControl/>
        <w:numPr>
          <w:ilvl w:val="0"/>
          <w:numId w:val="14"/>
        </w:numPr>
        <w:shd w:val="clear" w:color="auto" w:fill="FFFFFF"/>
        <w:tabs>
          <w:tab w:val="left" w:pos="993"/>
          <w:tab w:val="left" w:pos="1276"/>
        </w:tabs>
        <w:ind w:left="0" w:firstLine="567"/>
        <w:jc w:val="both"/>
        <w:rPr>
          <w:rFonts w:ascii="Times New Roman" w:hAnsi="Times New Roman" w:cs="Times New Roman"/>
          <w:sz w:val="26"/>
          <w:szCs w:val="26"/>
        </w:rPr>
      </w:pPr>
      <w:r w:rsidRPr="002D04A7">
        <w:rPr>
          <w:rFonts w:ascii="Times New Roman" w:hAnsi="Times New Roman" w:cs="Times New Roman"/>
          <w:sz w:val="26"/>
          <w:szCs w:val="26"/>
        </w:rPr>
        <w:t>документ, подтверждающий наличие права на специальные меры поддержки (гарантии) отдельных категорий граждан и их семей (при необходимости);</w:t>
      </w:r>
    </w:p>
    <w:p w:rsidR="00EF2EA9" w:rsidRPr="002D04A7" w:rsidRDefault="00EF2EA9" w:rsidP="002D04A7">
      <w:pPr>
        <w:widowControl/>
        <w:numPr>
          <w:ilvl w:val="0"/>
          <w:numId w:val="14"/>
        </w:numPr>
        <w:shd w:val="clear" w:color="auto" w:fill="FFFFFF"/>
        <w:tabs>
          <w:tab w:val="left" w:pos="993"/>
          <w:tab w:val="left" w:pos="1276"/>
        </w:tabs>
        <w:autoSpaceDE w:val="0"/>
        <w:autoSpaceDN w:val="0"/>
        <w:adjustRightInd w:val="0"/>
        <w:ind w:left="0" w:firstLine="567"/>
        <w:jc w:val="both"/>
        <w:rPr>
          <w:rStyle w:val="1"/>
          <w:rFonts w:ascii="Courier New" w:hAnsi="Courier New" w:cs="Courier New"/>
          <w:sz w:val="26"/>
          <w:szCs w:val="26"/>
        </w:rPr>
      </w:pPr>
      <w:r w:rsidRPr="002D04A7">
        <w:rPr>
          <w:rFonts w:ascii="Times New Roman" w:hAnsi="Times New Roman" w:cs="Times New Roman"/>
          <w:sz w:val="26"/>
          <w:szCs w:val="26"/>
        </w:rPr>
        <w:t>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в случае если родители (законные представители) ребенка, являющиеся иностранными гражданами или лицами без гражданства.</w:t>
      </w:r>
    </w:p>
    <w:p w:rsidR="00600F76" w:rsidRPr="00235C73" w:rsidRDefault="00EF2EA9" w:rsidP="002D04A7">
      <w:pPr>
        <w:widowControl/>
        <w:shd w:val="clear" w:color="auto" w:fill="FFFFFF"/>
        <w:tabs>
          <w:tab w:val="left" w:pos="567"/>
          <w:tab w:val="left" w:pos="1276"/>
        </w:tabs>
        <w:autoSpaceDE w:val="0"/>
        <w:autoSpaceDN w:val="0"/>
        <w:adjustRightInd w:val="0"/>
        <w:jc w:val="both"/>
        <w:rPr>
          <w:sz w:val="26"/>
          <w:szCs w:val="26"/>
        </w:rPr>
      </w:pPr>
      <w:r w:rsidRPr="00235C73">
        <w:rPr>
          <w:rStyle w:val="1"/>
          <w:sz w:val="26"/>
          <w:szCs w:val="26"/>
        </w:rPr>
        <w:tab/>
      </w:r>
      <w:r w:rsidR="00600F76" w:rsidRPr="00235C73">
        <w:rPr>
          <w:rStyle w:val="1"/>
          <w:sz w:val="26"/>
          <w:szCs w:val="26"/>
        </w:rPr>
        <w:t xml:space="preserve">Данные недостатки могут быть исправлены заявителем в течение </w:t>
      </w:r>
      <w:r w:rsidR="00600F76" w:rsidRPr="00235C73">
        <w:rPr>
          <w:rStyle w:val="1"/>
          <w:iCs/>
          <w:sz w:val="26"/>
          <w:szCs w:val="26"/>
        </w:rPr>
        <w:t>3 дней</w:t>
      </w:r>
      <w:r w:rsidR="00600F76" w:rsidRPr="00235C73">
        <w:rPr>
          <w:rStyle w:val="1"/>
          <w:sz w:val="26"/>
          <w:szCs w:val="26"/>
        </w:rP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rsidR="00600F76" w:rsidRPr="002D04A7" w:rsidRDefault="00600F76" w:rsidP="002D04A7">
      <w:pPr>
        <w:pStyle w:val="a5"/>
        <w:numPr>
          <w:ilvl w:val="0"/>
          <w:numId w:val="10"/>
        </w:numPr>
        <w:tabs>
          <w:tab w:val="left" w:pos="1076"/>
          <w:tab w:val="left" w:leader="underscore" w:pos="3900"/>
        </w:tabs>
        <w:ind w:firstLine="567"/>
        <w:jc w:val="both"/>
        <w:rPr>
          <w:color w:val="000000"/>
          <w:sz w:val="26"/>
          <w:szCs w:val="26"/>
        </w:rPr>
      </w:pPr>
      <w:r w:rsidRPr="002D04A7">
        <w:rPr>
          <w:rStyle w:val="1"/>
          <w:color w:val="000000"/>
          <w:sz w:val="26"/>
          <w:szCs w:val="26"/>
        </w:rPr>
        <w:t xml:space="preserve">рассмотрение заявления. В качестве промежуточного результата рассмотрения </w:t>
      </w:r>
      <w:r w:rsidRPr="002D04A7">
        <w:rPr>
          <w:rStyle w:val="1"/>
          <w:color w:val="000000"/>
          <w:sz w:val="26"/>
          <w:szCs w:val="26"/>
        </w:rPr>
        <w:lastRenderedPageBreak/>
        <w:t xml:space="preserve">заявления заявителю сообщается, в том числе в форме уведомления на ЕПГУ «Ваше заявление рассмотрено. </w:t>
      </w:r>
      <w:r w:rsidR="00685C45">
        <w:rPr>
          <w:rStyle w:val="1"/>
          <w:color w:val="000000"/>
          <w:sz w:val="26"/>
          <w:szCs w:val="26"/>
        </w:rPr>
        <w:t>Индивидуальный номер заявления</w:t>
      </w:r>
      <w:r w:rsidRPr="002D04A7">
        <w:rPr>
          <w:rStyle w:val="1"/>
          <w:color w:val="000000"/>
          <w:sz w:val="26"/>
          <w:szCs w:val="26"/>
        </w:rPr>
        <w:t>. Ожидайте направления в выбранную</w:t>
      </w:r>
      <w:r w:rsidR="002D04A7">
        <w:rPr>
          <w:color w:val="000000"/>
          <w:sz w:val="26"/>
          <w:szCs w:val="26"/>
        </w:rPr>
        <w:t xml:space="preserve"> </w:t>
      </w:r>
      <w:r w:rsidRPr="002D04A7">
        <w:rPr>
          <w:rStyle w:val="1"/>
          <w:color w:val="000000"/>
          <w:sz w:val="26"/>
          <w:szCs w:val="26"/>
        </w:rPr>
        <w:t xml:space="preserve">образовательную организацию после </w:t>
      </w:r>
      <w:r w:rsidRPr="002D04A7">
        <w:rPr>
          <w:rStyle w:val="1"/>
          <w:color w:val="000000"/>
          <w:sz w:val="26"/>
          <w:szCs w:val="26"/>
        </w:rPr>
        <w:tab/>
        <w:t xml:space="preserve"> </w:t>
      </w:r>
      <w:r w:rsidRPr="002D04A7">
        <w:rPr>
          <w:rStyle w:val="1"/>
          <w:i/>
          <w:iCs/>
          <w:color w:val="000000"/>
          <w:sz w:val="26"/>
          <w:szCs w:val="26"/>
        </w:rPr>
        <w:t>(указывается желаемая дата</w:t>
      </w:r>
      <w:r w:rsidR="002D04A7">
        <w:rPr>
          <w:color w:val="000000"/>
          <w:sz w:val="26"/>
          <w:szCs w:val="26"/>
        </w:rPr>
        <w:t xml:space="preserve"> </w:t>
      </w:r>
      <w:r w:rsidRPr="002D04A7">
        <w:rPr>
          <w:rStyle w:val="1"/>
          <w:i/>
          <w:iCs/>
          <w:color w:val="000000"/>
          <w:sz w:val="26"/>
          <w:szCs w:val="26"/>
        </w:rPr>
        <w:t>приема, указанная в заявлении)</w:t>
      </w:r>
      <w:r w:rsidRPr="002D04A7">
        <w:rPr>
          <w:rStyle w:val="1"/>
          <w:color w:val="000000"/>
          <w:sz w:val="26"/>
          <w:szCs w:val="26"/>
        </w:rPr>
        <w:t xml:space="preserve">.» </w:t>
      </w:r>
      <w:r w:rsidRPr="002D04A7">
        <w:rPr>
          <w:rStyle w:val="1"/>
          <w:i/>
          <w:iCs/>
          <w:color w:val="000000"/>
          <w:sz w:val="26"/>
          <w:szCs w:val="26"/>
        </w:rPr>
        <w:t>(положительный промежуточный результат услуги)</w:t>
      </w:r>
      <w:r w:rsidRPr="002D04A7">
        <w:rPr>
          <w:rStyle w:val="1"/>
          <w:color w:val="000000"/>
          <w:sz w:val="26"/>
          <w:szCs w:val="26"/>
        </w:rPr>
        <w:t xml:space="preserve"> либо «Вам отказано в предоставлении услуги по текущему з</w:t>
      </w:r>
      <w:r w:rsidR="002D04A7">
        <w:rPr>
          <w:rStyle w:val="1"/>
          <w:color w:val="000000"/>
          <w:sz w:val="26"/>
          <w:szCs w:val="26"/>
        </w:rPr>
        <w:t xml:space="preserve">аявлению по причине </w:t>
      </w:r>
      <w:r w:rsidRPr="002D04A7">
        <w:rPr>
          <w:rStyle w:val="1"/>
          <w:i/>
          <w:iCs/>
          <w:color w:val="000000"/>
          <w:sz w:val="26"/>
          <w:szCs w:val="26"/>
        </w:rPr>
        <w:t>(указывается причина, по которой по заявлению</w:t>
      </w:r>
      <w:r w:rsidR="002D04A7">
        <w:rPr>
          <w:color w:val="000000"/>
          <w:sz w:val="26"/>
          <w:szCs w:val="26"/>
        </w:rPr>
        <w:t xml:space="preserve"> </w:t>
      </w:r>
      <w:r w:rsidRPr="002D04A7">
        <w:rPr>
          <w:rStyle w:val="1"/>
          <w:i/>
          <w:iCs/>
          <w:color w:val="000000"/>
          <w:sz w:val="26"/>
          <w:szCs w:val="26"/>
        </w:rPr>
        <w:t>принято отрицательное решение)</w:t>
      </w:r>
      <w:r w:rsidRPr="002D04A7">
        <w:rPr>
          <w:rStyle w:val="1"/>
          <w:color w:val="000000"/>
          <w:sz w:val="26"/>
          <w:szCs w:val="26"/>
        </w:rPr>
        <w:t xml:space="preserve">. Вам необходимо </w:t>
      </w:r>
      <w:r w:rsidRPr="002D04A7">
        <w:rPr>
          <w:rStyle w:val="1"/>
          <w:color w:val="000000"/>
          <w:sz w:val="26"/>
          <w:szCs w:val="26"/>
        </w:rPr>
        <w:tab/>
        <w:t xml:space="preserve"> </w:t>
      </w:r>
      <w:r w:rsidRPr="002D04A7">
        <w:rPr>
          <w:rStyle w:val="1"/>
          <w:i/>
          <w:iCs/>
          <w:color w:val="000000"/>
          <w:sz w:val="26"/>
          <w:szCs w:val="26"/>
        </w:rPr>
        <w:t>(указывается</w:t>
      </w:r>
      <w:r w:rsidR="002D04A7">
        <w:rPr>
          <w:color w:val="000000"/>
          <w:sz w:val="26"/>
          <w:szCs w:val="26"/>
        </w:rPr>
        <w:t xml:space="preserve"> </w:t>
      </w:r>
      <w:r w:rsidRPr="002D04A7">
        <w:rPr>
          <w:rStyle w:val="1"/>
          <w:i/>
          <w:iCs/>
          <w:color w:val="000000"/>
          <w:sz w:val="26"/>
          <w:szCs w:val="26"/>
        </w:rPr>
        <w:t>порядок действий, который необходимо выполнить заявителю для получения положительного результата по заявлению)</w:t>
      </w:r>
      <w:r w:rsidRPr="002D04A7">
        <w:rPr>
          <w:rStyle w:val="1"/>
          <w:color w:val="000000"/>
          <w:sz w:val="26"/>
          <w:szCs w:val="26"/>
        </w:rPr>
        <w:t xml:space="preserve">.» </w:t>
      </w:r>
      <w:r w:rsidRPr="002D04A7">
        <w:rPr>
          <w:rStyle w:val="1"/>
          <w:i/>
          <w:iCs/>
          <w:color w:val="000000"/>
          <w:sz w:val="26"/>
          <w:szCs w:val="26"/>
        </w:rPr>
        <w:t>(отрицательный промежуточный результат услуги)</w:t>
      </w:r>
      <w:r w:rsidRPr="002D04A7">
        <w:rPr>
          <w:rStyle w:val="1"/>
          <w:color w:val="000000"/>
          <w:sz w:val="26"/>
          <w:szCs w:val="26"/>
        </w:rPr>
        <w:t>.</w:t>
      </w:r>
    </w:p>
    <w:p w:rsidR="00600F76" w:rsidRPr="00235C73" w:rsidRDefault="00600F76" w:rsidP="00AB1BC2">
      <w:pPr>
        <w:pStyle w:val="a5"/>
        <w:tabs>
          <w:tab w:val="left" w:leader="underscore" w:pos="7200"/>
        </w:tabs>
        <w:ind w:firstLine="760"/>
        <w:jc w:val="both"/>
        <w:rPr>
          <w:rFonts w:ascii="Courier New" w:hAnsi="Courier New"/>
          <w:sz w:val="26"/>
          <w:szCs w:val="26"/>
        </w:rPr>
      </w:pPr>
      <w:r w:rsidRPr="00235C73">
        <w:rPr>
          <w:rStyle w:val="1"/>
          <w:color w:val="000000"/>
          <w:sz w:val="26"/>
          <w:szCs w:val="26"/>
        </w:rPr>
        <w:t xml:space="preserve">При наступлении желаемой даты приема и отсутствии свободных мест в образовательных организациях, указанных заявителем в заявлении </w:t>
      </w:r>
      <w:r w:rsidRPr="00235C73">
        <w:rPr>
          <w:rStyle w:val="1"/>
          <w:i/>
          <w:iCs/>
          <w:color w:val="000000"/>
          <w:sz w:val="26"/>
          <w:szCs w:val="26"/>
        </w:rPr>
        <w:t>(по данным РГИС ДДО)</w:t>
      </w:r>
      <w:r w:rsidRPr="00235C73">
        <w:rPr>
          <w:rStyle w:val="1"/>
          <w:color w:val="000000"/>
          <w:sz w:val="26"/>
          <w:szCs w:val="26"/>
        </w:rP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w:t>
      </w:r>
      <w:r w:rsidRPr="00235C73">
        <w:rPr>
          <w:rStyle w:val="1"/>
          <w:color w:val="000000"/>
          <w:sz w:val="26"/>
          <w:szCs w:val="26"/>
        </w:rPr>
        <w:tab/>
        <w:t xml:space="preserve"> </w:t>
      </w:r>
      <w:r w:rsidRPr="00235C73">
        <w:rPr>
          <w:rStyle w:val="1"/>
          <w:i/>
          <w:iCs/>
          <w:color w:val="000000"/>
          <w:sz w:val="26"/>
          <w:szCs w:val="26"/>
        </w:rPr>
        <w:t>(указывается перечень</w:t>
      </w:r>
    </w:p>
    <w:p w:rsidR="00600F76" w:rsidRPr="00235C73" w:rsidRDefault="00600F76" w:rsidP="00AB1BC2">
      <w:pPr>
        <w:pStyle w:val="a5"/>
        <w:ind w:firstLine="0"/>
        <w:jc w:val="both"/>
        <w:rPr>
          <w:rFonts w:ascii="Courier New" w:hAnsi="Courier New"/>
          <w:sz w:val="26"/>
          <w:szCs w:val="26"/>
        </w:rPr>
      </w:pPr>
      <w:r w:rsidRPr="00235C73">
        <w:rPr>
          <w:rStyle w:val="1"/>
          <w:i/>
          <w:iCs/>
          <w:color w:val="000000"/>
          <w:sz w:val="26"/>
          <w:szCs w:val="26"/>
        </w:rPr>
        <w:t>образовательных организаций, в которых могут быть предоставлены места при наличии возможности)</w:t>
      </w:r>
      <w:r w:rsidRPr="00235C73">
        <w:rPr>
          <w:rStyle w:val="1"/>
          <w:color w:val="000000"/>
          <w:sz w:val="26"/>
          <w:szCs w:val="26"/>
        </w:rPr>
        <w:t>.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600F76" w:rsidRPr="00235C73" w:rsidRDefault="00600F76" w:rsidP="00685C45">
      <w:pPr>
        <w:pStyle w:val="a5"/>
        <w:ind w:firstLine="760"/>
        <w:jc w:val="both"/>
        <w:rPr>
          <w:rFonts w:ascii="Courier New" w:hAnsi="Courier New"/>
          <w:sz w:val="26"/>
          <w:szCs w:val="26"/>
        </w:rPr>
      </w:pPr>
      <w:r w:rsidRPr="00235C73">
        <w:rPr>
          <w:rStyle w:val="1"/>
          <w:color w:val="000000"/>
          <w:sz w:val="26"/>
          <w:szCs w:val="26"/>
        </w:rPr>
        <w:t xml:space="preserve">При наступлении желаемой даты приема и наличии свободных мест в образовательных организациях, указанных заявителем в заявлении </w:t>
      </w:r>
      <w:r w:rsidRPr="00235C73">
        <w:rPr>
          <w:rStyle w:val="1"/>
          <w:i/>
          <w:iCs/>
          <w:color w:val="000000"/>
          <w:sz w:val="26"/>
          <w:szCs w:val="26"/>
        </w:rPr>
        <w:t>(по данным РГИС)</w:t>
      </w:r>
      <w:r w:rsidRPr="00235C73">
        <w:rPr>
          <w:rStyle w:val="1"/>
          <w:color w:val="000000"/>
          <w:sz w:val="26"/>
          <w:szCs w:val="26"/>
        </w:rPr>
        <w:t>, после утверждения документа о направлении, содержащего информацию об определении места для ребенка, и внесения реквизитов данного документа</w:t>
      </w:r>
      <w:r w:rsidR="00EF2EA9" w:rsidRPr="00235C73">
        <w:rPr>
          <w:rStyle w:val="1"/>
          <w:color w:val="000000"/>
          <w:sz w:val="26"/>
          <w:szCs w:val="26"/>
        </w:rPr>
        <w:t xml:space="preserve"> </w:t>
      </w:r>
      <w:r w:rsidRPr="00235C73">
        <w:rPr>
          <w:rStyle w:val="1"/>
          <w:color w:val="000000"/>
          <w:sz w:val="26"/>
          <w:szCs w:val="26"/>
        </w:rPr>
        <w:t xml:space="preserve">в РГИС заявителю на ЕПГУ направляется уведомление «Вам предоставлено место в </w:t>
      </w:r>
      <w:r w:rsidRPr="00235C73">
        <w:rPr>
          <w:rStyle w:val="1"/>
          <w:color w:val="000000"/>
          <w:sz w:val="26"/>
          <w:szCs w:val="26"/>
        </w:rPr>
        <w:tab/>
        <w:t xml:space="preserve"> </w:t>
      </w:r>
      <w:r w:rsidRPr="00235C73">
        <w:rPr>
          <w:rStyle w:val="1"/>
          <w:i/>
          <w:iCs/>
          <w:color w:val="000000"/>
          <w:sz w:val="26"/>
          <w:szCs w:val="26"/>
        </w:rPr>
        <w:t>(указываются название образовательной</w:t>
      </w:r>
      <w:r w:rsidR="00685C45">
        <w:rPr>
          <w:rFonts w:ascii="Courier New" w:hAnsi="Courier New"/>
          <w:sz w:val="26"/>
          <w:szCs w:val="26"/>
        </w:rPr>
        <w:t xml:space="preserve"> </w:t>
      </w:r>
      <w:r w:rsidRPr="00235C73">
        <w:rPr>
          <w:rStyle w:val="1"/>
          <w:i/>
          <w:iCs/>
          <w:color w:val="000000"/>
          <w:sz w:val="26"/>
          <w:szCs w:val="26"/>
        </w:rPr>
        <w:t>организации, данные о группе)</w:t>
      </w:r>
      <w:r w:rsidRPr="00235C73">
        <w:rPr>
          <w:rStyle w:val="1"/>
          <w:color w:val="000000"/>
          <w:sz w:val="26"/>
          <w:szCs w:val="26"/>
        </w:rPr>
        <w:t xml:space="preserve"> </w:t>
      </w:r>
      <w:r w:rsidR="00EF2EA9" w:rsidRPr="00235C73">
        <w:rPr>
          <w:rStyle w:val="1"/>
          <w:color w:val="000000"/>
          <w:sz w:val="26"/>
          <w:szCs w:val="26"/>
        </w:rPr>
        <w:t xml:space="preserve"> </w:t>
      </w:r>
      <w:r w:rsidRPr="00235C73">
        <w:rPr>
          <w:rStyle w:val="1"/>
          <w:color w:val="000000"/>
          <w:sz w:val="26"/>
          <w:szCs w:val="26"/>
        </w:rPr>
        <w:t xml:space="preserve">в соответствии с </w:t>
      </w:r>
      <w:r w:rsidRPr="00235C73">
        <w:rPr>
          <w:rStyle w:val="1"/>
          <w:color w:val="000000"/>
          <w:sz w:val="26"/>
          <w:szCs w:val="26"/>
        </w:rPr>
        <w:tab/>
      </w:r>
      <w:r w:rsidR="00685C45">
        <w:rPr>
          <w:rStyle w:val="1"/>
          <w:i/>
          <w:iCs/>
          <w:color w:val="000000"/>
          <w:sz w:val="26"/>
          <w:szCs w:val="26"/>
        </w:rPr>
        <w:t xml:space="preserve">(указываются </w:t>
      </w:r>
      <w:r w:rsidRPr="00235C73">
        <w:rPr>
          <w:rStyle w:val="1"/>
          <w:i/>
          <w:iCs/>
          <w:color w:val="000000"/>
          <w:sz w:val="26"/>
          <w:szCs w:val="26"/>
        </w:rPr>
        <w:t>реквизиты документа о направлении ребенка в дошкольную образовательную организацию)</w:t>
      </w:r>
      <w:r w:rsidRPr="00235C73">
        <w:rPr>
          <w:rStyle w:val="1"/>
          <w:color w:val="000000"/>
          <w:sz w:val="26"/>
          <w:szCs w:val="26"/>
        </w:rPr>
        <w:t xml:space="preserve">. Вам необходимо </w:t>
      </w:r>
      <w:r w:rsidRPr="00235C73">
        <w:rPr>
          <w:rStyle w:val="1"/>
          <w:color w:val="000000"/>
          <w:sz w:val="26"/>
          <w:szCs w:val="26"/>
        </w:rPr>
        <w:tab/>
        <w:t xml:space="preserve"> </w:t>
      </w:r>
      <w:r w:rsidRPr="00235C73">
        <w:rPr>
          <w:rStyle w:val="1"/>
          <w:i/>
          <w:iCs/>
          <w:color w:val="000000"/>
          <w:sz w:val="26"/>
          <w:szCs w:val="26"/>
        </w:rPr>
        <w:t>(описывается</w:t>
      </w:r>
      <w:r w:rsidR="00685C45">
        <w:rPr>
          <w:rFonts w:ascii="Courier New" w:hAnsi="Courier New"/>
          <w:sz w:val="26"/>
          <w:szCs w:val="26"/>
        </w:rPr>
        <w:t xml:space="preserve"> </w:t>
      </w:r>
      <w:r w:rsidRPr="00235C73">
        <w:rPr>
          <w:rStyle w:val="1"/>
          <w:i/>
          <w:iCs/>
          <w:color w:val="000000"/>
          <w:sz w:val="26"/>
          <w:szCs w:val="26"/>
        </w:rPr>
        <w:t>порядок действия заявителя после выставления статуса с указанием срока выполнения действия)</w:t>
      </w:r>
      <w:r w:rsidRPr="00235C73">
        <w:rPr>
          <w:rStyle w:val="1"/>
          <w:color w:val="000000"/>
          <w:sz w:val="26"/>
          <w:szCs w:val="26"/>
        </w:rPr>
        <w:t xml:space="preserve">. </w:t>
      </w:r>
      <w:r w:rsidRPr="00235C73">
        <w:rPr>
          <w:rStyle w:val="1"/>
          <w:i/>
          <w:iCs/>
          <w:color w:val="000000"/>
          <w:sz w:val="26"/>
          <w:szCs w:val="26"/>
        </w:rPr>
        <w:t>(положительный основной результат услуги)</w:t>
      </w:r>
      <w:r w:rsidRPr="00235C73">
        <w:rPr>
          <w:rStyle w:val="1"/>
          <w:color w:val="000000"/>
          <w:sz w:val="26"/>
          <w:szCs w:val="26"/>
        </w:rPr>
        <w:t>».</w:t>
      </w:r>
    </w:p>
    <w:p w:rsidR="00600F76" w:rsidRPr="00235C73" w:rsidRDefault="00600F76" w:rsidP="00AB1BC2">
      <w:pPr>
        <w:pStyle w:val="a5"/>
        <w:numPr>
          <w:ilvl w:val="1"/>
          <w:numId w:val="8"/>
        </w:numPr>
        <w:tabs>
          <w:tab w:val="left" w:pos="1320"/>
        </w:tabs>
        <w:ind w:firstLine="720"/>
        <w:jc w:val="both"/>
        <w:rPr>
          <w:sz w:val="26"/>
          <w:szCs w:val="26"/>
        </w:rPr>
      </w:pPr>
      <w:r w:rsidRPr="00235C73">
        <w:rPr>
          <w:rStyle w:val="1"/>
          <w:color w:val="000000"/>
          <w:sz w:val="26"/>
          <w:szCs w:val="26"/>
        </w:rPr>
        <w:t xml:space="preserve">Заявителю обеспечивается возможность получения результата предоставления </w:t>
      </w:r>
      <w:r w:rsidR="00EF2EA9" w:rsidRPr="00235C73">
        <w:rPr>
          <w:rStyle w:val="1"/>
          <w:color w:val="000000"/>
          <w:sz w:val="26"/>
          <w:szCs w:val="26"/>
        </w:rPr>
        <w:t xml:space="preserve">муниципальной </w:t>
      </w:r>
      <w:r w:rsidRPr="00235C73">
        <w:rPr>
          <w:rStyle w:val="1"/>
          <w:color w:val="000000"/>
          <w:sz w:val="26"/>
          <w:szCs w:val="26"/>
        </w:rPr>
        <w:t>услуги на ЕПГУ в виде уведомления при подаче заявления на ЕПГУ,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rsidR="00600F76" w:rsidRPr="00235C73" w:rsidRDefault="00600F76" w:rsidP="00AB1BC2">
      <w:pPr>
        <w:pStyle w:val="a5"/>
        <w:numPr>
          <w:ilvl w:val="1"/>
          <w:numId w:val="8"/>
        </w:numPr>
        <w:tabs>
          <w:tab w:val="left" w:pos="1320"/>
        </w:tabs>
        <w:ind w:firstLine="720"/>
        <w:jc w:val="both"/>
        <w:rPr>
          <w:sz w:val="26"/>
          <w:szCs w:val="26"/>
        </w:rPr>
      </w:pPr>
      <w:r w:rsidRPr="00235C73">
        <w:rPr>
          <w:rStyle w:val="1"/>
          <w:color w:val="000000"/>
          <w:sz w:val="26"/>
          <w:szCs w:val="26"/>
        </w:rPr>
        <w:t xml:space="preserve">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w:t>
      </w:r>
      <w:r w:rsidR="00EF2EA9" w:rsidRPr="00235C73">
        <w:rPr>
          <w:rStyle w:val="1"/>
          <w:color w:val="000000"/>
          <w:sz w:val="26"/>
          <w:szCs w:val="26"/>
        </w:rPr>
        <w:t>муниципальной</w:t>
      </w:r>
      <w:r w:rsidR="00685C45">
        <w:rPr>
          <w:rStyle w:val="1"/>
          <w:color w:val="000000"/>
          <w:sz w:val="26"/>
          <w:szCs w:val="26"/>
        </w:rPr>
        <w:t xml:space="preserve"> услуги на ЕПГУ</w:t>
      </w:r>
      <w:r w:rsidRPr="00235C73">
        <w:rPr>
          <w:rStyle w:val="1"/>
          <w:color w:val="000000"/>
          <w:sz w:val="26"/>
          <w:szCs w:val="26"/>
        </w:rPr>
        <w:t>.</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600F76" w:rsidRPr="00235C73" w:rsidRDefault="00600F76" w:rsidP="00AB1BC2">
      <w:pPr>
        <w:pStyle w:val="a5"/>
        <w:numPr>
          <w:ilvl w:val="1"/>
          <w:numId w:val="8"/>
        </w:numPr>
        <w:tabs>
          <w:tab w:val="left" w:pos="2040"/>
        </w:tabs>
        <w:ind w:firstLine="720"/>
        <w:jc w:val="both"/>
        <w:rPr>
          <w:sz w:val="26"/>
          <w:szCs w:val="26"/>
        </w:rPr>
      </w:pPr>
      <w:r w:rsidRPr="00235C73">
        <w:rPr>
          <w:rStyle w:val="1"/>
          <w:color w:val="000000"/>
          <w:sz w:val="26"/>
          <w:szCs w:val="26"/>
        </w:rPr>
        <w:t>Оценка качества предоставления муниципальной услуги.</w:t>
      </w:r>
    </w:p>
    <w:p w:rsidR="00600F76" w:rsidRPr="00235C73" w:rsidRDefault="00600F76" w:rsidP="00685C45">
      <w:pPr>
        <w:pStyle w:val="a5"/>
        <w:tabs>
          <w:tab w:val="left" w:pos="4114"/>
        </w:tabs>
        <w:ind w:firstLine="720"/>
        <w:jc w:val="both"/>
        <w:rPr>
          <w:rFonts w:ascii="Courier New" w:hAnsi="Courier New"/>
          <w:sz w:val="26"/>
          <w:szCs w:val="26"/>
        </w:rPr>
      </w:pPr>
      <w:r w:rsidRPr="00235C73">
        <w:rPr>
          <w:rStyle w:val="1"/>
          <w:color w:val="000000"/>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w:t>
      </w:r>
      <w:r w:rsidRPr="00235C73">
        <w:rPr>
          <w:rStyle w:val="1"/>
          <w:color w:val="000000"/>
          <w:sz w:val="26"/>
          <w:szCs w:val="26"/>
        </w:rPr>
        <w:lastRenderedPageBreak/>
        <w:t>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EF2EA9" w:rsidRPr="00235C73">
        <w:rPr>
          <w:rStyle w:val="1"/>
          <w:color w:val="000000"/>
          <w:sz w:val="26"/>
          <w:szCs w:val="26"/>
        </w:rPr>
        <w:t xml:space="preserve"> </w:t>
      </w:r>
      <w:r w:rsidRPr="00235C73">
        <w:rPr>
          <w:rStyle w:val="1"/>
          <w:color w:val="000000"/>
          <w:sz w:val="26"/>
          <w:szCs w:val="26"/>
        </w:rPr>
        <w:t>1284 «Об оценке гражданами эффективности</w:t>
      </w:r>
      <w:r w:rsidR="00EF2EA9" w:rsidRPr="00235C73">
        <w:rPr>
          <w:rStyle w:val="1"/>
          <w:color w:val="000000"/>
          <w:sz w:val="26"/>
          <w:szCs w:val="26"/>
        </w:rPr>
        <w:t xml:space="preserve"> </w:t>
      </w:r>
      <w:r w:rsidRPr="00235C73">
        <w:rPr>
          <w:rStyle w:val="1"/>
          <w:color w:val="000000"/>
          <w:sz w:val="26"/>
          <w:szCs w:val="26"/>
        </w:rPr>
        <w:t>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00685C45">
        <w:rPr>
          <w:rStyle w:val="1"/>
          <w:color w:val="000000"/>
          <w:sz w:val="26"/>
          <w:szCs w:val="26"/>
        </w:rPr>
        <w:t xml:space="preserve"> </w:t>
      </w:r>
      <w:r w:rsidRPr="00235C73">
        <w:rPr>
          <w:rStyle w:val="1"/>
          <w:color w:val="000000"/>
          <w:sz w:val="26"/>
          <w:szCs w:val="26"/>
        </w:rPr>
        <w:t>центров</w:t>
      </w:r>
      <w:r w:rsidRPr="00235C73">
        <w:rPr>
          <w:rStyle w:val="1"/>
          <w:color w:val="000000"/>
          <w:sz w:val="26"/>
          <w:szCs w:val="26"/>
        </w:rPr>
        <w:tab/>
        <w:t>предоставления</w:t>
      </w:r>
      <w:r w:rsidRPr="00235C73">
        <w:rPr>
          <w:rStyle w:val="1"/>
          <w:color w:val="000000"/>
          <w:sz w:val="26"/>
          <w:szCs w:val="26"/>
        </w:rPr>
        <w:tab/>
        <w:t>государственных</w:t>
      </w:r>
      <w:r w:rsidR="00685C45">
        <w:rPr>
          <w:rFonts w:ascii="Courier New" w:hAnsi="Courier New"/>
          <w:sz w:val="26"/>
          <w:szCs w:val="26"/>
        </w:rPr>
        <w:t xml:space="preserve"> </w:t>
      </w:r>
      <w:r w:rsidRPr="00235C73">
        <w:rPr>
          <w:rStyle w:val="1"/>
          <w:color w:val="000000"/>
          <w:sz w:val="26"/>
          <w:szCs w:val="26"/>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00F76" w:rsidRPr="00685C45" w:rsidRDefault="00600F76" w:rsidP="00AB1BC2">
      <w:pPr>
        <w:pStyle w:val="a5"/>
        <w:numPr>
          <w:ilvl w:val="1"/>
          <w:numId w:val="8"/>
        </w:numPr>
        <w:tabs>
          <w:tab w:val="left" w:pos="1318"/>
        </w:tabs>
        <w:ind w:firstLine="740"/>
        <w:jc w:val="both"/>
        <w:rPr>
          <w:rStyle w:val="1"/>
          <w:sz w:val="26"/>
          <w:szCs w:val="26"/>
        </w:rPr>
      </w:pPr>
      <w:r w:rsidRPr="00235C73">
        <w:rPr>
          <w:rStyle w:val="1"/>
          <w:color w:val="000000"/>
          <w:sz w:val="26"/>
          <w:szCs w:val="26"/>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w:t>
      </w:r>
      <w:smartTag w:uri="urn:schemas-microsoft-com:office:smarttags" w:element="metricconverter">
        <w:smartTagPr>
          <w:attr w:name="ProductID" w:val="2012 г"/>
        </w:smartTagPr>
        <w:r w:rsidRPr="00235C73">
          <w:rPr>
            <w:rStyle w:val="1"/>
            <w:color w:val="000000"/>
            <w:sz w:val="26"/>
            <w:szCs w:val="26"/>
          </w:rPr>
          <w:t>2012 г</w:t>
        </w:r>
      </w:smartTag>
      <w:r w:rsidRPr="00235C73">
        <w:rPr>
          <w:rStyle w:val="1"/>
          <w:color w:val="000000"/>
          <w:sz w:val="26"/>
          <w:szCs w:val="26"/>
        </w:rPr>
        <w:t>.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85C45" w:rsidRPr="00235C73" w:rsidRDefault="00685C45" w:rsidP="00685C45">
      <w:pPr>
        <w:pStyle w:val="a5"/>
        <w:tabs>
          <w:tab w:val="left" w:pos="1318"/>
        </w:tabs>
        <w:ind w:left="740" w:firstLine="0"/>
        <w:jc w:val="both"/>
        <w:rPr>
          <w:sz w:val="26"/>
          <w:szCs w:val="26"/>
        </w:rPr>
      </w:pPr>
    </w:p>
    <w:p w:rsidR="00600F76" w:rsidRPr="00235C73" w:rsidRDefault="00600F76" w:rsidP="00AB1BC2">
      <w:pPr>
        <w:pStyle w:val="a5"/>
        <w:ind w:firstLine="0"/>
        <w:jc w:val="center"/>
        <w:rPr>
          <w:rFonts w:ascii="Courier New" w:hAnsi="Courier New"/>
          <w:sz w:val="26"/>
          <w:szCs w:val="26"/>
        </w:rPr>
      </w:pPr>
      <w:r w:rsidRPr="00235C73">
        <w:rPr>
          <w:rStyle w:val="1"/>
          <w:b/>
          <w:bCs/>
          <w:color w:val="000000"/>
          <w:sz w:val="26"/>
          <w:szCs w:val="26"/>
        </w:rPr>
        <w:t>Порядок исправления допущенных опечаток и ошибок в</w:t>
      </w:r>
      <w:r w:rsidRPr="00235C73">
        <w:rPr>
          <w:rStyle w:val="1"/>
          <w:b/>
          <w:bCs/>
          <w:color w:val="000000"/>
          <w:sz w:val="26"/>
          <w:szCs w:val="26"/>
        </w:rPr>
        <w:br/>
        <w:t>выданных в результате предоставления муниципальной</w:t>
      </w:r>
      <w:r w:rsidR="00EF2EA9" w:rsidRPr="00235C73">
        <w:rPr>
          <w:rStyle w:val="1"/>
          <w:b/>
          <w:bCs/>
          <w:color w:val="000000"/>
          <w:sz w:val="26"/>
          <w:szCs w:val="26"/>
        </w:rPr>
        <w:t xml:space="preserve"> </w:t>
      </w:r>
      <w:r w:rsidRPr="00235C73">
        <w:rPr>
          <w:rStyle w:val="1"/>
          <w:b/>
          <w:bCs/>
          <w:color w:val="000000"/>
          <w:sz w:val="26"/>
          <w:szCs w:val="26"/>
        </w:rPr>
        <w:t>услуги документах в бумажной форме</w:t>
      </w:r>
    </w:p>
    <w:p w:rsidR="00600F76" w:rsidRPr="00235C73" w:rsidRDefault="00600F76" w:rsidP="00AB1BC2">
      <w:pPr>
        <w:pStyle w:val="a5"/>
        <w:numPr>
          <w:ilvl w:val="1"/>
          <w:numId w:val="8"/>
        </w:numPr>
        <w:tabs>
          <w:tab w:val="left" w:pos="1383"/>
        </w:tabs>
        <w:ind w:firstLine="740"/>
        <w:jc w:val="both"/>
        <w:rPr>
          <w:sz w:val="26"/>
          <w:szCs w:val="26"/>
        </w:rPr>
      </w:pPr>
      <w:r w:rsidRPr="00235C73">
        <w:rPr>
          <w:rStyle w:val="1"/>
          <w:color w:val="000000"/>
          <w:sz w:val="26"/>
          <w:szCs w:val="26"/>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600F76" w:rsidRPr="00235C73" w:rsidRDefault="00600F76" w:rsidP="00AB1BC2">
      <w:pPr>
        <w:pStyle w:val="a5"/>
        <w:numPr>
          <w:ilvl w:val="1"/>
          <w:numId w:val="8"/>
        </w:numPr>
        <w:tabs>
          <w:tab w:val="left" w:pos="1388"/>
        </w:tabs>
        <w:ind w:firstLine="740"/>
        <w:jc w:val="both"/>
        <w:rPr>
          <w:sz w:val="26"/>
          <w:szCs w:val="26"/>
        </w:rPr>
      </w:pPr>
      <w:r w:rsidRPr="00235C73">
        <w:rPr>
          <w:rStyle w:val="1"/>
          <w:color w:val="000000"/>
          <w:sz w:val="26"/>
          <w:szCs w:val="26"/>
        </w:rPr>
        <w:t>Основания отказа в приеме заявления об исправлении опечаток и ошибок указаны в пункте 2.12. настоящего Административного регламента.</w:t>
      </w:r>
    </w:p>
    <w:p w:rsidR="00600F76" w:rsidRPr="00235C73" w:rsidRDefault="00600F76" w:rsidP="00AB1BC2">
      <w:pPr>
        <w:pStyle w:val="a5"/>
        <w:numPr>
          <w:ilvl w:val="1"/>
          <w:numId w:val="8"/>
        </w:numPr>
        <w:tabs>
          <w:tab w:val="left" w:pos="1388"/>
        </w:tabs>
        <w:ind w:firstLine="740"/>
        <w:jc w:val="both"/>
        <w:rPr>
          <w:sz w:val="26"/>
          <w:szCs w:val="26"/>
        </w:rPr>
      </w:pPr>
      <w:r w:rsidRPr="00235C73">
        <w:rPr>
          <w:rStyle w:val="1"/>
          <w:color w:val="000000"/>
          <w:sz w:val="26"/>
          <w:szCs w:val="26"/>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00F76" w:rsidRPr="00235C73" w:rsidRDefault="00600F76" w:rsidP="00AB1BC2">
      <w:pPr>
        <w:pStyle w:val="a5"/>
        <w:numPr>
          <w:ilvl w:val="2"/>
          <w:numId w:val="8"/>
        </w:numPr>
        <w:tabs>
          <w:tab w:val="left" w:pos="1680"/>
        </w:tabs>
        <w:ind w:firstLine="740"/>
        <w:jc w:val="both"/>
        <w:rPr>
          <w:sz w:val="26"/>
          <w:szCs w:val="26"/>
        </w:rPr>
      </w:pPr>
      <w:r w:rsidRPr="00235C73">
        <w:rPr>
          <w:rStyle w:val="1"/>
          <w:color w:val="000000"/>
          <w:sz w:val="26"/>
          <w:szCs w:val="26"/>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00F76" w:rsidRPr="00235C73" w:rsidRDefault="00600F76" w:rsidP="00AB1BC2">
      <w:pPr>
        <w:pStyle w:val="a5"/>
        <w:numPr>
          <w:ilvl w:val="2"/>
          <w:numId w:val="8"/>
        </w:numPr>
        <w:tabs>
          <w:tab w:val="left" w:pos="1680"/>
        </w:tabs>
        <w:ind w:firstLine="740"/>
        <w:jc w:val="both"/>
        <w:rPr>
          <w:sz w:val="26"/>
          <w:szCs w:val="26"/>
        </w:rPr>
      </w:pPr>
      <w:r w:rsidRPr="00235C73">
        <w:rPr>
          <w:rStyle w:val="1"/>
          <w:color w:val="000000"/>
          <w:sz w:val="26"/>
          <w:szCs w:val="26"/>
        </w:rPr>
        <w:t>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00F76" w:rsidRPr="00235C73" w:rsidRDefault="00600F76" w:rsidP="00AB1BC2">
      <w:pPr>
        <w:pStyle w:val="a5"/>
        <w:numPr>
          <w:ilvl w:val="2"/>
          <w:numId w:val="8"/>
        </w:numPr>
        <w:tabs>
          <w:tab w:val="left" w:pos="1680"/>
        </w:tabs>
        <w:ind w:firstLine="740"/>
        <w:jc w:val="both"/>
        <w:rPr>
          <w:sz w:val="26"/>
          <w:szCs w:val="26"/>
        </w:rPr>
      </w:pPr>
      <w:r w:rsidRPr="00235C73">
        <w:rPr>
          <w:rStyle w:val="1"/>
          <w:color w:val="000000"/>
          <w:sz w:val="26"/>
          <w:szCs w:val="26"/>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600F76" w:rsidRPr="00685C45" w:rsidRDefault="00600F76" w:rsidP="00AB1BC2">
      <w:pPr>
        <w:pStyle w:val="a5"/>
        <w:numPr>
          <w:ilvl w:val="2"/>
          <w:numId w:val="8"/>
        </w:numPr>
        <w:tabs>
          <w:tab w:val="left" w:pos="1680"/>
        </w:tabs>
        <w:ind w:firstLine="740"/>
        <w:jc w:val="both"/>
        <w:rPr>
          <w:rStyle w:val="1"/>
          <w:sz w:val="26"/>
          <w:szCs w:val="26"/>
        </w:rPr>
      </w:pPr>
      <w:r w:rsidRPr="00235C73">
        <w:rPr>
          <w:rStyle w:val="1"/>
          <w:color w:val="000000"/>
          <w:sz w:val="26"/>
          <w:szCs w:val="26"/>
        </w:rPr>
        <w:t>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rsidR="00685C45" w:rsidRPr="00235C73" w:rsidRDefault="00685C45" w:rsidP="00685C45">
      <w:pPr>
        <w:pStyle w:val="a5"/>
        <w:tabs>
          <w:tab w:val="left" w:pos="1680"/>
        </w:tabs>
        <w:ind w:left="740" w:firstLine="0"/>
        <w:jc w:val="both"/>
        <w:rPr>
          <w:sz w:val="26"/>
          <w:szCs w:val="26"/>
        </w:rPr>
      </w:pPr>
    </w:p>
    <w:p w:rsidR="00600F76" w:rsidRPr="00685C45" w:rsidRDefault="00600F76" w:rsidP="00AB1BC2">
      <w:pPr>
        <w:pStyle w:val="a5"/>
        <w:numPr>
          <w:ilvl w:val="0"/>
          <w:numId w:val="1"/>
        </w:numPr>
        <w:tabs>
          <w:tab w:val="left" w:pos="1318"/>
        </w:tabs>
        <w:ind w:firstLine="740"/>
        <w:jc w:val="both"/>
        <w:rPr>
          <w:rStyle w:val="1"/>
          <w:sz w:val="26"/>
          <w:szCs w:val="26"/>
        </w:rPr>
      </w:pPr>
      <w:r w:rsidRPr="00235C73">
        <w:rPr>
          <w:rStyle w:val="1"/>
          <w:b/>
          <w:bCs/>
          <w:color w:val="000000"/>
          <w:sz w:val="26"/>
          <w:szCs w:val="26"/>
        </w:rPr>
        <w:t>Формы контроля за исполнением административного регламента</w:t>
      </w:r>
    </w:p>
    <w:p w:rsidR="00685C45" w:rsidRPr="00235C73" w:rsidRDefault="00685C45" w:rsidP="00685C45">
      <w:pPr>
        <w:pStyle w:val="a5"/>
        <w:tabs>
          <w:tab w:val="left" w:pos="1318"/>
        </w:tabs>
        <w:ind w:left="740" w:firstLine="0"/>
        <w:jc w:val="both"/>
        <w:rPr>
          <w:sz w:val="26"/>
          <w:szCs w:val="26"/>
        </w:rPr>
      </w:pPr>
    </w:p>
    <w:p w:rsidR="00600F76" w:rsidRPr="00235C73" w:rsidRDefault="00600F76" w:rsidP="00AB1BC2">
      <w:pPr>
        <w:pStyle w:val="a5"/>
        <w:ind w:firstLine="0"/>
        <w:jc w:val="center"/>
        <w:rPr>
          <w:rFonts w:ascii="Courier New" w:hAnsi="Courier New"/>
          <w:sz w:val="26"/>
          <w:szCs w:val="26"/>
        </w:rPr>
      </w:pPr>
      <w:r w:rsidRPr="00235C73">
        <w:rPr>
          <w:rStyle w:val="1"/>
          <w:b/>
          <w:bCs/>
          <w:color w:val="000000"/>
          <w:sz w:val="26"/>
          <w:szCs w:val="26"/>
        </w:rPr>
        <w:t>Порядок осуществления текущего контроля за соблюдением</w:t>
      </w:r>
    </w:p>
    <w:p w:rsidR="00600F76" w:rsidRDefault="00600F76" w:rsidP="00AB1BC2">
      <w:pPr>
        <w:pStyle w:val="a5"/>
        <w:ind w:firstLine="0"/>
        <w:jc w:val="center"/>
        <w:rPr>
          <w:rStyle w:val="1"/>
          <w:b/>
          <w:bCs/>
          <w:color w:val="000000"/>
          <w:sz w:val="26"/>
          <w:szCs w:val="26"/>
        </w:rPr>
      </w:pPr>
      <w:r w:rsidRPr="00235C73">
        <w:rPr>
          <w:rStyle w:val="1"/>
          <w:b/>
          <w:bCs/>
          <w:color w:val="000000"/>
          <w:sz w:val="26"/>
          <w:szCs w:val="26"/>
        </w:rPr>
        <w:lastRenderedPageBreak/>
        <w:t>и исполнением ответственными должностными лицами положений</w:t>
      </w:r>
      <w:r w:rsidRPr="00235C73">
        <w:rPr>
          <w:rStyle w:val="1"/>
          <w:b/>
          <w:bCs/>
          <w:color w:val="000000"/>
          <w:sz w:val="26"/>
          <w:szCs w:val="26"/>
        </w:rPr>
        <w:br/>
        <w:t>регламента и и</w:t>
      </w:r>
      <w:r w:rsidR="00685C45">
        <w:rPr>
          <w:rStyle w:val="1"/>
          <w:b/>
          <w:bCs/>
          <w:color w:val="000000"/>
          <w:sz w:val="26"/>
          <w:szCs w:val="26"/>
        </w:rPr>
        <w:t xml:space="preserve">ных нормативных правовых актов, </w:t>
      </w:r>
      <w:r w:rsidRPr="00235C73">
        <w:rPr>
          <w:rStyle w:val="1"/>
          <w:b/>
          <w:bCs/>
          <w:color w:val="000000"/>
          <w:sz w:val="26"/>
          <w:szCs w:val="26"/>
        </w:rPr>
        <w:t>устанавливающих требования к предоставлению муниципальной услуги, а также принятием ими решений</w:t>
      </w:r>
    </w:p>
    <w:p w:rsidR="00685C45" w:rsidRPr="00235C73" w:rsidRDefault="00685C45" w:rsidP="00AB1BC2">
      <w:pPr>
        <w:pStyle w:val="a5"/>
        <w:ind w:firstLine="0"/>
        <w:jc w:val="center"/>
        <w:rPr>
          <w:rFonts w:ascii="Courier New" w:hAnsi="Courier New"/>
          <w:sz w:val="26"/>
          <w:szCs w:val="26"/>
        </w:rPr>
      </w:pPr>
    </w:p>
    <w:p w:rsidR="00600F76" w:rsidRPr="00235C73" w:rsidRDefault="00600F76" w:rsidP="00AB1BC2">
      <w:pPr>
        <w:pStyle w:val="a5"/>
        <w:numPr>
          <w:ilvl w:val="1"/>
          <w:numId w:val="11"/>
        </w:numPr>
        <w:tabs>
          <w:tab w:val="left" w:pos="1248"/>
        </w:tabs>
        <w:ind w:firstLine="580"/>
        <w:jc w:val="both"/>
        <w:rPr>
          <w:sz w:val="26"/>
          <w:szCs w:val="26"/>
        </w:rPr>
      </w:pPr>
      <w:r w:rsidRPr="00235C73">
        <w:rPr>
          <w:rStyle w:val="1"/>
          <w:color w:val="000000"/>
          <w:sz w:val="26"/>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00F76" w:rsidRPr="00235C73" w:rsidRDefault="00600F76" w:rsidP="00AB1BC2">
      <w:pPr>
        <w:pStyle w:val="a5"/>
        <w:ind w:firstLine="580"/>
        <w:jc w:val="both"/>
        <w:rPr>
          <w:rFonts w:ascii="Courier New" w:hAnsi="Courier New"/>
          <w:sz w:val="26"/>
          <w:szCs w:val="26"/>
        </w:rPr>
      </w:pPr>
      <w:r w:rsidRPr="00235C73">
        <w:rPr>
          <w:rStyle w:val="1"/>
          <w:color w:val="000000"/>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00F76" w:rsidRPr="00235C73" w:rsidRDefault="00600F76" w:rsidP="00AB1BC2">
      <w:pPr>
        <w:pStyle w:val="a5"/>
        <w:ind w:firstLine="580"/>
        <w:jc w:val="both"/>
        <w:rPr>
          <w:rFonts w:ascii="Courier New" w:hAnsi="Courier New"/>
          <w:sz w:val="26"/>
          <w:szCs w:val="26"/>
        </w:rPr>
      </w:pPr>
      <w:r w:rsidRPr="00235C73">
        <w:rPr>
          <w:rStyle w:val="1"/>
          <w:color w:val="000000"/>
          <w:sz w:val="26"/>
          <w:szCs w:val="26"/>
        </w:rPr>
        <w:t>Текущий контроль осуществляется путем проведения проверок:</w:t>
      </w:r>
    </w:p>
    <w:p w:rsidR="00600F76" w:rsidRPr="00235C73" w:rsidRDefault="00600F76" w:rsidP="00AB1BC2">
      <w:pPr>
        <w:pStyle w:val="a5"/>
        <w:ind w:firstLine="580"/>
        <w:jc w:val="both"/>
        <w:rPr>
          <w:rFonts w:ascii="Courier New" w:hAnsi="Courier New"/>
          <w:sz w:val="26"/>
          <w:szCs w:val="26"/>
        </w:rPr>
      </w:pPr>
      <w:r w:rsidRPr="00235C73">
        <w:rPr>
          <w:rStyle w:val="1"/>
          <w:color w:val="000000"/>
          <w:sz w:val="26"/>
          <w:szCs w:val="26"/>
        </w:rPr>
        <w:t>решений о предоставлении (об отказе в предоставлении) муниципальной услуги;</w:t>
      </w:r>
    </w:p>
    <w:p w:rsidR="00600F76" w:rsidRPr="00235C73" w:rsidRDefault="00600F76" w:rsidP="00AB1BC2">
      <w:pPr>
        <w:pStyle w:val="a5"/>
        <w:ind w:firstLine="580"/>
        <w:jc w:val="both"/>
        <w:rPr>
          <w:rFonts w:ascii="Courier New" w:hAnsi="Courier New"/>
          <w:sz w:val="26"/>
          <w:szCs w:val="26"/>
        </w:rPr>
      </w:pPr>
      <w:r w:rsidRPr="00235C73">
        <w:rPr>
          <w:rStyle w:val="1"/>
          <w:color w:val="000000"/>
          <w:sz w:val="26"/>
          <w:szCs w:val="26"/>
        </w:rPr>
        <w:t>выявления и устранения нарушений прав граждан;</w:t>
      </w:r>
    </w:p>
    <w:p w:rsidR="00600F76" w:rsidRDefault="00600F76" w:rsidP="00AB1BC2">
      <w:pPr>
        <w:pStyle w:val="a5"/>
        <w:ind w:firstLine="580"/>
        <w:jc w:val="both"/>
        <w:rPr>
          <w:rStyle w:val="1"/>
          <w:color w:val="000000"/>
          <w:sz w:val="26"/>
          <w:szCs w:val="26"/>
        </w:rPr>
      </w:pPr>
      <w:r w:rsidRPr="00235C73">
        <w:rPr>
          <w:rStyle w:val="1"/>
          <w:color w:val="000000"/>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85C45" w:rsidRPr="00235C73" w:rsidRDefault="00685C45" w:rsidP="00AB1BC2">
      <w:pPr>
        <w:pStyle w:val="a5"/>
        <w:ind w:firstLine="580"/>
        <w:jc w:val="both"/>
        <w:rPr>
          <w:rFonts w:ascii="Courier New" w:hAnsi="Courier New"/>
          <w:sz w:val="26"/>
          <w:szCs w:val="26"/>
        </w:rPr>
      </w:pPr>
    </w:p>
    <w:p w:rsidR="00600F76" w:rsidRDefault="00600F76" w:rsidP="00AB1BC2">
      <w:pPr>
        <w:pStyle w:val="a5"/>
        <w:ind w:firstLine="0"/>
        <w:jc w:val="center"/>
        <w:rPr>
          <w:rStyle w:val="1"/>
          <w:b/>
          <w:bCs/>
          <w:color w:val="000000"/>
          <w:sz w:val="26"/>
          <w:szCs w:val="26"/>
        </w:rPr>
      </w:pPr>
      <w:r w:rsidRPr="00235C73">
        <w:rPr>
          <w:rStyle w:val="1"/>
          <w:b/>
          <w:bCs/>
          <w:color w:val="000000"/>
          <w:sz w:val="26"/>
          <w:szCs w:val="26"/>
        </w:rPr>
        <w:t>Порядок и периодичность осуществления плановых и внеплановых</w:t>
      </w:r>
      <w:r w:rsidRPr="00235C73">
        <w:rPr>
          <w:rStyle w:val="1"/>
          <w:b/>
          <w:bCs/>
          <w:color w:val="000000"/>
          <w:sz w:val="26"/>
          <w:szCs w:val="26"/>
        </w:rPr>
        <w:br/>
        <w:t>проверок полноты и качества предоставления муниципальной услуги, в том числе поряд</w:t>
      </w:r>
      <w:r w:rsidR="00685C45">
        <w:rPr>
          <w:rStyle w:val="1"/>
          <w:b/>
          <w:bCs/>
          <w:color w:val="000000"/>
          <w:sz w:val="26"/>
          <w:szCs w:val="26"/>
        </w:rPr>
        <w:t xml:space="preserve">ок и формы контроля за полнотой </w:t>
      </w:r>
      <w:r w:rsidRPr="00235C73">
        <w:rPr>
          <w:rStyle w:val="1"/>
          <w:b/>
          <w:bCs/>
          <w:color w:val="000000"/>
          <w:sz w:val="26"/>
          <w:szCs w:val="26"/>
        </w:rPr>
        <w:t>и качеством предоставления муниципальной услуги</w:t>
      </w:r>
    </w:p>
    <w:p w:rsidR="00685C45" w:rsidRPr="00235C73" w:rsidRDefault="00685C45" w:rsidP="00AB1BC2">
      <w:pPr>
        <w:pStyle w:val="a5"/>
        <w:ind w:firstLine="0"/>
        <w:jc w:val="center"/>
        <w:rPr>
          <w:rFonts w:ascii="Courier New" w:hAnsi="Courier New"/>
          <w:sz w:val="26"/>
          <w:szCs w:val="26"/>
        </w:rPr>
      </w:pPr>
    </w:p>
    <w:p w:rsidR="00600F76" w:rsidRPr="00235C73" w:rsidRDefault="00600F76" w:rsidP="00AB1BC2">
      <w:pPr>
        <w:pStyle w:val="a5"/>
        <w:numPr>
          <w:ilvl w:val="1"/>
          <w:numId w:val="11"/>
        </w:numPr>
        <w:tabs>
          <w:tab w:val="left" w:pos="1248"/>
        </w:tabs>
        <w:ind w:firstLine="580"/>
        <w:jc w:val="both"/>
        <w:rPr>
          <w:sz w:val="26"/>
          <w:szCs w:val="26"/>
        </w:rPr>
      </w:pPr>
      <w:r w:rsidRPr="00235C73">
        <w:rPr>
          <w:rStyle w:val="1"/>
          <w:color w:val="000000"/>
          <w:sz w:val="26"/>
          <w:szCs w:val="26"/>
        </w:rPr>
        <w:t>Контроль за полнотой и качеством предоставления муниципальной услуги включает в себя проведение плановых и внеплановых проверок.</w:t>
      </w:r>
    </w:p>
    <w:p w:rsidR="00600F76" w:rsidRPr="00235C73" w:rsidRDefault="00600F76" w:rsidP="00AB1BC2">
      <w:pPr>
        <w:pStyle w:val="a5"/>
        <w:numPr>
          <w:ilvl w:val="1"/>
          <w:numId w:val="11"/>
        </w:numPr>
        <w:tabs>
          <w:tab w:val="left" w:pos="1248"/>
        </w:tabs>
        <w:ind w:firstLine="580"/>
        <w:jc w:val="both"/>
        <w:rPr>
          <w:sz w:val="26"/>
          <w:szCs w:val="26"/>
        </w:rPr>
      </w:pPr>
      <w:r w:rsidRPr="00235C73">
        <w:rPr>
          <w:rStyle w:val="1"/>
          <w:color w:val="000000"/>
          <w:sz w:val="26"/>
          <w:szCs w:val="26"/>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00F76" w:rsidRPr="00235C73" w:rsidRDefault="00600F76" w:rsidP="00AB1BC2">
      <w:pPr>
        <w:pStyle w:val="a5"/>
        <w:ind w:firstLine="520"/>
        <w:jc w:val="both"/>
        <w:rPr>
          <w:rFonts w:ascii="Courier New" w:hAnsi="Courier New"/>
          <w:sz w:val="26"/>
          <w:szCs w:val="26"/>
        </w:rPr>
      </w:pPr>
      <w:r w:rsidRPr="00235C73">
        <w:rPr>
          <w:rStyle w:val="1"/>
          <w:color w:val="000000"/>
          <w:sz w:val="26"/>
          <w:szCs w:val="26"/>
        </w:rPr>
        <w:t>соблюдение сроков предоставления муниципальной услуги;</w:t>
      </w:r>
    </w:p>
    <w:p w:rsidR="00600F76" w:rsidRPr="00235C73" w:rsidRDefault="00600F76" w:rsidP="00AB1BC2">
      <w:pPr>
        <w:pStyle w:val="a5"/>
        <w:ind w:firstLine="520"/>
        <w:jc w:val="both"/>
        <w:rPr>
          <w:rFonts w:ascii="Courier New" w:hAnsi="Courier New"/>
          <w:sz w:val="26"/>
          <w:szCs w:val="26"/>
        </w:rPr>
      </w:pPr>
      <w:r w:rsidRPr="00235C73">
        <w:rPr>
          <w:rStyle w:val="1"/>
          <w:color w:val="000000"/>
          <w:sz w:val="26"/>
          <w:szCs w:val="26"/>
        </w:rPr>
        <w:t>соблюдение положений настоящего Административного регламента;</w:t>
      </w:r>
    </w:p>
    <w:p w:rsidR="00600F76" w:rsidRPr="00235C73" w:rsidRDefault="00600F76" w:rsidP="00AB1BC2">
      <w:pPr>
        <w:pStyle w:val="a5"/>
        <w:ind w:firstLine="580"/>
        <w:jc w:val="both"/>
        <w:rPr>
          <w:rFonts w:ascii="Courier New" w:hAnsi="Courier New"/>
          <w:sz w:val="26"/>
          <w:szCs w:val="26"/>
        </w:rPr>
      </w:pPr>
      <w:r w:rsidRPr="00235C73">
        <w:rPr>
          <w:rStyle w:val="1"/>
          <w:color w:val="000000"/>
          <w:sz w:val="26"/>
          <w:szCs w:val="26"/>
        </w:rPr>
        <w:t>правильность и обоснованность принятого решения об отказе в предоставлении муниципальной услуги.</w:t>
      </w:r>
    </w:p>
    <w:p w:rsidR="00600F76" w:rsidRPr="00235C73" w:rsidRDefault="00600F76" w:rsidP="00AB1BC2">
      <w:pPr>
        <w:pStyle w:val="a5"/>
        <w:ind w:firstLine="580"/>
        <w:jc w:val="both"/>
        <w:rPr>
          <w:rFonts w:ascii="Courier New" w:hAnsi="Courier New"/>
          <w:sz w:val="26"/>
          <w:szCs w:val="26"/>
        </w:rPr>
      </w:pPr>
      <w:r w:rsidRPr="00235C73">
        <w:rPr>
          <w:rStyle w:val="1"/>
          <w:color w:val="000000"/>
          <w:sz w:val="26"/>
          <w:szCs w:val="26"/>
        </w:rPr>
        <w:t>Основанием для проведения внеплановых проверок являются:</w:t>
      </w:r>
    </w:p>
    <w:p w:rsidR="00600F76" w:rsidRPr="003840B6" w:rsidRDefault="00600F76" w:rsidP="00AB1BC2">
      <w:pPr>
        <w:pStyle w:val="a5"/>
        <w:ind w:firstLine="580"/>
        <w:jc w:val="both"/>
        <w:rPr>
          <w:rFonts w:ascii="Courier New" w:hAnsi="Courier New"/>
          <w:color w:val="000000"/>
          <w:sz w:val="26"/>
          <w:szCs w:val="26"/>
        </w:rPr>
      </w:pPr>
      <w:r w:rsidRPr="00235C73">
        <w:rPr>
          <w:rStyle w:val="1"/>
          <w:color w:val="000000"/>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840B6" w:rsidRPr="003840B6">
        <w:rPr>
          <w:rStyle w:val="1"/>
          <w:iCs/>
          <w:color w:val="000000"/>
          <w:sz w:val="26"/>
          <w:szCs w:val="26"/>
        </w:rPr>
        <w:t>Республики Мордовия и</w:t>
      </w:r>
      <w:r w:rsidRPr="003840B6">
        <w:rPr>
          <w:rStyle w:val="1"/>
          <w:color w:val="000000"/>
          <w:sz w:val="26"/>
          <w:szCs w:val="26"/>
        </w:rPr>
        <w:t xml:space="preserve"> нормативных правовых актов органов местного самоуправления</w:t>
      </w:r>
      <w:r w:rsidR="00B979E0" w:rsidRPr="003840B6">
        <w:rPr>
          <w:rStyle w:val="1"/>
          <w:iCs/>
          <w:color w:val="000000"/>
          <w:sz w:val="26"/>
          <w:szCs w:val="26"/>
        </w:rPr>
        <w:t xml:space="preserve"> Рузаевского муниципального района</w:t>
      </w:r>
      <w:r w:rsidR="003840B6">
        <w:rPr>
          <w:rStyle w:val="1"/>
          <w:iCs/>
          <w:color w:val="000000"/>
          <w:sz w:val="26"/>
          <w:szCs w:val="26"/>
        </w:rPr>
        <w:t xml:space="preserve"> Республики Мордовия</w:t>
      </w:r>
      <w:r w:rsidRPr="003840B6">
        <w:rPr>
          <w:rStyle w:val="1"/>
          <w:iCs/>
          <w:color w:val="000000"/>
          <w:sz w:val="26"/>
          <w:szCs w:val="26"/>
        </w:rPr>
        <w:t>;</w:t>
      </w:r>
    </w:p>
    <w:p w:rsidR="00600F76" w:rsidRDefault="00600F76" w:rsidP="00AB1BC2">
      <w:pPr>
        <w:pStyle w:val="a5"/>
        <w:ind w:firstLine="580"/>
        <w:jc w:val="both"/>
        <w:rPr>
          <w:rStyle w:val="1"/>
          <w:color w:val="000000"/>
          <w:sz w:val="26"/>
          <w:szCs w:val="26"/>
        </w:rPr>
      </w:pPr>
      <w:r w:rsidRPr="00235C73">
        <w:rPr>
          <w:rStyle w:val="1"/>
          <w:color w:val="000000"/>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685C45" w:rsidRPr="00235C73" w:rsidRDefault="00685C45" w:rsidP="00AB1BC2">
      <w:pPr>
        <w:pStyle w:val="a5"/>
        <w:ind w:firstLine="580"/>
        <w:jc w:val="both"/>
        <w:rPr>
          <w:rFonts w:ascii="Courier New" w:hAnsi="Courier New"/>
          <w:sz w:val="26"/>
          <w:szCs w:val="26"/>
        </w:rPr>
      </w:pPr>
    </w:p>
    <w:p w:rsidR="00600F76" w:rsidRDefault="00600F76" w:rsidP="00AB1BC2">
      <w:pPr>
        <w:pStyle w:val="a5"/>
        <w:ind w:firstLine="0"/>
        <w:jc w:val="center"/>
        <w:rPr>
          <w:rStyle w:val="1"/>
          <w:b/>
          <w:bCs/>
          <w:color w:val="000000"/>
          <w:sz w:val="26"/>
          <w:szCs w:val="26"/>
        </w:rPr>
      </w:pPr>
      <w:r w:rsidRPr="00235C73">
        <w:rPr>
          <w:rStyle w:val="1"/>
          <w:b/>
          <w:bCs/>
          <w:color w:val="000000"/>
          <w:sz w:val="26"/>
          <w:szCs w:val="26"/>
        </w:rPr>
        <w:t xml:space="preserve">Ответственность должностных лиц за решения </w:t>
      </w:r>
      <w:r w:rsidR="00685C45">
        <w:rPr>
          <w:rStyle w:val="1"/>
          <w:b/>
          <w:bCs/>
          <w:color w:val="000000"/>
          <w:sz w:val="26"/>
          <w:szCs w:val="26"/>
        </w:rPr>
        <w:t xml:space="preserve">и действия </w:t>
      </w:r>
      <w:r w:rsidRPr="00235C73">
        <w:rPr>
          <w:rStyle w:val="1"/>
          <w:b/>
          <w:bCs/>
          <w:color w:val="000000"/>
          <w:sz w:val="26"/>
          <w:szCs w:val="26"/>
        </w:rPr>
        <w:t>(бездействие), принимае</w:t>
      </w:r>
      <w:r w:rsidR="00685C45">
        <w:rPr>
          <w:rStyle w:val="1"/>
          <w:b/>
          <w:bCs/>
          <w:color w:val="000000"/>
          <w:sz w:val="26"/>
          <w:szCs w:val="26"/>
        </w:rPr>
        <w:t xml:space="preserve">мые (осуществляемые) ими в ходе </w:t>
      </w:r>
      <w:r w:rsidRPr="00235C73">
        <w:rPr>
          <w:rStyle w:val="1"/>
          <w:b/>
          <w:bCs/>
          <w:color w:val="000000"/>
          <w:sz w:val="26"/>
          <w:szCs w:val="26"/>
        </w:rPr>
        <w:t>предоставления муниципальной услуги</w:t>
      </w:r>
    </w:p>
    <w:p w:rsidR="00685C45" w:rsidRPr="00235C73" w:rsidRDefault="00685C45" w:rsidP="00AB1BC2">
      <w:pPr>
        <w:pStyle w:val="a5"/>
        <w:ind w:firstLine="0"/>
        <w:jc w:val="center"/>
        <w:rPr>
          <w:rFonts w:ascii="Courier New" w:hAnsi="Courier New"/>
          <w:sz w:val="26"/>
          <w:szCs w:val="26"/>
        </w:rPr>
      </w:pPr>
    </w:p>
    <w:p w:rsidR="003840B6" w:rsidRPr="003840B6" w:rsidRDefault="00600F76" w:rsidP="003840B6">
      <w:pPr>
        <w:pStyle w:val="a5"/>
        <w:ind w:firstLine="580"/>
        <w:jc w:val="both"/>
        <w:rPr>
          <w:rFonts w:ascii="Courier New" w:hAnsi="Courier New"/>
          <w:color w:val="000000"/>
          <w:sz w:val="26"/>
          <w:szCs w:val="26"/>
        </w:rPr>
      </w:pPr>
      <w:r w:rsidRPr="00235C73">
        <w:rPr>
          <w:rStyle w:val="1"/>
          <w:color w:val="000000"/>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003840B6" w:rsidRPr="00235C73">
        <w:rPr>
          <w:rStyle w:val="1"/>
          <w:color w:val="000000"/>
          <w:sz w:val="26"/>
          <w:szCs w:val="26"/>
        </w:rPr>
        <w:t xml:space="preserve">актов </w:t>
      </w:r>
      <w:r w:rsidR="003840B6" w:rsidRPr="003840B6">
        <w:rPr>
          <w:rStyle w:val="1"/>
          <w:iCs/>
          <w:color w:val="000000"/>
          <w:sz w:val="26"/>
          <w:szCs w:val="26"/>
        </w:rPr>
        <w:t>Республики Мордовия и</w:t>
      </w:r>
      <w:r w:rsidR="003840B6" w:rsidRPr="003840B6">
        <w:rPr>
          <w:rStyle w:val="1"/>
          <w:color w:val="000000"/>
          <w:sz w:val="26"/>
          <w:szCs w:val="26"/>
        </w:rPr>
        <w:t xml:space="preserve"> нормативных правовых актов органов местного самоуправления</w:t>
      </w:r>
      <w:r w:rsidR="003840B6" w:rsidRPr="003840B6">
        <w:rPr>
          <w:rStyle w:val="1"/>
          <w:iCs/>
          <w:color w:val="000000"/>
          <w:sz w:val="26"/>
          <w:szCs w:val="26"/>
        </w:rPr>
        <w:t xml:space="preserve"> Рузаевского муниципального района Республики Мордовия;</w:t>
      </w:r>
    </w:p>
    <w:p w:rsidR="00600F76" w:rsidRPr="00235C73" w:rsidRDefault="00600F76" w:rsidP="00AB1BC2">
      <w:pPr>
        <w:pStyle w:val="a5"/>
        <w:numPr>
          <w:ilvl w:val="1"/>
          <w:numId w:val="11"/>
        </w:numPr>
        <w:tabs>
          <w:tab w:val="left" w:pos="1248"/>
        </w:tabs>
        <w:ind w:firstLine="580"/>
        <w:jc w:val="both"/>
        <w:rPr>
          <w:sz w:val="26"/>
          <w:szCs w:val="26"/>
        </w:rPr>
      </w:pPr>
      <w:r w:rsidRPr="00235C73">
        <w:rPr>
          <w:rStyle w:val="1"/>
          <w:color w:val="000000"/>
          <w:sz w:val="26"/>
          <w:szCs w:val="26"/>
        </w:rPr>
        <w:lastRenderedPageBreak/>
        <w:t xml:space="preserve"> осуществляется привлечение виновных лиц к ответственности в соответствии с законодательством Российской Федерации.</w:t>
      </w:r>
    </w:p>
    <w:p w:rsidR="00600F76" w:rsidRDefault="00600F76" w:rsidP="00AB1BC2">
      <w:pPr>
        <w:pStyle w:val="a5"/>
        <w:ind w:firstLine="580"/>
        <w:jc w:val="both"/>
        <w:rPr>
          <w:rStyle w:val="1"/>
          <w:color w:val="000000"/>
          <w:sz w:val="26"/>
          <w:szCs w:val="26"/>
        </w:rPr>
      </w:pPr>
      <w:r w:rsidRPr="00235C73">
        <w:rPr>
          <w:rStyle w:val="1"/>
          <w:color w:val="000000"/>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40B6" w:rsidRPr="00235C73" w:rsidRDefault="003840B6" w:rsidP="00AB1BC2">
      <w:pPr>
        <w:pStyle w:val="a5"/>
        <w:ind w:firstLine="580"/>
        <w:jc w:val="both"/>
        <w:rPr>
          <w:rFonts w:ascii="Courier New" w:hAnsi="Courier New"/>
          <w:sz w:val="26"/>
          <w:szCs w:val="26"/>
        </w:rPr>
      </w:pPr>
    </w:p>
    <w:p w:rsidR="00600F76" w:rsidRDefault="00600F76" w:rsidP="00AB1BC2">
      <w:pPr>
        <w:pStyle w:val="a5"/>
        <w:ind w:firstLine="0"/>
        <w:jc w:val="center"/>
        <w:rPr>
          <w:rStyle w:val="1"/>
          <w:b/>
          <w:bCs/>
          <w:color w:val="000000"/>
          <w:sz w:val="26"/>
          <w:szCs w:val="26"/>
        </w:rPr>
      </w:pPr>
      <w:r w:rsidRPr="00235C73">
        <w:rPr>
          <w:rStyle w:val="1"/>
          <w:b/>
          <w:bCs/>
          <w:color w:val="000000"/>
          <w:sz w:val="26"/>
          <w:szCs w:val="26"/>
        </w:rPr>
        <w:t>Требования к порядку и формам контроля за предоставлением</w:t>
      </w:r>
      <w:r w:rsidRPr="00235C73">
        <w:rPr>
          <w:rStyle w:val="1"/>
          <w:b/>
          <w:bCs/>
          <w:color w:val="000000"/>
          <w:sz w:val="26"/>
          <w:szCs w:val="26"/>
        </w:rPr>
        <w:br/>
        <w:t>муниципальной услуги, в том числе со стороны граждан,</w:t>
      </w:r>
      <w:r w:rsidRPr="00235C73">
        <w:rPr>
          <w:rStyle w:val="1"/>
          <w:b/>
          <w:bCs/>
          <w:color w:val="000000"/>
          <w:sz w:val="26"/>
          <w:szCs w:val="26"/>
        </w:rPr>
        <w:br/>
        <w:t>их объединений и организаций</w:t>
      </w:r>
    </w:p>
    <w:p w:rsidR="003840B6" w:rsidRPr="00235C73" w:rsidRDefault="003840B6" w:rsidP="00AB1BC2">
      <w:pPr>
        <w:pStyle w:val="a5"/>
        <w:ind w:firstLine="0"/>
        <w:jc w:val="center"/>
        <w:rPr>
          <w:rFonts w:ascii="Courier New" w:hAnsi="Courier New"/>
          <w:sz w:val="26"/>
          <w:szCs w:val="26"/>
        </w:rPr>
      </w:pPr>
    </w:p>
    <w:p w:rsidR="00600F76" w:rsidRPr="00235C73" w:rsidRDefault="00600F76" w:rsidP="00AB1BC2">
      <w:pPr>
        <w:pStyle w:val="a5"/>
        <w:numPr>
          <w:ilvl w:val="1"/>
          <w:numId w:val="11"/>
        </w:numPr>
        <w:tabs>
          <w:tab w:val="left" w:pos="1248"/>
        </w:tabs>
        <w:ind w:firstLine="580"/>
        <w:jc w:val="both"/>
        <w:rPr>
          <w:sz w:val="26"/>
          <w:szCs w:val="26"/>
        </w:rPr>
      </w:pPr>
      <w:r w:rsidRPr="00235C73">
        <w:rPr>
          <w:rStyle w:val="1"/>
          <w:color w:val="000000"/>
          <w:sz w:val="26"/>
          <w:szCs w:val="26"/>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00F76" w:rsidRPr="00235C73" w:rsidRDefault="00600F76" w:rsidP="00AB1BC2">
      <w:pPr>
        <w:pStyle w:val="a5"/>
        <w:ind w:firstLine="580"/>
        <w:jc w:val="both"/>
        <w:rPr>
          <w:rFonts w:ascii="Courier New" w:hAnsi="Courier New"/>
          <w:sz w:val="26"/>
          <w:szCs w:val="26"/>
        </w:rPr>
      </w:pPr>
      <w:r w:rsidRPr="00235C73">
        <w:rPr>
          <w:rStyle w:val="1"/>
          <w:color w:val="000000"/>
          <w:sz w:val="26"/>
          <w:szCs w:val="26"/>
        </w:rPr>
        <w:t>Граждане, их объединения и организации также имеют право:</w:t>
      </w:r>
    </w:p>
    <w:p w:rsidR="00600F76" w:rsidRPr="00235C73" w:rsidRDefault="00600F76" w:rsidP="00AB1BC2">
      <w:pPr>
        <w:pStyle w:val="a5"/>
        <w:ind w:firstLine="580"/>
        <w:jc w:val="both"/>
        <w:rPr>
          <w:rFonts w:ascii="Courier New" w:hAnsi="Courier New"/>
          <w:sz w:val="26"/>
          <w:szCs w:val="26"/>
        </w:rPr>
      </w:pPr>
      <w:r w:rsidRPr="00235C73">
        <w:rPr>
          <w:rStyle w:val="1"/>
          <w:color w:val="000000"/>
          <w:sz w:val="26"/>
          <w:szCs w:val="26"/>
        </w:rPr>
        <w:t>направлять замечания и предложения по улучшению доступности и качества предоставления муниципальной услуги;</w:t>
      </w:r>
    </w:p>
    <w:p w:rsidR="00600F76" w:rsidRPr="00235C73" w:rsidRDefault="00600F76" w:rsidP="00AB1BC2">
      <w:pPr>
        <w:pStyle w:val="a5"/>
        <w:ind w:firstLine="580"/>
        <w:jc w:val="both"/>
        <w:rPr>
          <w:rFonts w:ascii="Courier New" w:hAnsi="Courier New"/>
          <w:sz w:val="26"/>
          <w:szCs w:val="26"/>
        </w:rPr>
      </w:pPr>
      <w:r w:rsidRPr="00235C73">
        <w:rPr>
          <w:rStyle w:val="1"/>
          <w:color w:val="000000"/>
          <w:sz w:val="26"/>
          <w:szCs w:val="26"/>
        </w:rPr>
        <w:t>вносить предложения о мерах по устранению нарушений настоящего Административного регламента.</w:t>
      </w:r>
    </w:p>
    <w:p w:rsidR="00600F76" w:rsidRPr="00235C73" w:rsidRDefault="00600F76" w:rsidP="00AB1BC2">
      <w:pPr>
        <w:pStyle w:val="a5"/>
        <w:numPr>
          <w:ilvl w:val="1"/>
          <w:numId w:val="11"/>
        </w:numPr>
        <w:tabs>
          <w:tab w:val="left" w:pos="1248"/>
        </w:tabs>
        <w:ind w:firstLine="580"/>
        <w:jc w:val="both"/>
        <w:rPr>
          <w:sz w:val="26"/>
          <w:szCs w:val="26"/>
        </w:rPr>
      </w:pPr>
      <w:r w:rsidRPr="00235C73">
        <w:rPr>
          <w:rStyle w:val="1"/>
          <w:color w:val="000000"/>
          <w:sz w:val="26"/>
          <w:szCs w:val="2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00F76" w:rsidRDefault="00600F76" w:rsidP="00AB1BC2">
      <w:pPr>
        <w:pStyle w:val="a5"/>
        <w:ind w:firstLine="580"/>
        <w:jc w:val="both"/>
        <w:rPr>
          <w:rStyle w:val="1"/>
          <w:color w:val="000000"/>
          <w:sz w:val="26"/>
          <w:szCs w:val="26"/>
        </w:rPr>
      </w:pPr>
      <w:r w:rsidRPr="00235C73">
        <w:rPr>
          <w:rStyle w:val="1"/>
          <w:color w:val="000000"/>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840B6" w:rsidRPr="00235C73" w:rsidRDefault="003840B6" w:rsidP="00AB1BC2">
      <w:pPr>
        <w:pStyle w:val="a5"/>
        <w:ind w:firstLine="580"/>
        <w:jc w:val="both"/>
        <w:rPr>
          <w:rFonts w:ascii="Courier New" w:hAnsi="Courier New"/>
          <w:sz w:val="26"/>
          <w:szCs w:val="26"/>
        </w:rPr>
      </w:pPr>
    </w:p>
    <w:p w:rsidR="00600F76" w:rsidRPr="003840B6" w:rsidRDefault="00600F76" w:rsidP="00AB1BC2">
      <w:pPr>
        <w:pStyle w:val="a5"/>
        <w:numPr>
          <w:ilvl w:val="0"/>
          <w:numId w:val="1"/>
        </w:numPr>
        <w:tabs>
          <w:tab w:val="left" w:pos="1150"/>
        </w:tabs>
        <w:ind w:left="160" w:firstLine="600"/>
        <w:jc w:val="both"/>
        <w:rPr>
          <w:rStyle w:val="1"/>
          <w:sz w:val="26"/>
          <w:szCs w:val="26"/>
        </w:rPr>
      </w:pPr>
      <w:r w:rsidRPr="00235C73">
        <w:rPr>
          <w:rStyle w:val="1"/>
          <w:b/>
          <w:bCs/>
          <w:color w:val="000000"/>
          <w:sz w:val="26"/>
          <w:szCs w:val="2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840B6" w:rsidRPr="00235C73" w:rsidRDefault="003840B6" w:rsidP="003840B6">
      <w:pPr>
        <w:pStyle w:val="a5"/>
        <w:tabs>
          <w:tab w:val="left" w:pos="1150"/>
        </w:tabs>
        <w:ind w:left="760" w:firstLine="0"/>
        <w:jc w:val="both"/>
        <w:rPr>
          <w:sz w:val="26"/>
          <w:szCs w:val="26"/>
        </w:rPr>
      </w:pPr>
    </w:p>
    <w:p w:rsidR="00600F76" w:rsidRPr="003840B6" w:rsidRDefault="00600F76" w:rsidP="00AB1BC2">
      <w:pPr>
        <w:pStyle w:val="a5"/>
        <w:numPr>
          <w:ilvl w:val="1"/>
          <w:numId w:val="12"/>
        </w:numPr>
        <w:tabs>
          <w:tab w:val="left" w:pos="1310"/>
        </w:tabs>
        <w:ind w:firstLine="720"/>
        <w:jc w:val="both"/>
        <w:rPr>
          <w:rStyle w:val="1"/>
          <w:sz w:val="26"/>
          <w:szCs w:val="26"/>
        </w:rPr>
      </w:pPr>
      <w:r w:rsidRPr="00235C73">
        <w:rPr>
          <w:rStyle w:val="1"/>
          <w:color w:val="000000"/>
          <w:sz w:val="26"/>
          <w:szCs w:val="26"/>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840B6" w:rsidRPr="00235C73" w:rsidRDefault="003840B6" w:rsidP="003840B6">
      <w:pPr>
        <w:pStyle w:val="a5"/>
        <w:tabs>
          <w:tab w:val="left" w:pos="1310"/>
        </w:tabs>
        <w:ind w:left="720" w:firstLine="0"/>
        <w:jc w:val="both"/>
        <w:rPr>
          <w:sz w:val="26"/>
          <w:szCs w:val="26"/>
        </w:rPr>
      </w:pPr>
    </w:p>
    <w:p w:rsidR="00600F76" w:rsidRDefault="00600F76" w:rsidP="00AB1BC2">
      <w:pPr>
        <w:pStyle w:val="a5"/>
        <w:ind w:firstLine="0"/>
        <w:jc w:val="center"/>
        <w:rPr>
          <w:rStyle w:val="1"/>
          <w:b/>
          <w:bCs/>
          <w:color w:val="000000"/>
          <w:sz w:val="26"/>
          <w:szCs w:val="26"/>
        </w:rPr>
      </w:pPr>
      <w:r w:rsidRPr="00235C73">
        <w:rPr>
          <w:rStyle w:val="1"/>
          <w:b/>
          <w:bCs/>
          <w:color w:val="000000"/>
          <w:sz w:val="26"/>
          <w:szCs w:val="26"/>
        </w:rPr>
        <w:t>Органы местного самоуправления, организации и уполномоченные на</w:t>
      </w:r>
      <w:r w:rsidRPr="00235C73">
        <w:rPr>
          <w:rStyle w:val="1"/>
          <w:b/>
          <w:bCs/>
          <w:color w:val="000000"/>
          <w:sz w:val="26"/>
          <w:szCs w:val="26"/>
        </w:rPr>
        <w:br/>
        <w:t>рассмотрение жалобы лица, которым может быть направлена жалоба</w:t>
      </w:r>
      <w:r w:rsidRPr="00235C73">
        <w:rPr>
          <w:rStyle w:val="1"/>
          <w:b/>
          <w:bCs/>
          <w:color w:val="000000"/>
          <w:sz w:val="26"/>
          <w:szCs w:val="26"/>
        </w:rPr>
        <w:br/>
        <w:t>заявителя в досудебном (внесудебном) порядке</w:t>
      </w:r>
    </w:p>
    <w:p w:rsidR="003840B6" w:rsidRPr="00235C73" w:rsidRDefault="003840B6" w:rsidP="00AB1BC2">
      <w:pPr>
        <w:pStyle w:val="a5"/>
        <w:ind w:firstLine="0"/>
        <w:jc w:val="center"/>
        <w:rPr>
          <w:rFonts w:ascii="Courier New" w:hAnsi="Courier New"/>
          <w:sz w:val="26"/>
          <w:szCs w:val="26"/>
        </w:rPr>
      </w:pPr>
    </w:p>
    <w:p w:rsidR="00600F76" w:rsidRPr="00235C73" w:rsidRDefault="00600F76" w:rsidP="00AB1BC2">
      <w:pPr>
        <w:pStyle w:val="a5"/>
        <w:numPr>
          <w:ilvl w:val="1"/>
          <w:numId w:val="12"/>
        </w:numPr>
        <w:tabs>
          <w:tab w:val="left" w:pos="1310"/>
        </w:tabs>
        <w:ind w:firstLine="720"/>
        <w:jc w:val="both"/>
        <w:rPr>
          <w:sz w:val="26"/>
          <w:szCs w:val="26"/>
        </w:rPr>
      </w:pPr>
      <w:r w:rsidRPr="00235C73">
        <w:rPr>
          <w:rStyle w:val="1"/>
          <w:color w:val="000000"/>
          <w:sz w:val="26"/>
          <w:szCs w:val="26"/>
        </w:rPr>
        <w:t>В досудебном (внесудебном) порядке заявитель вправе обратиться с жалобой в письменной форме на бумажном носителе или в электронной форме:</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 xml:space="preserve">в вышестоящий орган на решение и (или) действия (бездействие) должностного </w:t>
      </w:r>
      <w:r w:rsidRPr="00235C73">
        <w:rPr>
          <w:rStyle w:val="1"/>
          <w:color w:val="000000"/>
          <w:sz w:val="26"/>
          <w:szCs w:val="26"/>
        </w:rPr>
        <w:lastRenderedPageBreak/>
        <w:t>лица, руководителя структурного подразделения Уполномоченного органа;</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к руководителю многофункционального центра - на решения и действия (бездействие) работника многофункционального центра;</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к учредителю многофункционального центра - на решение и действия (бездействие) многофункционального центра.</w:t>
      </w:r>
    </w:p>
    <w:p w:rsidR="00600F76" w:rsidRDefault="00600F76" w:rsidP="00AB1BC2">
      <w:pPr>
        <w:pStyle w:val="a5"/>
        <w:ind w:firstLine="720"/>
        <w:jc w:val="both"/>
        <w:rPr>
          <w:rStyle w:val="1"/>
          <w:color w:val="000000"/>
          <w:sz w:val="26"/>
          <w:szCs w:val="26"/>
        </w:rPr>
      </w:pPr>
      <w:r w:rsidRPr="00235C73">
        <w:rPr>
          <w:rStyle w:val="1"/>
          <w:color w:val="000000"/>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840B6" w:rsidRPr="00235C73" w:rsidRDefault="003840B6" w:rsidP="00AB1BC2">
      <w:pPr>
        <w:pStyle w:val="a5"/>
        <w:ind w:firstLine="720"/>
        <w:jc w:val="both"/>
        <w:rPr>
          <w:rFonts w:ascii="Courier New" w:hAnsi="Courier New"/>
          <w:sz w:val="26"/>
          <w:szCs w:val="26"/>
        </w:rPr>
      </w:pPr>
    </w:p>
    <w:p w:rsidR="00600F76" w:rsidRDefault="00600F76" w:rsidP="00AB1BC2">
      <w:pPr>
        <w:pStyle w:val="11"/>
        <w:keepNext/>
        <w:keepLines/>
        <w:spacing w:after="0"/>
        <w:rPr>
          <w:rStyle w:val="10"/>
          <w:b/>
          <w:bCs/>
          <w:color w:val="000000"/>
          <w:sz w:val="26"/>
          <w:szCs w:val="26"/>
        </w:rPr>
      </w:pPr>
      <w:bookmarkStart w:id="13" w:name="bookmark21"/>
      <w:r w:rsidRPr="00235C73">
        <w:rPr>
          <w:rStyle w:val="10"/>
          <w:b/>
          <w:bCs/>
          <w:color w:val="000000"/>
          <w:sz w:val="26"/>
          <w:szCs w:val="26"/>
        </w:rPr>
        <w:t>Способы информирования заявителей о порядке подачи и рассмотрения</w:t>
      </w:r>
      <w:r w:rsidRPr="00235C73">
        <w:rPr>
          <w:rStyle w:val="10"/>
          <w:b/>
          <w:bCs/>
          <w:color w:val="000000"/>
          <w:sz w:val="26"/>
          <w:szCs w:val="26"/>
        </w:rPr>
        <w:br/>
        <w:t xml:space="preserve">жалобы, в том числе с использованием ЕПГУ </w:t>
      </w:r>
      <w:bookmarkEnd w:id="13"/>
    </w:p>
    <w:p w:rsidR="003840B6" w:rsidRPr="00235C73" w:rsidRDefault="003840B6" w:rsidP="00AB1BC2">
      <w:pPr>
        <w:pStyle w:val="11"/>
        <w:keepNext/>
        <w:keepLines/>
        <w:spacing w:after="0"/>
        <w:rPr>
          <w:rFonts w:ascii="Courier New" w:hAnsi="Courier New"/>
          <w:b w:val="0"/>
          <w:bCs w:val="0"/>
          <w:sz w:val="26"/>
          <w:szCs w:val="26"/>
        </w:rPr>
      </w:pPr>
    </w:p>
    <w:p w:rsidR="00600F76" w:rsidRPr="003840B6" w:rsidRDefault="00600F76" w:rsidP="00AB1BC2">
      <w:pPr>
        <w:pStyle w:val="a5"/>
        <w:numPr>
          <w:ilvl w:val="1"/>
          <w:numId w:val="12"/>
        </w:numPr>
        <w:tabs>
          <w:tab w:val="left" w:pos="1310"/>
        </w:tabs>
        <w:ind w:firstLine="720"/>
        <w:jc w:val="both"/>
        <w:rPr>
          <w:rStyle w:val="1"/>
          <w:sz w:val="26"/>
          <w:szCs w:val="26"/>
        </w:rPr>
      </w:pPr>
      <w:r w:rsidRPr="00235C73">
        <w:rPr>
          <w:rStyle w:val="1"/>
          <w:color w:val="000000"/>
          <w:sz w:val="26"/>
          <w:szCs w:val="26"/>
        </w:rPr>
        <w:t>Информация о порядке подачи и рассмотрения жалобы размещается на информационных стендах в местах предоставления муниципальной услуги, на сайт</w:t>
      </w:r>
      <w:r w:rsidR="003840B6">
        <w:rPr>
          <w:rStyle w:val="1"/>
          <w:color w:val="000000"/>
          <w:sz w:val="26"/>
          <w:szCs w:val="26"/>
        </w:rPr>
        <w:t>е Уполномоченного органа, ЕПГУ</w:t>
      </w:r>
      <w:r w:rsidRPr="00235C73">
        <w:rPr>
          <w:rStyle w:val="1"/>
          <w:color w:val="000000"/>
          <w:sz w:val="26"/>
          <w:szCs w:val="26"/>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840B6" w:rsidRPr="00235C73" w:rsidRDefault="003840B6" w:rsidP="003840B6">
      <w:pPr>
        <w:pStyle w:val="a5"/>
        <w:tabs>
          <w:tab w:val="left" w:pos="1310"/>
        </w:tabs>
        <w:ind w:left="720" w:firstLine="0"/>
        <w:jc w:val="both"/>
        <w:rPr>
          <w:sz w:val="26"/>
          <w:szCs w:val="26"/>
        </w:rPr>
      </w:pPr>
    </w:p>
    <w:p w:rsidR="00600F76" w:rsidRDefault="00600F76" w:rsidP="00AB1BC2">
      <w:pPr>
        <w:pStyle w:val="a5"/>
        <w:ind w:firstLine="0"/>
        <w:jc w:val="center"/>
        <w:rPr>
          <w:rStyle w:val="1"/>
          <w:b/>
          <w:bCs/>
          <w:color w:val="000000"/>
          <w:sz w:val="26"/>
          <w:szCs w:val="26"/>
        </w:rPr>
      </w:pPr>
      <w:r w:rsidRPr="00235C73">
        <w:rPr>
          <w:rStyle w:val="1"/>
          <w:b/>
          <w:bCs/>
          <w:color w:val="000000"/>
          <w:sz w:val="26"/>
          <w:szCs w:val="26"/>
        </w:rPr>
        <w:t>Перечень нормативных правовых актов, регулирующих порядок досудебного</w:t>
      </w:r>
      <w:r w:rsidRPr="00235C73">
        <w:rPr>
          <w:rStyle w:val="1"/>
          <w:b/>
          <w:bCs/>
          <w:color w:val="000000"/>
          <w:sz w:val="26"/>
          <w:szCs w:val="26"/>
        </w:rPr>
        <w:br/>
        <w:t>(внесудебного) обжалования действий (бездействия) и (или) решений,</w:t>
      </w:r>
      <w:r w:rsidRPr="00235C73">
        <w:rPr>
          <w:rStyle w:val="1"/>
          <w:b/>
          <w:bCs/>
          <w:color w:val="000000"/>
          <w:sz w:val="26"/>
          <w:szCs w:val="26"/>
        </w:rPr>
        <w:br/>
        <w:t>принятых (осуществленных) в ходе предоставления муниципальной услуги</w:t>
      </w:r>
    </w:p>
    <w:p w:rsidR="003840B6" w:rsidRPr="00235C73" w:rsidRDefault="003840B6" w:rsidP="00AB1BC2">
      <w:pPr>
        <w:pStyle w:val="a5"/>
        <w:ind w:firstLine="0"/>
        <w:jc w:val="center"/>
        <w:rPr>
          <w:rFonts w:ascii="Courier New" w:hAnsi="Courier New"/>
          <w:sz w:val="26"/>
          <w:szCs w:val="26"/>
        </w:rPr>
      </w:pPr>
    </w:p>
    <w:p w:rsidR="00600F76" w:rsidRPr="00235C73" w:rsidRDefault="00600F76" w:rsidP="00AB1BC2">
      <w:pPr>
        <w:pStyle w:val="a5"/>
        <w:numPr>
          <w:ilvl w:val="1"/>
          <w:numId w:val="12"/>
        </w:numPr>
        <w:tabs>
          <w:tab w:val="left" w:pos="1310"/>
        </w:tabs>
        <w:ind w:firstLine="720"/>
        <w:jc w:val="both"/>
        <w:rPr>
          <w:sz w:val="26"/>
          <w:szCs w:val="26"/>
        </w:rPr>
      </w:pPr>
      <w:r w:rsidRPr="00235C73">
        <w:rPr>
          <w:rStyle w:val="1"/>
          <w:color w:val="000000"/>
          <w:sz w:val="26"/>
          <w:szCs w:val="26"/>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00F76" w:rsidRPr="00235C73" w:rsidRDefault="00600F76" w:rsidP="00AB1BC2">
      <w:pPr>
        <w:pStyle w:val="a5"/>
        <w:ind w:firstLine="720"/>
        <w:jc w:val="both"/>
        <w:rPr>
          <w:rFonts w:ascii="Courier New" w:hAnsi="Courier New"/>
          <w:sz w:val="26"/>
          <w:szCs w:val="26"/>
        </w:rPr>
      </w:pPr>
      <w:r w:rsidRPr="00235C73">
        <w:rPr>
          <w:rStyle w:val="1"/>
          <w:color w:val="000000"/>
          <w:sz w:val="26"/>
          <w:szCs w:val="26"/>
        </w:rPr>
        <w:t>Федеральным законом № 210-ФЗ;</w:t>
      </w:r>
    </w:p>
    <w:p w:rsidR="00600F76" w:rsidRDefault="00600F76" w:rsidP="003840B6">
      <w:pPr>
        <w:pStyle w:val="a5"/>
        <w:tabs>
          <w:tab w:val="left" w:pos="619"/>
        </w:tabs>
        <w:ind w:firstLine="720"/>
        <w:jc w:val="both"/>
        <w:rPr>
          <w:rStyle w:val="1"/>
          <w:color w:val="000000"/>
          <w:sz w:val="26"/>
          <w:szCs w:val="26"/>
        </w:rPr>
      </w:pPr>
      <w:r w:rsidRPr="00235C73">
        <w:rPr>
          <w:rStyle w:val="1"/>
          <w:color w:val="000000"/>
          <w:sz w:val="26"/>
          <w:szCs w:val="26"/>
        </w:rPr>
        <w:t>постановлением Правительства Российской Ф</w:t>
      </w:r>
      <w:r w:rsidR="003840B6">
        <w:rPr>
          <w:rStyle w:val="1"/>
          <w:color w:val="000000"/>
          <w:sz w:val="26"/>
          <w:szCs w:val="26"/>
        </w:rPr>
        <w:t xml:space="preserve">едерации от 20 ноября </w:t>
      </w:r>
      <w:smartTag w:uri="urn:schemas-microsoft-com:office:smarttags" w:element="metricconverter">
        <w:smartTagPr>
          <w:attr w:name="ProductID" w:val="2012 г"/>
        </w:smartTagPr>
        <w:r w:rsidR="003840B6">
          <w:rPr>
            <w:rStyle w:val="1"/>
            <w:color w:val="000000"/>
            <w:sz w:val="26"/>
            <w:szCs w:val="26"/>
          </w:rPr>
          <w:t>2012 г</w:t>
        </w:r>
      </w:smartTag>
      <w:r w:rsidR="003840B6">
        <w:rPr>
          <w:rStyle w:val="1"/>
          <w:color w:val="000000"/>
          <w:sz w:val="26"/>
          <w:szCs w:val="26"/>
        </w:rPr>
        <w:t xml:space="preserve">. № </w:t>
      </w:r>
      <w:r w:rsidRPr="00235C73">
        <w:rPr>
          <w:rStyle w:val="1"/>
          <w:color w:val="000000"/>
          <w:sz w:val="26"/>
          <w:szCs w:val="26"/>
        </w:rPr>
        <w:t>1198 «О федеральной государственной информационной системе,</w:t>
      </w:r>
      <w:r w:rsidR="003840B6">
        <w:rPr>
          <w:rFonts w:ascii="Courier New" w:hAnsi="Courier New"/>
          <w:sz w:val="26"/>
          <w:szCs w:val="26"/>
        </w:rPr>
        <w:t xml:space="preserve"> </w:t>
      </w:r>
      <w:r w:rsidRPr="00235C73">
        <w:rPr>
          <w:rStyle w:val="1"/>
          <w:color w:val="000000"/>
          <w:sz w:val="26"/>
          <w:szCs w:val="26"/>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40B6" w:rsidRPr="00235C73" w:rsidRDefault="003840B6" w:rsidP="003840B6">
      <w:pPr>
        <w:pStyle w:val="a5"/>
        <w:tabs>
          <w:tab w:val="left" w:pos="619"/>
        </w:tabs>
        <w:ind w:firstLine="720"/>
        <w:jc w:val="both"/>
        <w:rPr>
          <w:rFonts w:ascii="Courier New" w:hAnsi="Courier New"/>
          <w:sz w:val="26"/>
          <w:szCs w:val="26"/>
        </w:rPr>
      </w:pPr>
    </w:p>
    <w:p w:rsidR="00600F76" w:rsidRPr="003840B6" w:rsidRDefault="00600F76" w:rsidP="00AB1BC2">
      <w:pPr>
        <w:pStyle w:val="a5"/>
        <w:numPr>
          <w:ilvl w:val="0"/>
          <w:numId w:val="1"/>
        </w:numPr>
        <w:tabs>
          <w:tab w:val="left" w:pos="619"/>
        </w:tabs>
        <w:ind w:firstLine="0"/>
        <w:jc w:val="center"/>
        <w:rPr>
          <w:rStyle w:val="1"/>
          <w:sz w:val="26"/>
          <w:szCs w:val="26"/>
        </w:rPr>
      </w:pPr>
      <w:r w:rsidRPr="00235C73">
        <w:rPr>
          <w:rStyle w:val="1"/>
          <w:b/>
          <w:bCs/>
          <w:color w:val="000000"/>
          <w:sz w:val="26"/>
          <w:szCs w:val="26"/>
        </w:rPr>
        <w:t>Особенности выполнения административных процедур (действий) в</w:t>
      </w:r>
      <w:r w:rsidRPr="00235C73">
        <w:rPr>
          <w:rStyle w:val="1"/>
          <w:b/>
          <w:bCs/>
          <w:color w:val="000000"/>
          <w:sz w:val="26"/>
          <w:szCs w:val="26"/>
        </w:rPr>
        <w:br/>
        <w:t>многофункциональных центрах</w:t>
      </w:r>
    </w:p>
    <w:p w:rsidR="003840B6" w:rsidRPr="00235C73" w:rsidRDefault="003840B6" w:rsidP="003840B6">
      <w:pPr>
        <w:pStyle w:val="a5"/>
        <w:tabs>
          <w:tab w:val="left" w:pos="619"/>
        </w:tabs>
        <w:ind w:firstLine="0"/>
        <w:rPr>
          <w:sz w:val="26"/>
          <w:szCs w:val="26"/>
        </w:rPr>
      </w:pPr>
    </w:p>
    <w:p w:rsidR="00600F76" w:rsidRDefault="00600F76" w:rsidP="00AB1BC2">
      <w:pPr>
        <w:pStyle w:val="a5"/>
        <w:ind w:firstLine="0"/>
        <w:jc w:val="center"/>
        <w:rPr>
          <w:rStyle w:val="1"/>
          <w:b/>
          <w:bCs/>
          <w:color w:val="000000"/>
          <w:sz w:val="26"/>
          <w:szCs w:val="26"/>
        </w:rPr>
      </w:pPr>
      <w:r w:rsidRPr="00235C73">
        <w:rPr>
          <w:rStyle w:val="1"/>
          <w:b/>
          <w:bCs/>
          <w:color w:val="000000"/>
          <w:sz w:val="26"/>
          <w:szCs w:val="26"/>
        </w:rPr>
        <w:t>Исчерпывающий перечень административных процедур (действий) при</w:t>
      </w:r>
      <w:r w:rsidRPr="00235C73">
        <w:rPr>
          <w:rStyle w:val="1"/>
          <w:b/>
          <w:bCs/>
          <w:color w:val="000000"/>
          <w:sz w:val="26"/>
          <w:szCs w:val="26"/>
        </w:rPr>
        <w:br/>
        <w:t xml:space="preserve">предоставлении </w:t>
      </w:r>
      <w:r w:rsidR="000A2189">
        <w:rPr>
          <w:rStyle w:val="1"/>
          <w:b/>
          <w:bCs/>
          <w:color w:val="000000"/>
          <w:sz w:val="26"/>
          <w:szCs w:val="26"/>
        </w:rPr>
        <w:t xml:space="preserve">муниципальной </w:t>
      </w:r>
      <w:r w:rsidRPr="00235C73">
        <w:rPr>
          <w:rStyle w:val="1"/>
          <w:b/>
          <w:bCs/>
          <w:color w:val="000000"/>
          <w:sz w:val="26"/>
          <w:szCs w:val="26"/>
        </w:rPr>
        <w:t xml:space="preserve"> услуги, выполняемых</w:t>
      </w:r>
      <w:r w:rsidRPr="00235C73">
        <w:rPr>
          <w:rStyle w:val="1"/>
          <w:b/>
          <w:bCs/>
          <w:color w:val="000000"/>
          <w:sz w:val="26"/>
          <w:szCs w:val="26"/>
        </w:rPr>
        <w:br/>
        <w:t>многофункциональными центрами</w:t>
      </w:r>
    </w:p>
    <w:p w:rsidR="003840B6" w:rsidRPr="00235C73" w:rsidRDefault="003840B6" w:rsidP="00AB1BC2">
      <w:pPr>
        <w:pStyle w:val="a5"/>
        <w:ind w:firstLine="0"/>
        <w:jc w:val="center"/>
        <w:rPr>
          <w:rFonts w:ascii="Courier New" w:hAnsi="Courier New"/>
          <w:sz w:val="26"/>
          <w:szCs w:val="26"/>
        </w:rPr>
      </w:pPr>
    </w:p>
    <w:p w:rsidR="00600F76" w:rsidRPr="00235C73" w:rsidRDefault="00600F76" w:rsidP="00AB1BC2">
      <w:pPr>
        <w:pStyle w:val="a5"/>
        <w:numPr>
          <w:ilvl w:val="1"/>
          <w:numId w:val="13"/>
        </w:numPr>
        <w:tabs>
          <w:tab w:val="left" w:pos="1186"/>
        </w:tabs>
        <w:ind w:firstLine="720"/>
        <w:jc w:val="both"/>
        <w:rPr>
          <w:sz w:val="26"/>
          <w:szCs w:val="26"/>
        </w:rPr>
      </w:pPr>
      <w:r w:rsidRPr="00235C73">
        <w:rPr>
          <w:rStyle w:val="1"/>
          <w:color w:val="000000"/>
          <w:sz w:val="26"/>
          <w:szCs w:val="26"/>
        </w:rPr>
        <w:t>Многофункциональный центр осуществляет:</w:t>
      </w:r>
    </w:p>
    <w:p w:rsidR="003840B6" w:rsidRDefault="00EC39B9" w:rsidP="00AB1BC2">
      <w:pPr>
        <w:pStyle w:val="a5"/>
        <w:ind w:firstLine="720"/>
        <w:jc w:val="both"/>
        <w:rPr>
          <w:rStyle w:val="1"/>
          <w:color w:val="000000"/>
          <w:sz w:val="26"/>
          <w:szCs w:val="26"/>
        </w:rPr>
      </w:pPr>
      <w:r w:rsidRPr="003840B6">
        <w:rPr>
          <w:rStyle w:val="1"/>
          <w:color w:val="000000"/>
          <w:sz w:val="26"/>
          <w:szCs w:val="26"/>
        </w:rPr>
        <w:t xml:space="preserve">- </w:t>
      </w:r>
      <w:r w:rsidR="005F609F">
        <w:rPr>
          <w:rStyle w:val="1"/>
          <w:color w:val="000000"/>
          <w:sz w:val="26"/>
          <w:szCs w:val="26"/>
        </w:rPr>
        <w:t xml:space="preserve">прием заявлений, </w:t>
      </w:r>
    </w:p>
    <w:p w:rsidR="00EC39B9" w:rsidRPr="003840B6" w:rsidRDefault="003840B6" w:rsidP="00AB1BC2">
      <w:pPr>
        <w:pStyle w:val="a5"/>
        <w:ind w:firstLine="720"/>
        <w:jc w:val="both"/>
        <w:rPr>
          <w:rStyle w:val="1"/>
          <w:color w:val="000000"/>
          <w:sz w:val="26"/>
          <w:szCs w:val="26"/>
        </w:rPr>
      </w:pPr>
      <w:r>
        <w:rPr>
          <w:rStyle w:val="1"/>
          <w:color w:val="000000"/>
          <w:sz w:val="26"/>
          <w:szCs w:val="26"/>
        </w:rPr>
        <w:t xml:space="preserve">- </w:t>
      </w:r>
      <w:r w:rsidR="00EC39B9" w:rsidRPr="003840B6">
        <w:rPr>
          <w:rStyle w:val="1"/>
          <w:color w:val="000000"/>
          <w:sz w:val="26"/>
          <w:szCs w:val="26"/>
        </w:rPr>
        <w:t xml:space="preserve">регистрацию заявлений, </w:t>
      </w:r>
    </w:p>
    <w:p w:rsidR="00B979E0" w:rsidRPr="003840B6" w:rsidRDefault="00EC39B9" w:rsidP="00AB1BC2">
      <w:pPr>
        <w:pStyle w:val="a5"/>
        <w:ind w:firstLine="720"/>
        <w:jc w:val="both"/>
        <w:rPr>
          <w:rStyle w:val="1"/>
          <w:color w:val="000000"/>
          <w:sz w:val="26"/>
          <w:szCs w:val="26"/>
        </w:rPr>
      </w:pPr>
      <w:r w:rsidRPr="003840B6">
        <w:rPr>
          <w:rStyle w:val="1"/>
          <w:color w:val="000000"/>
          <w:sz w:val="26"/>
          <w:szCs w:val="26"/>
        </w:rPr>
        <w:t>- консультирование по вопросам предоставления муниципальной услуги.</w:t>
      </w:r>
    </w:p>
    <w:p w:rsidR="00EC39B9" w:rsidRPr="003840B6" w:rsidRDefault="00B979E0" w:rsidP="00AB1BC2">
      <w:pPr>
        <w:widowControl/>
        <w:autoSpaceDE w:val="0"/>
        <w:autoSpaceDN w:val="0"/>
        <w:adjustRightInd w:val="0"/>
        <w:ind w:firstLine="567"/>
        <w:jc w:val="both"/>
        <w:rPr>
          <w:rFonts w:ascii="Times New Roman CYR" w:hAnsi="Times New Roman CYR" w:cs="Times New Roman CYR"/>
          <w:sz w:val="26"/>
          <w:szCs w:val="26"/>
        </w:rPr>
      </w:pPr>
      <w:r w:rsidRPr="003840B6">
        <w:rPr>
          <w:rFonts w:ascii="Times New Roman CYR" w:hAnsi="Times New Roman CYR" w:cs="Times New Roman CYR"/>
          <w:sz w:val="26"/>
          <w:szCs w:val="26"/>
        </w:rPr>
        <w:t xml:space="preserve">Основанием для начала административной процедуры </w:t>
      </w:r>
      <w:r w:rsidR="00EC39B9" w:rsidRPr="003840B6">
        <w:rPr>
          <w:rFonts w:ascii="Times New Roman CYR" w:hAnsi="Times New Roman CYR" w:cs="Times New Roman CYR"/>
          <w:sz w:val="26"/>
          <w:szCs w:val="26"/>
        </w:rPr>
        <w:t xml:space="preserve">служит </w:t>
      </w:r>
      <w:r w:rsidRPr="003840B6">
        <w:rPr>
          <w:rFonts w:ascii="Times New Roman CYR" w:hAnsi="Times New Roman CYR" w:cs="Times New Roman CYR"/>
          <w:sz w:val="26"/>
          <w:szCs w:val="26"/>
        </w:rPr>
        <w:t>личное обращение заявителя непосредственно в филиал ГКУ «МФЦ» с письменным заявлением и документами, указанными в настояще</w:t>
      </w:r>
      <w:r w:rsidR="00EC39B9" w:rsidRPr="003840B6">
        <w:rPr>
          <w:rFonts w:ascii="Times New Roman CYR" w:hAnsi="Times New Roman CYR" w:cs="Times New Roman CYR"/>
          <w:sz w:val="26"/>
          <w:szCs w:val="26"/>
        </w:rPr>
        <w:t>м</w:t>
      </w:r>
      <w:r w:rsidRPr="003840B6">
        <w:rPr>
          <w:rFonts w:ascii="Times New Roman CYR" w:hAnsi="Times New Roman CYR" w:cs="Times New Roman CYR"/>
          <w:sz w:val="26"/>
          <w:szCs w:val="26"/>
        </w:rPr>
        <w:t xml:space="preserve"> Административно</w:t>
      </w:r>
      <w:r w:rsidR="00EC39B9" w:rsidRPr="003840B6">
        <w:rPr>
          <w:rFonts w:ascii="Times New Roman CYR" w:hAnsi="Times New Roman CYR" w:cs="Times New Roman CYR"/>
          <w:sz w:val="26"/>
          <w:szCs w:val="26"/>
        </w:rPr>
        <w:t>м</w:t>
      </w:r>
      <w:r w:rsidRPr="003840B6">
        <w:rPr>
          <w:rFonts w:ascii="Times New Roman CYR" w:hAnsi="Times New Roman CYR" w:cs="Times New Roman CYR"/>
          <w:sz w:val="26"/>
          <w:szCs w:val="26"/>
        </w:rPr>
        <w:t xml:space="preserve"> регламент</w:t>
      </w:r>
      <w:r w:rsidR="00EC39B9" w:rsidRPr="003840B6">
        <w:rPr>
          <w:rFonts w:ascii="Times New Roman CYR" w:hAnsi="Times New Roman CYR" w:cs="Times New Roman CYR"/>
          <w:sz w:val="26"/>
          <w:szCs w:val="26"/>
        </w:rPr>
        <w:t xml:space="preserve">е. </w:t>
      </w:r>
    </w:p>
    <w:p w:rsidR="00B979E0" w:rsidRPr="003840B6" w:rsidRDefault="00B979E0" w:rsidP="00AB1BC2">
      <w:pPr>
        <w:widowControl/>
        <w:autoSpaceDE w:val="0"/>
        <w:autoSpaceDN w:val="0"/>
        <w:adjustRightInd w:val="0"/>
        <w:ind w:firstLine="567"/>
        <w:jc w:val="both"/>
        <w:rPr>
          <w:rFonts w:ascii="Times New Roman CYR" w:hAnsi="Times New Roman CYR" w:cs="Times New Roman CYR"/>
          <w:sz w:val="26"/>
          <w:szCs w:val="26"/>
        </w:rPr>
      </w:pPr>
      <w:r w:rsidRPr="003840B6">
        <w:rPr>
          <w:rFonts w:ascii="Times New Roman CYR" w:hAnsi="Times New Roman CYR" w:cs="Times New Roman CYR"/>
          <w:sz w:val="26"/>
          <w:szCs w:val="26"/>
        </w:rPr>
        <w:t xml:space="preserve">Должностным лицом, ответственным за выполнение административной процедуры, является специалист ГКУ «МФЦ».  </w:t>
      </w:r>
    </w:p>
    <w:p w:rsidR="00B979E0" w:rsidRPr="003840B6" w:rsidRDefault="00B979E0" w:rsidP="00AB1BC2">
      <w:pPr>
        <w:widowControl/>
        <w:autoSpaceDE w:val="0"/>
        <w:autoSpaceDN w:val="0"/>
        <w:adjustRightInd w:val="0"/>
        <w:ind w:firstLine="567"/>
        <w:jc w:val="both"/>
        <w:rPr>
          <w:rFonts w:ascii="Times New Roman CYR" w:hAnsi="Times New Roman CYR" w:cs="Times New Roman CYR"/>
          <w:sz w:val="26"/>
          <w:szCs w:val="26"/>
        </w:rPr>
      </w:pPr>
      <w:r w:rsidRPr="003840B6">
        <w:rPr>
          <w:rFonts w:ascii="Times New Roman CYR" w:hAnsi="Times New Roman CYR" w:cs="Times New Roman CYR"/>
          <w:sz w:val="26"/>
          <w:szCs w:val="26"/>
        </w:rPr>
        <w:lastRenderedPageBreak/>
        <w:t>Специалист филиала ГКУ «МФЦ» при личном обращении заявителя выполняет следующие действия:</w:t>
      </w:r>
    </w:p>
    <w:p w:rsidR="00B979E0" w:rsidRPr="003840B6" w:rsidRDefault="00B979E0" w:rsidP="00AB1BC2">
      <w:pPr>
        <w:widowControl/>
        <w:autoSpaceDE w:val="0"/>
        <w:autoSpaceDN w:val="0"/>
        <w:adjustRightInd w:val="0"/>
        <w:ind w:firstLine="567"/>
        <w:jc w:val="both"/>
        <w:rPr>
          <w:rFonts w:ascii="Times New Roman CYR" w:hAnsi="Times New Roman CYR" w:cs="Times New Roman CYR"/>
          <w:sz w:val="26"/>
          <w:szCs w:val="26"/>
        </w:rPr>
      </w:pPr>
      <w:r w:rsidRPr="003840B6">
        <w:rPr>
          <w:rFonts w:ascii="Times New Roman CYR" w:hAnsi="Times New Roman CYR" w:cs="Times New Roman CYR"/>
          <w:sz w:val="26"/>
          <w:szCs w:val="26"/>
        </w:rPr>
        <w:t>устанавливает предмет обращения, устанавливает личность заявителя, проверяет его полномочия, в том числе полномочия представителя действовать от его имени, а также проверяет документ, удостоверяющий личность;</w:t>
      </w:r>
    </w:p>
    <w:p w:rsidR="00B979E0" w:rsidRPr="003840B6" w:rsidRDefault="00B979E0" w:rsidP="00AB1BC2">
      <w:pPr>
        <w:widowControl/>
        <w:autoSpaceDE w:val="0"/>
        <w:autoSpaceDN w:val="0"/>
        <w:adjustRightInd w:val="0"/>
        <w:ind w:firstLine="567"/>
        <w:jc w:val="both"/>
        <w:rPr>
          <w:rFonts w:ascii="Times New Roman CYR" w:hAnsi="Times New Roman CYR" w:cs="Times New Roman CYR"/>
          <w:sz w:val="26"/>
          <w:szCs w:val="26"/>
        </w:rPr>
      </w:pPr>
      <w:r w:rsidRPr="003840B6">
        <w:rPr>
          <w:rFonts w:ascii="Times New Roman CYR" w:hAnsi="Times New Roman CYR" w:cs="Times New Roman CYR"/>
          <w:sz w:val="26"/>
          <w:szCs w:val="26"/>
        </w:rPr>
        <w:t>проверяет наличие всех документов, необходимых для предоставления муниципальной услуги в соответствии с настоящ</w:t>
      </w:r>
      <w:r w:rsidR="00600F76" w:rsidRPr="003840B6">
        <w:rPr>
          <w:rFonts w:ascii="Times New Roman CYR" w:hAnsi="Times New Roman CYR" w:cs="Times New Roman CYR"/>
          <w:sz w:val="26"/>
          <w:szCs w:val="26"/>
        </w:rPr>
        <w:t>им</w:t>
      </w:r>
      <w:r w:rsidRPr="003840B6">
        <w:rPr>
          <w:rFonts w:ascii="Times New Roman CYR" w:hAnsi="Times New Roman CYR" w:cs="Times New Roman CYR"/>
          <w:sz w:val="26"/>
          <w:szCs w:val="26"/>
        </w:rPr>
        <w:t xml:space="preserve"> Административн</w:t>
      </w:r>
      <w:r w:rsidR="00600F76" w:rsidRPr="003840B6">
        <w:rPr>
          <w:rFonts w:ascii="Times New Roman CYR" w:hAnsi="Times New Roman CYR" w:cs="Times New Roman CYR"/>
          <w:sz w:val="26"/>
          <w:szCs w:val="26"/>
        </w:rPr>
        <w:t xml:space="preserve">ым </w:t>
      </w:r>
      <w:r w:rsidRPr="003840B6">
        <w:rPr>
          <w:rFonts w:ascii="Times New Roman CYR" w:hAnsi="Times New Roman CYR" w:cs="Times New Roman CYR"/>
          <w:sz w:val="26"/>
          <w:szCs w:val="26"/>
        </w:rPr>
        <w:t>регламент</w:t>
      </w:r>
      <w:r w:rsidR="00600F76" w:rsidRPr="003840B6">
        <w:rPr>
          <w:rFonts w:ascii="Times New Roman CYR" w:hAnsi="Times New Roman CYR" w:cs="Times New Roman CYR"/>
          <w:sz w:val="26"/>
          <w:szCs w:val="26"/>
        </w:rPr>
        <w:t>ом</w:t>
      </w:r>
      <w:r w:rsidRPr="003840B6">
        <w:rPr>
          <w:rFonts w:ascii="Times New Roman CYR" w:hAnsi="Times New Roman CYR" w:cs="Times New Roman CYR"/>
          <w:sz w:val="26"/>
          <w:szCs w:val="26"/>
        </w:rPr>
        <w:t>;</w:t>
      </w:r>
    </w:p>
    <w:p w:rsidR="00B979E0" w:rsidRPr="003840B6" w:rsidRDefault="00B979E0" w:rsidP="00AB1BC2">
      <w:pPr>
        <w:widowControl/>
        <w:autoSpaceDE w:val="0"/>
        <w:autoSpaceDN w:val="0"/>
        <w:adjustRightInd w:val="0"/>
        <w:ind w:firstLine="567"/>
        <w:jc w:val="both"/>
        <w:rPr>
          <w:rFonts w:ascii="Times New Roman CYR" w:hAnsi="Times New Roman CYR" w:cs="Times New Roman CYR"/>
          <w:sz w:val="26"/>
          <w:szCs w:val="26"/>
        </w:rPr>
      </w:pPr>
      <w:r w:rsidRPr="003840B6">
        <w:rPr>
          <w:rFonts w:ascii="Times New Roman CYR" w:hAnsi="Times New Roman CYR" w:cs="Times New Roman CYR"/>
          <w:sz w:val="26"/>
          <w:szCs w:val="26"/>
        </w:rPr>
        <w:t>проверяет соответствие представленных документов установленным требованиям Административного регламента.</w:t>
      </w:r>
    </w:p>
    <w:p w:rsidR="00B979E0" w:rsidRPr="003840B6" w:rsidRDefault="00B979E0" w:rsidP="00AB1BC2">
      <w:pPr>
        <w:widowControl/>
        <w:autoSpaceDE w:val="0"/>
        <w:autoSpaceDN w:val="0"/>
        <w:adjustRightInd w:val="0"/>
        <w:ind w:firstLine="567"/>
        <w:jc w:val="both"/>
        <w:rPr>
          <w:rFonts w:ascii="Times New Roman CYR" w:hAnsi="Times New Roman CYR" w:cs="Times New Roman CYR"/>
          <w:sz w:val="26"/>
          <w:szCs w:val="26"/>
        </w:rPr>
      </w:pPr>
      <w:r w:rsidRPr="003840B6">
        <w:rPr>
          <w:rFonts w:ascii="Times New Roman CYR" w:hAnsi="Times New Roman CYR" w:cs="Times New Roman CYR"/>
          <w:sz w:val="26"/>
          <w:szCs w:val="26"/>
        </w:rPr>
        <w:t xml:space="preserve">По окончании проверки специалист филиала ГКУ </w:t>
      </w:r>
      <w:r w:rsidR="00600F76" w:rsidRPr="003840B6">
        <w:rPr>
          <w:rFonts w:ascii="Times New Roman CYR" w:hAnsi="Times New Roman CYR" w:cs="Times New Roman CYR"/>
          <w:sz w:val="26"/>
          <w:szCs w:val="26"/>
        </w:rPr>
        <w:t>«</w:t>
      </w:r>
      <w:r w:rsidRPr="003840B6">
        <w:rPr>
          <w:rFonts w:ascii="Times New Roman CYR" w:hAnsi="Times New Roman CYR" w:cs="Times New Roman CYR"/>
          <w:sz w:val="26"/>
          <w:szCs w:val="26"/>
        </w:rPr>
        <w:t>МФЦ</w:t>
      </w:r>
      <w:r w:rsidR="00600F76" w:rsidRPr="003840B6">
        <w:rPr>
          <w:rFonts w:ascii="Times New Roman CYR" w:hAnsi="Times New Roman CYR" w:cs="Times New Roman CYR"/>
          <w:sz w:val="26"/>
          <w:szCs w:val="26"/>
        </w:rPr>
        <w:t>»</w:t>
      </w:r>
      <w:r w:rsidRPr="003840B6">
        <w:rPr>
          <w:rFonts w:ascii="Times New Roman CYR" w:hAnsi="Times New Roman CYR" w:cs="Times New Roman CYR"/>
          <w:sz w:val="26"/>
          <w:szCs w:val="26"/>
        </w:rPr>
        <w:t xml:space="preserve"> возвращает оригиналы документов заявителю.</w:t>
      </w:r>
    </w:p>
    <w:p w:rsidR="00B979E0" w:rsidRPr="003840B6" w:rsidRDefault="00B979E0" w:rsidP="00AB1BC2">
      <w:pPr>
        <w:widowControl/>
        <w:autoSpaceDE w:val="0"/>
        <w:autoSpaceDN w:val="0"/>
        <w:adjustRightInd w:val="0"/>
        <w:ind w:firstLine="567"/>
        <w:jc w:val="both"/>
        <w:rPr>
          <w:rFonts w:ascii="Times New Roman CYR" w:hAnsi="Times New Roman CYR" w:cs="Times New Roman CYR"/>
          <w:sz w:val="26"/>
          <w:szCs w:val="26"/>
        </w:rPr>
      </w:pPr>
      <w:r w:rsidRPr="003840B6">
        <w:rPr>
          <w:rFonts w:ascii="Times New Roman CYR" w:hAnsi="Times New Roman CYR" w:cs="Times New Roman CYR"/>
          <w:sz w:val="26"/>
          <w:szCs w:val="26"/>
        </w:rPr>
        <w:t xml:space="preserve">При наличии оснований для отказа в приеме документов специалист ГКУ </w:t>
      </w:r>
      <w:r w:rsidR="00600F76" w:rsidRPr="003840B6">
        <w:rPr>
          <w:rFonts w:ascii="Times New Roman CYR" w:hAnsi="Times New Roman CYR" w:cs="Times New Roman CYR"/>
          <w:sz w:val="26"/>
          <w:szCs w:val="26"/>
        </w:rPr>
        <w:t>«</w:t>
      </w:r>
      <w:r w:rsidRPr="003840B6">
        <w:rPr>
          <w:rFonts w:ascii="Times New Roman CYR" w:hAnsi="Times New Roman CYR" w:cs="Times New Roman CYR"/>
          <w:sz w:val="26"/>
          <w:szCs w:val="26"/>
        </w:rPr>
        <w:t>МФЦ</w:t>
      </w:r>
      <w:r w:rsidR="00600F76" w:rsidRPr="003840B6">
        <w:rPr>
          <w:rFonts w:ascii="Times New Roman CYR" w:hAnsi="Times New Roman CYR" w:cs="Times New Roman CYR"/>
          <w:sz w:val="26"/>
          <w:szCs w:val="26"/>
        </w:rPr>
        <w:t>»</w:t>
      </w:r>
      <w:r w:rsidRPr="003840B6">
        <w:rPr>
          <w:rFonts w:ascii="Times New Roman CYR" w:hAnsi="Times New Roman CYR" w:cs="Times New Roman CYR"/>
          <w:sz w:val="26"/>
          <w:szCs w:val="26"/>
        </w:rPr>
        <w:t xml:space="preserve"> уведомляет заявителя об этом, объясняет содержание выявленных недостатков в представленных документах, возвращает документы и предлагает принять меры по устранению выявленных недостатков. </w:t>
      </w:r>
    </w:p>
    <w:p w:rsidR="00B979E0" w:rsidRPr="003840B6" w:rsidRDefault="00B979E0" w:rsidP="00AB1BC2">
      <w:pPr>
        <w:widowControl/>
        <w:autoSpaceDE w:val="0"/>
        <w:autoSpaceDN w:val="0"/>
        <w:adjustRightInd w:val="0"/>
        <w:ind w:firstLine="567"/>
        <w:jc w:val="both"/>
        <w:rPr>
          <w:rFonts w:ascii="Times New Roman CYR" w:hAnsi="Times New Roman CYR" w:cs="Times New Roman CYR"/>
          <w:sz w:val="26"/>
          <w:szCs w:val="26"/>
        </w:rPr>
      </w:pPr>
      <w:r w:rsidRPr="003840B6">
        <w:rPr>
          <w:rFonts w:ascii="Times New Roman CYR" w:hAnsi="Times New Roman CYR" w:cs="Times New Roman CYR"/>
          <w:sz w:val="26"/>
          <w:szCs w:val="26"/>
        </w:rPr>
        <w:t xml:space="preserve">В случае соответствия заявления и документов установленным требованиям, специалист вносит запись о приеме документов в специализированную систему  </w:t>
      </w:r>
    </w:p>
    <w:p w:rsidR="00450E58" w:rsidRPr="003840B6" w:rsidRDefault="00B979E0" w:rsidP="00AB1BC2">
      <w:pPr>
        <w:widowControl/>
        <w:autoSpaceDE w:val="0"/>
        <w:autoSpaceDN w:val="0"/>
        <w:adjustRightInd w:val="0"/>
        <w:ind w:firstLine="567"/>
        <w:jc w:val="both"/>
        <w:rPr>
          <w:rFonts w:ascii="Times New Roman CYR" w:hAnsi="Times New Roman CYR" w:cs="Times New Roman CYR"/>
          <w:sz w:val="26"/>
          <w:szCs w:val="26"/>
        </w:rPr>
      </w:pPr>
      <w:r w:rsidRPr="003840B6">
        <w:rPr>
          <w:rFonts w:ascii="Times New Roman CYR" w:hAnsi="Times New Roman CYR" w:cs="Times New Roman CYR"/>
          <w:sz w:val="26"/>
          <w:szCs w:val="26"/>
        </w:rPr>
        <w:t>По окончании регистрационных действий при личном обращении заявителя специалист филиала ГКУ «МФЦ» информирует заявителя о номере телефона, номере кабинета, времени приема, фамилии, имени, отчестве специалиста, ответственного за предоставление муниципальной услуги, а также выдает заявителю расписку в получении документов с указанием их перечня, даты их получения и срока рассмотрения заявления</w:t>
      </w:r>
      <w:r w:rsidR="00450E58" w:rsidRPr="003840B6">
        <w:rPr>
          <w:rFonts w:ascii="Times New Roman CYR" w:hAnsi="Times New Roman CYR" w:cs="Times New Roman CYR"/>
          <w:sz w:val="26"/>
          <w:szCs w:val="26"/>
        </w:rPr>
        <w:t>.</w:t>
      </w:r>
    </w:p>
    <w:p w:rsidR="00B979E0" w:rsidRPr="003840B6" w:rsidRDefault="00450E58" w:rsidP="00AB1BC2">
      <w:pPr>
        <w:widowControl/>
        <w:autoSpaceDE w:val="0"/>
        <w:autoSpaceDN w:val="0"/>
        <w:adjustRightInd w:val="0"/>
        <w:ind w:firstLine="567"/>
        <w:jc w:val="both"/>
        <w:rPr>
          <w:rFonts w:ascii="Times New Roman CYR" w:hAnsi="Times New Roman CYR" w:cs="Times New Roman CYR"/>
          <w:sz w:val="26"/>
          <w:szCs w:val="26"/>
        </w:rPr>
      </w:pPr>
      <w:r w:rsidRPr="003840B6">
        <w:rPr>
          <w:rFonts w:ascii="Times New Roman CYR" w:hAnsi="Times New Roman CYR" w:cs="Times New Roman CYR"/>
          <w:sz w:val="26"/>
          <w:szCs w:val="26"/>
        </w:rPr>
        <w:t>С</w:t>
      </w:r>
      <w:r w:rsidR="00B979E0" w:rsidRPr="003840B6">
        <w:rPr>
          <w:rFonts w:ascii="Times New Roman CYR" w:hAnsi="Times New Roman CYR" w:cs="Times New Roman CYR"/>
          <w:sz w:val="26"/>
          <w:szCs w:val="26"/>
        </w:rPr>
        <w:t>пециалист ГКУ «МФЦ» отправляет пакет документов должностному лицу администрации, ответственному за предоставление муниципальной услуги).</w:t>
      </w:r>
    </w:p>
    <w:p w:rsidR="00B979E0" w:rsidRPr="00235C73" w:rsidRDefault="00B979E0" w:rsidP="00AB1BC2">
      <w:pPr>
        <w:pStyle w:val="a5"/>
        <w:ind w:firstLine="720"/>
        <w:jc w:val="both"/>
        <w:rPr>
          <w:rFonts w:ascii="Courier New" w:hAnsi="Courier New"/>
          <w:sz w:val="26"/>
          <w:szCs w:val="26"/>
        </w:rPr>
        <w:sectPr w:rsidR="00B979E0" w:rsidRPr="00235C73">
          <w:headerReference w:type="even" r:id="rId10"/>
          <w:headerReference w:type="default" r:id="rId11"/>
          <w:headerReference w:type="first" r:id="rId12"/>
          <w:pgSz w:w="11900" w:h="16840"/>
          <w:pgMar w:top="1124" w:right="519" w:bottom="1234" w:left="1223" w:header="0" w:footer="3" w:gutter="0"/>
          <w:pgNumType w:start="1"/>
          <w:cols w:space="720"/>
          <w:noEndnote/>
          <w:titlePg/>
          <w:docGrid w:linePitch="360"/>
        </w:sectPr>
      </w:pPr>
    </w:p>
    <w:p w:rsidR="00600F76" w:rsidRDefault="00600F76" w:rsidP="00AB1BC2">
      <w:pPr>
        <w:pStyle w:val="a5"/>
        <w:ind w:firstLine="0"/>
        <w:jc w:val="center"/>
        <w:rPr>
          <w:rStyle w:val="1"/>
          <w:b/>
          <w:bCs/>
          <w:color w:val="000000"/>
          <w:sz w:val="26"/>
          <w:szCs w:val="26"/>
        </w:rPr>
      </w:pPr>
      <w:r w:rsidRPr="00235C73">
        <w:rPr>
          <w:rStyle w:val="1"/>
          <w:b/>
          <w:bCs/>
          <w:color w:val="000000"/>
          <w:sz w:val="26"/>
          <w:szCs w:val="26"/>
        </w:rPr>
        <w:lastRenderedPageBreak/>
        <w:t>Форма уведомления о предоставлении промежуточного результата</w:t>
      </w:r>
      <w:r w:rsidRPr="00235C73">
        <w:rPr>
          <w:rStyle w:val="1"/>
          <w:b/>
          <w:bCs/>
          <w:color w:val="000000"/>
          <w:sz w:val="26"/>
          <w:szCs w:val="26"/>
        </w:rPr>
        <w:br/>
        <w:t>муниципальной услуги (постановка на учет)</w:t>
      </w:r>
      <w:r w:rsidRPr="00235C73">
        <w:rPr>
          <w:rStyle w:val="1"/>
          <w:b/>
          <w:bCs/>
          <w:color w:val="000000"/>
          <w:sz w:val="26"/>
          <w:szCs w:val="26"/>
        </w:rPr>
        <w:br/>
        <w:t>в электронной форме</w:t>
      </w:r>
    </w:p>
    <w:p w:rsidR="005F609F" w:rsidRPr="00235C73" w:rsidRDefault="005F609F" w:rsidP="00AB1BC2">
      <w:pPr>
        <w:pStyle w:val="a5"/>
        <w:ind w:firstLine="0"/>
        <w:jc w:val="center"/>
        <w:rPr>
          <w:rFonts w:ascii="Courier New" w:hAnsi="Courier New"/>
          <w:sz w:val="26"/>
          <w:szCs w:val="26"/>
        </w:rPr>
      </w:pPr>
    </w:p>
    <w:p w:rsidR="00600F76" w:rsidRPr="00235C73" w:rsidRDefault="00600F76" w:rsidP="003840B6">
      <w:pPr>
        <w:pStyle w:val="a5"/>
        <w:spacing w:line="276" w:lineRule="auto"/>
        <w:ind w:firstLine="567"/>
        <w:jc w:val="both"/>
        <w:rPr>
          <w:rFonts w:ascii="Courier New" w:hAnsi="Courier New"/>
          <w:sz w:val="26"/>
          <w:szCs w:val="26"/>
        </w:rPr>
      </w:pPr>
      <w:r w:rsidRPr="00235C73">
        <w:rPr>
          <w:rStyle w:val="1"/>
          <w:color w:val="000000"/>
          <w:sz w:val="26"/>
          <w:szCs w:val="26"/>
        </w:rPr>
        <w:t xml:space="preserve">Статус информирования: </w:t>
      </w:r>
      <w:r w:rsidRPr="00235C73">
        <w:rPr>
          <w:rStyle w:val="1"/>
          <w:b/>
          <w:bCs/>
          <w:i/>
          <w:iCs/>
          <w:color w:val="000000"/>
          <w:sz w:val="26"/>
          <w:szCs w:val="26"/>
        </w:rPr>
        <w:t>Заявление рассмотрено</w:t>
      </w:r>
    </w:p>
    <w:p w:rsidR="00600F76" w:rsidRPr="00235C73" w:rsidRDefault="00600F76" w:rsidP="003840B6">
      <w:pPr>
        <w:pStyle w:val="a5"/>
        <w:spacing w:line="276" w:lineRule="auto"/>
        <w:ind w:firstLine="567"/>
        <w:jc w:val="both"/>
        <w:rPr>
          <w:rFonts w:ascii="Courier New" w:hAnsi="Courier New"/>
          <w:sz w:val="26"/>
          <w:szCs w:val="26"/>
        </w:rPr>
      </w:pPr>
      <w:r w:rsidRPr="00235C73">
        <w:rPr>
          <w:rStyle w:val="1"/>
          <w:color w:val="000000"/>
          <w:sz w:val="26"/>
          <w:szCs w:val="26"/>
        </w:rPr>
        <w:t>Комментарий к статусу информирования:</w:t>
      </w:r>
    </w:p>
    <w:p w:rsidR="00600F76" w:rsidRPr="00235C73" w:rsidRDefault="00600F76" w:rsidP="003840B6">
      <w:pPr>
        <w:pStyle w:val="a5"/>
        <w:tabs>
          <w:tab w:val="left" w:pos="1219"/>
        </w:tabs>
        <w:spacing w:line="276" w:lineRule="auto"/>
        <w:ind w:firstLine="567"/>
        <w:jc w:val="both"/>
        <w:rPr>
          <w:rFonts w:ascii="Courier New" w:hAnsi="Courier New"/>
          <w:sz w:val="26"/>
          <w:szCs w:val="26"/>
        </w:rPr>
        <w:sectPr w:rsidR="00600F76" w:rsidRPr="00235C73">
          <w:headerReference w:type="even" r:id="rId13"/>
          <w:headerReference w:type="default" r:id="rId14"/>
          <w:pgSz w:w="11900" w:h="16840"/>
          <w:pgMar w:top="3390" w:right="544" w:bottom="3390" w:left="1218" w:header="0" w:footer="2962" w:gutter="0"/>
          <w:pgNumType w:start="1"/>
          <w:cols w:space="720"/>
          <w:noEndnote/>
          <w:docGrid w:linePitch="360"/>
        </w:sectPr>
      </w:pPr>
      <w:r w:rsidRPr="00235C73">
        <w:rPr>
          <w:rStyle w:val="1"/>
          <w:color w:val="000000"/>
          <w:sz w:val="26"/>
          <w:szCs w:val="26"/>
        </w:rPr>
        <w:t>«</w:t>
      </w:r>
      <w:r w:rsidR="003840B6">
        <w:rPr>
          <w:rStyle w:val="1"/>
          <w:b/>
          <w:bCs/>
          <w:i/>
          <w:iCs/>
          <w:color w:val="000000"/>
          <w:sz w:val="26"/>
          <w:szCs w:val="26"/>
        </w:rPr>
        <w:t xml:space="preserve">Ваше </w:t>
      </w:r>
      <w:r w:rsidRPr="00235C73">
        <w:rPr>
          <w:rStyle w:val="1"/>
          <w:b/>
          <w:bCs/>
          <w:i/>
          <w:iCs/>
          <w:color w:val="000000"/>
          <w:sz w:val="26"/>
          <w:szCs w:val="26"/>
        </w:rPr>
        <w:t>заявление рассмотрено. Индивидуальный номер заявления</w:t>
      </w:r>
      <w:r w:rsidR="003840B6">
        <w:rPr>
          <w:rFonts w:ascii="Courier New" w:hAnsi="Courier New"/>
          <w:sz w:val="26"/>
          <w:szCs w:val="26"/>
        </w:rPr>
        <w:t xml:space="preserve"> ______</w:t>
      </w:r>
      <w:r w:rsidRPr="00235C73">
        <w:rPr>
          <w:rStyle w:val="1"/>
          <w:b/>
          <w:bCs/>
          <w:i/>
          <w:iCs/>
          <w:color w:val="000000"/>
          <w:sz w:val="26"/>
          <w:szCs w:val="26"/>
        </w:rPr>
        <w:tab/>
        <w:t xml:space="preserve">. Ожидайте направления в выбранную образовательную организацию после </w:t>
      </w:r>
      <w:r w:rsidRPr="00235C73">
        <w:rPr>
          <w:rStyle w:val="1"/>
          <w:b/>
          <w:bCs/>
          <w:i/>
          <w:iCs/>
          <w:color w:val="000000"/>
          <w:sz w:val="26"/>
          <w:szCs w:val="26"/>
        </w:rPr>
        <w:tab/>
        <w:t xml:space="preserve"> (указывается желаемая дата приема, указанная в</w:t>
      </w:r>
      <w:r w:rsidR="003840B6">
        <w:rPr>
          <w:rFonts w:ascii="Courier New" w:hAnsi="Courier New"/>
          <w:sz w:val="26"/>
          <w:szCs w:val="26"/>
        </w:rPr>
        <w:t xml:space="preserve"> </w:t>
      </w:r>
      <w:r w:rsidRPr="00235C73">
        <w:rPr>
          <w:rStyle w:val="1"/>
          <w:b/>
          <w:bCs/>
          <w:i/>
          <w:iCs/>
          <w:color w:val="000000"/>
          <w:sz w:val="26"/>
          <w:szCs w:val="26"/>
        </w:rPr>
        <w:t>заявлении).»</w:t>
      </w:r>
    </w:p>
    <w:p w:rsidR="00600F76" w:rsidRDefault="00600F76" w:rsidP="00AB1BC2">
      <w:pPr>
        <w:pStyle w:val="11"/>
        <w:keepNext/>
        <w:keepLines/>
        <w:spacing w:after="0"/>
        <w:rPr>
          <w:rStyle w:val="10"/>
          <w:b/>
          <w:bCs/>
          <w:color w:val="000000"/>
          <w:sz w:val="26"/>
          <w:szCs w:val="26"/>
        </w:rPr>
      </w:pPr>
      <w:bookmarkStart w:id="14" w:name="bookmark23"/>
      <w:r w:rsidRPr="00235C73">
        <w:rPr>
          <w:rStyle w:val="10"/>
          <w:b/>
          <w:bCs/>
          <w:color w:val="000000"/>
          <w:sz w:val="26"/>
          <w:szCs w:val="26"/>
        </w:rPr>
        <w:lastRenderedPageBreak/>
        <w:t>Форма решения о предоставлении промежуточного результата</w:t>
      </w:r>
      <w:r w:rsidRPr="00235C73">
        <w:rPr>
          <w:rStyle w:val="10"/>
          <w:b/>
          <w:bCs/>
          <w:color w:val="000000"/>
          <w:sz w:val="26"/>
          <w:szCs w:val="26"/>
        </w:rPr>
        <w:br/>
        <w:t>муниципальной услуги (в бумажной форме)</w:t>
      </w:r>
      <w:bookmarkEnd w:id="14"/>
    </w:p>
    <w:p w:rsidR="003840B6" w:rsidRPr="00235C73" w:rsidRDefault="003840B6" w:rsidP="00AB1BC2">
      <w:pPr>
        <w:pStyle w:val="11"/>
        <w:keepNext/>
        <w:keepLines/>
        <w:spacing w:after="0"/>
        <w:rPr>
          <w:rFonts w:ascii="Courier New" w:hAnsi="Courier New"/>
          <w:b w:val="0"/>
          <w:bCs w:val="0"/>
          <w:sz w:val="26"/>
          <w:szCs w:val="26"/>
        </w:rPr>
      </w:pPr>
    </w:p>
    <w:p w:rsidR="00600F76" w:rsidRDefault="00600F76" w:rsidP="00AB1BC2">
      <w:pPr>
        <w:pStyle w:val="22"/>
        <w:spacing w:after="0"/>
        <w:rPr>
          <w:rStyle w:val="21"/>
          <w:i/>
          <w:iCs/>
          <w:color w:val="000000"/>
          <w:sz w:val="20"/>
          <w:szCs w:val="20"/>
        </w:rPr>
      </w:pPr>
      <w:r w:rsidRPr="003840B6">
        <w:rPr>
          <w:rStyle w:val="21"/>
          <w:i/>
          <w:iCs/>
          <w:color w:val="000000"/>
          <w:sz w:val="20"/>
          <w:szCs w:val="20"/>
        </w:rPr>
        <w:t xml:space="preserve">Наименование уполномоченного органа </w:t>
      </w:r>
      <w:r w:rsidR="005F609F">
        <w:rPr>
          <w:rStyle w:val="21"/>
          <w:i/>
          <w:iCs/>
          <w:color w:val="000000"/>
          <w:sz w:val="20"/>
          <w:szCs w:val="20"/>
        </w:rPr>
        <w:t xml:space="preserve"> </w:t>
      </w:r>
    </w:p>
    <w:p w:rsidR="003840B6" w:rsidRPr="003840B6" w:rsidRDefault="003840B6" w:rsidP="00AB1BC2">
      <w:pPr>
        <w:pStyle w:val="22"/>
        <w:spacing w:after="0"/>
        <w:rPr>
          <w:rFonts w:ascii="Courier New" w:hAnsi="Courier New"/>
          <w:i w:val="0"/>
          <w:iCs w:val="0"/>
          <w:sz w:val="20"/>
          <w:szCs w:val="20"/>
        </w:rPr>
      </w:pPr>
    </w:p>
    <w:p w:rsidR="00600F76" w:rsidRPr="00235C73" w:rsidRDefault="00600F76" w:rsidP="00AB1BC2">
      <w:pPr>
        <w:pStyle w:val="a5"/>
        <w:tabs>
          <w:tab w:val="left" w:leader="underscore" w:pos="3029"/>
        </w:tabs>
        <w:ind w:firstLine="0"/>
        <w:jc w:val="right"/>
        <w:rPr>
          <w:rFonts w:ascii="Courier New" w:hAnsi="Courier New"/>
          <w:sz w:val="26"/>
          <w:szCs w:val="26"/>
        </w:rPr>
      </w:pPr>
      <w:r w:rsidRPr="00235C73">
        <w:rPr>
          <w:rStyle w:val="1"/>
          <w:color w:val="000000"/>
          <w:sz w:val="26"/>
          <w:szCs w:val="26"/>
        </w:rPr>
        <w:t xml:space="preserve">Кому: </w:t>
      </w:r>
      <w:r w:rsidRPr="00235C73">
        <w:rPr>
          <w:rStyle w:val="1"/>
          <w:color w:val="000000"/>
          <w:sz w:val="26"/>
          <w:szCs w:val="26"/>
        </w:rPr>
        <w:tab/>
      </w:r>
    </w:p>
    <w:p w:rsidR="003840B6" w:rsidRDefault="003840B6" w:rsidP="00AB1BC2">
      <w:pPr>
        <w:pStyle w:val="a5"/>
        <w:ind w:firstLine="0"/>
        <w:jc w:val="center"/>
        <w:rPr>
          <w:rStyle w:val="1"/>
          <w:color w:val="000000"/>
          <w:sz w:val="26"/>
          <w:szCs w:val="26"/>
        </w:rPr>
      </w:pPr>
    </w:p>
    <w:p w:rsidR="00600F76" w:rsidRPr="00235C73" w:rsidRDefault="00600F76" w:rsidP="00AB1BC2">
      <w:pPr>
        <w:pStyle w:val="a5"/>
        <w:ind w:firstLine="0"/>
        <w:jc w:val="center"/>
        <w:rPr>
          <w:rFonts w:ascii="Courier New" w:hAnsi="Courier New"/>
          <w:sz w:val="26"/>
          <w:szCs w:val="26"/>
        </w:rPr>
      </w:pPr>
      <w:r w:rsidRPr="00235C73">
        <w:rPr>
          <w:rStyle w:val="1"/>
          <w:color w:val="000000"/>
          <w:sz w:val="26"/>
          <w:szCs w:val="26"/>
        </w:rPr>
        <w:t>РЕШЕНИЕ</w:t>
      </w:r>
    </w:p>
    <w:p w:rsidR="00600F76" w:rsidRDefault="00600F76" w:rsidP="00AB1BC2">
      <w:pPr>
        <w:pStyle w:val="a5"/>
        <w:ind w:firstLine="0"/>
        <w:jc w:val="center"/>
        <w:rPr>
          <w:rStyle w:val="1"/>
          <w:b/>
          <w:bCs/>
          <w:color w:val="000000"/>
          <w:sz w:val="26"/>
          <w:szCs w:val="26"/>
        </w:rPr>
      </w:pPr>
      <w:r w:rsidRPr="00235C73">
        <w:rPr>
          <w:rStyle w:val="1"/>
          <w:color w:val="000000"/>
          <w:sz w:val="26"/>
          <w:szCs w:val="26"/>
        </w:rPr>
        <w:t xml:space="preserve">о </w:t>
      </w:r>
      <w:r w:rsidRPr="00235C73">
        <w:rPr>
          <w:rStyle w:val="1"/>
          <w:b/>
          <w:bCs/>
          <w:color w:val="000000"/>
          <w:sz w:val="26"/>
          <w:szCs w:val="26"/>
        </w:rPr>
        <w:t>предоставлении муниципальной услуги «Постановка на</w:t>
      </w:r>
      <w:r w:rsidRPr="00235C73">
        <w:rPr>
          <w:rStyle w:val="1"/>
          <w:b/>
          <w:bCs/>
          <w:color w:val="000000"/>
          <w:sz w:val="26"/>
          <w:szCs w:val="26"/>
        </w:rPr>
        <w:br/>
        <w:t xml:space="preserve">учет и направление детей в </w:t>
      </w:r>
      <w:r w:rsidR="00450E58" w:rsidRPr="00235C73">
        <w:rPr>
          <w:rStyle w:val="1"/>
          <w:b/>
          <w:bCs/>
          <w:color w:val="000000"/>
          <w:sz w:val="26"/>
          <w:szCs w:val="26"/>
        </w:rPr>
        <w:t>муниципальные</w:t>
      </w:r>
      <w:r w:rsidRPr="00235C73">
        <w:rPr>
          <w:rStyle w:val="1"/>
          <w:b/>
          <w:bCs/>
          <w:color w:val="000000"/>
          <w:sz w:val="26"/>
          <w:szCs w:val="26"/>
        </w:rPr>
        <w:br/>
        <w:t>образовательные организации, реализующие образовательные программы</w:t>
      </w:r>
      <w:r w:rsidRPr="00235C73">
        <w:rPr>
          <w:rStyle w:val="1"/>
          <w:b/>
          <w:bCs/>
          <w:color w:val="000000"/>
          <w:sz w:val="26"/>
          <w:szCs w:val="26"/>
        </w:rPr>
        <w:br/>
        <w:t>дошкольного образования» в части постановки на учет</w:t>
      </w:r>
    </w:p>
    <w:p w:rsidR="003840B6" w:rsidRPr="00877A5F" w:rsidRDefault="003840B6" w:rsidP="003840B6">
      <w:pPr>
        <w:tabs>
          <w:tab w:val="left" w:leader="underscore" w:pos="1867"/>
          <w:tab w:val="left" w:pos="8582"/>
          <w:tab w:val="left" w:leader="underscore" w:pos="10046"/>
        </w:tabs>
        <w:jc w:val="both"/>
        <w:rPr>
          <w:rFonts w:ascii="Times New Roman" w:hAnsi="Times New Roman" w:cs="Times New Roman"/>
          <w:sz w:val="28"/>
          <w:szCs w:val="28"/>
        </w:rPr>
      </w:pPr>
      <w:r w:rsidRPr="00877A5F">
        <w:rPr>
          <w:rFonts w:ascii="Times New Roman" w:hAnsi="Times New Roman" w:cs="Times New Roman"/>
          <w:sz w:val="28"/>
          <w:szCs w:val="28"/>
        </w:rPr>
        <w:t xml:space="preserve">от </w:t>
      </w:r>
      <w:r w:rsidRPr="00877A5F">
        <w:rPr>
          <w:rFonts w:ascii="Times New Roman" w:hAnsi="Times New Roman" w:cs="Times New Roman"/>
          <w:sz w:val="28"/>
          <w:szCs w:val="28"/>
        </w:rPr>
        <w:tab/>
      </w:r>
      <w:r w:rsidRPr="00877A5F">
        <w:rPr>
          <w:rFonts w:ascii="Times New Roman" w:hAnsi="Times New Roman" w:cs="Times New Roman"/>
          <w:sz w:val="28"/>
          <w:szCs w:val="28"/>
        </w:rPr>
        <w:tab/>
        <w:t xml:space="preserve">№ </w:t>
      </w:r>
      <w:r w:rsidRPr="00877A5F">
        <w:rPr>
          <w:rFonts w:ascii="Times New Roman" w:hAnsi="Times New Roman" w:cs="Times New Roman"/>
          <w:sz w:val="28"/>
          <w:szCs w:val="28"/>
        </w:rPr>
        <w:tab/>
      </w:r>
    </w:p>
    <w:p w:rsidR="003840B6" w:rsidRPr="00877A5F" w:rsidRDefault="003840B6" w:rsidP="003840B6">
      <w:pPr>
        <w:tabs>
          <w:tab w:val="left" w:leader="underscore" w:pos="6907"/>
          <w:tab w:val="left" w:pos="7162"/>
          <w:tab w:val="left" w:pos="7685"/>
          <w:tab w:val="left" w:leader="underscore" w:pos="9658"/>
        </w:tabs>
        <w:ind w:firstLine="720"/>
        <w:jc w:val="both"/>
        <w:rPr>
          <w:rFonts w:ascii="Times New Roman" w:hAnsi="Times New Roman" w:cs="Times New Roman"/>
          <w:sz w:val="28"/>
          <w:szCs w:val="28"/>
        </w:rPr>
      </w:pPr>
    </w:p>
    <w:p w:rsidR="003840B6" w:rsidRPr="00877A5F" w:rsidRDefault="003840B6" w:rsidP="003840B6">
      <w:pPr>
        <w:tabs>
          <w:tab w:val="left" w:leader="underscore" w:pos="6907"/>
          <w:tab w:val="left" w:pos="7162"/>
          <w:tab w:val="left" w:pos="7685"/>
          <w:tab w:val="left" w:leader="underscore" w:pos="9658"/>
        </w:tabs>
        <w:ind w:firstLine="720"/>
        <w:jc w:val="both"/>
        <w:rPr>
          <w:rFonts w:ascii="Times New Roman" w:hAnsi="Times New Roman" w:cs="Times New Roman"/>
          <w:sz w:val="28"/>
          <w:szCs w:val="28"/>
        </w:rPr>
      </w:pPr>
      <w:r w:rsidRPr="00877A5F">
        <w:rPr>
          <w:rFonts w:ascii="Times New Roman" w:hAnsi="Times New Roman" w:cs="Times New Roman"/>
          <w:sz w:val="28"/>
          <w:szCs w:val="28"/>
        </w:rPr>
        <w:t xml:space="preserve">Рассмотрев Ваше заявление от </w:t>
      </w:r>
      <w:r w:rsidRPr="00877A5F">
        <w:rPr>
          <w:rFonts w:ascii="Times New Roman" w:hAnsi="Times New Roman" w:cs="Times New Roman"/>
          <w:sz w:val="28"/>
          <w:szCs w:val="28"/>
        </w:rPr>
        <w:tab/>
      </w:r>
      <w:r w:rsidRPr="00877A5F">
        <w:rPr>
          <w:rFonts w:ascii="Times New Roman" w:hAnsi="Times New Roman" w:cs="Times New Roman"/>
          <w:sz w:val="28"/>
          <w:szCs w:val="28"/>
        </w:rPr>
        <w:tab/>
        <w:t>№</w:t>
      </w:r>
      <w:r w:rsidRPr="00877A5F">
        <w:rPr>
          <w:rFonts w:ascii="Times New Roman" w:hAnsi="Times New Roman" w:cs="Times New Roman"/>
          <w:sz w:val="28"/>
          <w:szCs w:val="28"/>
        </w:rPr>
        <w:tab/>
      </w:r>
      <w:r w:rsidRPr="00877A5F">
        <w:rPr>
          <w:rFonts w:ascii="Times New Roman" w:hAnsi="Times New Roman" w:cs="Times New Roman"/>
          <w:sz w:val="28"/>
          <w:szCs w:val="28"/>
        </w:rPr>
        <w:tab/>
        <w:t xml:space="preserve"> и</w:t>
      </w:r>
    </w:p>
    <w:p w:rsidR="003840B6" w:rsidRPr="00877A5F" w:rsidRDefault="003840B6" w:rsidP="003840B6">
      <w:pPr>
        <w:rPr>
          <w:rFonts w:ascii="Times New Roman" w:hAnsi="Times New Roman" w:cs="Times New Roman"/>
          <w:sz w:val="28"/>
          <w:szCs w:val="28"/>
        </w:rPr>
      </w:pPr>
      <w:r w:rsidRPr="00877A5F">
        <w:rPr>
          <w:rFonts w:ascii="Times New Roman" w:hAnsi="Times New Roman" w:cs="Times New Roman"/>
          <w:sz w:val="28"/>
          <w:szCs w:val="28"/>
        </w:rPr>
        <w:t>прилагаемые к нему документы, уполномоченным органом</w:t>
      </w:r>
    </w:p>
    <w:p w:rsidR="003840B6" w:rsidRPr="00877A5F" w:rsidRDefault="003840B6" w:rsidP="003840B6">
      <w:pPr>
        <w:rPr>
          <w:rFonts w:ascii="Times New Roman" w:hAnsi="Times New Roman" w:cs="Times New Roman"/>
          <w:sz w:val="28"/>
          <w:szCs w:val="28"/>
        </w:rPr>
      </w:pPr>
    </w:p>
    <w:p w:rsidR="003840B6" w:rsidRPr="00877A5F" w:rsidRDefault="003840B6" w:rsidP="003840B6">
      <w:pPr>
        <w:pBdr>
          <w:top w:val="single" w:sz="4" w:space="0" w:color="auto"/>
        </w:pBdr>
        <w:jc w:val="center"/>
        <w:rPr>
          <w:rFonts w:ascii="Times New Roman" w:hAnsi="Times New Roman" w:cs="Times New Roman"/>
          <w:i/>
          <w:iCs/>
          <w:sz w:val="18"/>
          <w:szCs w:val="18"/>
        </w:rPr>
      </w:pPr>
      <w:r w:rsidRPr="00877A5F">
        <w:rPr>
          <w:rFonts w:ascii="Times New Roman" w:hAnsi="Times New Roman" w:cs="Times New Roman"/>
          <w:i/>
          <w:iCs/>
          <w:sz w:val="18"/>
          <w:szCs w:val="18"/>
        </w:rPr>
        <w:t>наименование уполномоченного органа</w:t>
      </w:r>
    </w:p>
    <w:p w:rsidR="003840B6" w:rsidRPr="00877A5F" w:rsidRDefault="003840B6" w:rsidP="003840B6">
      <w:pPr>
        <w:jc w:val="both"/>
        <w:rPr>
          <w:rFonts w:ascii="Times New Roman" w:hAnsi="Times New Roman" w:cs="Times New Roman"/>
          <w:sz w:val="28"/>
          <w:szCs w:val="28"/>
        </w:rPr>
      </w:pPr>
      <w:r w:rsidRPr="00877A5F">
        <w:rPr>
          <w:rFonts w:ascii="Times New Roman" w:hAnsi="Times New Roman" w:cs="Times New Roman"/>
          <w:sz w:val="28"/>
          <w:szCs w:val="28"/>
        </w:rPr>
        <w:t xml:space="preserve">принято решение: поставить на учет </w:t>
      </w:r>
      <w:r w:rsidRPr="00877A5F">
        <w:rPr>
          <w:rFonts w:ascii="Times New Roman" w:hAnsi="Times New Roman" w:cs="Times New Roman"/>
          <w:i/>
          <w:iCs/>
          <w:sz w:val="28"/>
          <w:szCs w:val="28"/>
        </w:rPr>
        <w:t>(ФИО ребенка полностью)</w:t>
      </w:r>
      <w:r w:rsidRPr="00877A5F">
        <w:rPr>
          <w:rFonts w:ascii="Times New Roman" w:hAnsi="Times New Roman" w:cs="Times New Roman"/>
          <w:sz w:val="28"/>
          <w:szCs w:val="28"/>
        </w:rPr>
        <w:t xml:space="preserve">, в качестве нуждающегося в предоставлении места в муниципальной образовательной организации/ </w:t>
      </w:r>
      <w:r w:rsidRPr="00877A5F">
        <w:rPr>
          <w:rFonts w:ascii="Times New Roman" w:hAnsi="Times New Roman" w:cs="Times New Roman"/>
          <w:i/>
          <w:iCs/>
          <w:sz w:val="28"/>
          <w:szCs w:val="28"/>
        </w:rPr>
        <w:t>(перечислить указанные в заявлении параметры)</w:t>
      </w:r>
    </w:p>
    <w:p w:rsidR="003840B6" w:rsidRPr="00877A5F" w:rsidRDefault="003840B6" w:rsidP="003840B6">
      <w:pPr>
        <w:tabs>
          <w:tab w:val="left" w:pos="6360"/>
        </w:tabs>
        <w:jc w:val="both"/>
      </w:pPr>
    </w:p>
    <w:p w:rsidR="003840B6" w:rsidRPr="00877A5F" w:rsidRDefault="003840B6" w:rsidP="003840B6">
      <w:pPr>
        <w:tabs>
          <w:tab w:val="left" w:pos="6360"/>
        </w:tabs>
        <w:jc w:val="both"/>
        <w:rPr>
          <w:rFonts w:ascii="Times New Roman" w:hAnsi="Times New Roman" w:cs="Times New Roman"/>
          <w:sz w:val="26"/>
          <w:szCs w:val="26"/>
        </w:rPr>
      </w:pPr>
    </w:p>
    <w:p w:rsidR="003840B6" w:rsidRPr="00877A5F" w:rsidRDefault="003840B6" w:rsidP="003840B6">
      <w:pPr>
        <w:tabs>
          <w:tab w:val="left" w:pos="6360"/>
        </w:tabs>
        <w:jc w:val="both"/>
        <w:rPr>
          <w:rFonts w:ascii="Times New Roman" w:hAnsi="Times New Roman" w:cs="Times New Roman"/>
          <w:sz w:val="26"/>
          <w:szCs w:val="26"/>
        </w:rPr>
      </w:pPr>
      <w:r w:rsidRPr="00877A5F">
        <w:rPr>
          <w:rFonts w:ascii="Times New Roman" w:hAnsi="Times New Roman" w:cs="Times New Roman"/>
          <w:sz w:val="26"/>
          <w:szCs w:val="26"/>
        </w:rPr>
        <w:t>Должность и ФИО сотрудника</w:t>
      </w:r>
    </w:p>
    <w:p w:rsidR="003840B6" w:rsidRDefault="003840B6" w:rsidP="00AB1BC2">
      <w:pPr>
        <w:pStyle w:val="a5"/>
        <w:ind w:firstLine="0"/>
        <w:jc w:val="center"/>
        <w:rPr>
          <w:rStyle w:val="1"/>
          <w:b/>
          <w:bCs/>
          <w:color w:val="000000"/>
          <w:sz w:val="26"/>
          <w:szCs w:val="26"/>
        </w:rPr>
      </w:pPr>
    </w:p>
    <w:p w:rsidR="00600F76" w:rsidRPr="00235C73" w:rsidRDefault="003840B6" w:rsidP="00AB1BC2">
      <w:pPr>
        <w:pStyle w:val="22"/>
        <w:pBdr>
          <w:top w:val="single" w:sz="4" w:space="0" w:color="auto"/>
        </w:pBdr>
        <w:spacing w:after="0"/>
        <w:ind w:left="1220"/>
        <w:jc w:val="left"/>
        <w:rPr>
          <w:rFonts w:ascii="Courier New" w:hAnsi="Courier New"/>
          <w:i w:val="0"/>
          <w:iCs w:val="0"/>
          <w:sz w:val="26"/>
          <w:szCs w:val="26"/>
        </w:rPr>
        <w:sectPr w:rsidR="00600F76" w:rsidRPr="00235C73">
          <w:pgSz w:w="11900" w:h="16840"/>
          <w:pgMar w:top="2818" w:right="531" w:bottom="2818" w:left="1247" w:header="0" w:footer="2390" w:gutter="0"/>
          <w:cols w:space="720"/>
          <w:noEndnote/>
          <w:docGrid w:linePitch="360"/>
        </w:sectPr>
      </w:pPr>
      <w:r>
        <w:rPr>
          <w:rFonts w:ascii="Courier New" w:hAnsi="Courier New"/>
          <w:i w:val="0"/>
          <w:iCs w:val="0"/>
          <w:sz w:val="26"/>
          <w:szCs w:val="26"/>
        </w:rPr>
        <w:t xml:space="preserve"> </w:t>
      </w:r>
    </w:p>
    <w:p w:rsidR="003840B6" w:rsidRDefault="00600F76" w:rsidP="00AB1BC2">
      <w:pPr>
        <w:pStyle w:val="a5"/>
        <w:ind w:firstLine="0"/>
        <w:jc w:val="center"/>
        <w:rPr>
          <w:rStyle w:val="1"/>
          <w:b/>
          <w:bCs/>
          <w:color w:val="000000"/>
          <w:sz w:val="26"/>
          <w:szCs w:val="26"/>
        </w:rPr>
      </w:pPr>
      <w:r w:rsidRPr="00235C73">
        <w:rPr>
          <w:rStyle w:val="1"/>
          <w:b/>
          <w:bCs/>
          <w:color w:val="000000"/>
          <w:sz w:val="26"/>
          <w:szCs w:val="26"/>
        </w:rPr>
        <w:lastRenderedPageBreak/>
        <w:t xml:space="preserve">Форма уведомления о предоставлении муниципальной услуги </w:t>
      </w:r>
    </w:p>
    <w:p w:rsidR="00600F76" w:rsidRDefault="00600F76" w:rsidP="00AB1BC2">
      <w:pPr>
        <w:pStyle w:val="a5"/>
        <w:ind w:firstLine="0"/>
        <w:jc w:val="center"/>
        <w:rPr>
          <w:rStyle w:val="1"/>
          <w:b/>
          <w:bCs/>
          <w:color w:val="000000"/>
          <w:sz w:val="26"/>
          <w:szCs w:val="26"/>
        </w:rPr>
      </w:pPr>
      <w:r w:rsidRPr="00235C73">
        <w:rPr>
          <w:rStyle w:val="1"/>
          <w:b/>
          <w:bCs/>
          <w:color w:val="000000"/>
          <w:sz w:val="26"/>
          <w:szCs w:val="26"/>
        </w:rPr>
        <w:t>(направление в муниципальную образовательную организацию)</w:t>
      </w:r>
      <w:r w:rsidRPr="00235C73">
        <w:rPr>
          <w:rStyle w:val="1"/>
          <w:b/>
          <w:bCs/>
          <w:color w:val="000000"/>
          <w:sz w:val="26"/>
          <w:szCs w:val="26"/>
        </w:rPr>
        <w:br/>
        <w:t>в электронной форме</w:t>
      </w:r>
    </w:p>
    <w:p w:rsidR="003840B6" w:rsidRPr="00235C73" w:rsidRDefault="003840B6" w:rsidP="00AB1BC2">
      <w:pPr>
        <w:pStyle w:val="a5"/>
        <w:ind w:firstLine="0"/>
        <w:jc w:val="center"/>
        <w:rPr>
          <w:rFonts w:ascii="Courier New" w:hAnsi="Courier New"/>
          <w:sz w:val="26"/>
          <w:szCs w:val="26"/>
        </w:rPr>
      </w:pPr>
    </w:p>
    <w:p w:rsidR="00600F76" w:rsidRPr="00235C73" w:rsidRDefault="00600F76" w:rsidP="00AB1BC2">
      <w:pPr>
        <w:pStyle w:val="a5"/>
        <w:tabs>
          <w:tab w:val="left" w:pos="3706"/>
        </w:tabs>
        <w:ind w:firstLine="0"/>
        <w:jc w:val="both"/>
        <w:rPr>
          <w:rFonts w:ascii="Courier New" w:hAnsi="Courier New"/>
          <w:sz w:val="26"/>
          <w:szCs w:val="26"/>
        </w:rPr>
      </w:pPr>
      <w:r w:rsidRPr="00235C73">
        <w:rPr>
          <w:rStyle w:val="1"/>
          <w:color w:val="000000"/>
          <w:sz w:val="26"/>
          <w:szCs w:val="26"/>
        </w:rPr>
        <w:t>Статус информирования:</w:t>
      </w:r>
      <w:r w:rsidRPr="00235C73">
        <w:rPr>
          <w:rStyle w:val="1"/>
          <w:color w:val="000000"/>
          <w:sz w:val="26"/>
          <w:szCs w:val="26"/>
        </w:rPr>
        <w:tab/>
      </w:r>
      <w:r w:rsidRPr="00235C73">
        <w:rPr>
          <w:rStyle w:val="1"/>
          <w:b/>
          <w:bCs/>
          <w:i/>
          <w:iCs/>
          <w:color w:val="000000"/>
          <w:sz w:val="26"/>
          <w:szCs w:val="26"/>
        </w:rPr>
        <w:t>Направлен в дошкольную образовательную</w:t>
      </w:r>
    </w:p>
    <w:p w:rsidR="00600F76" w:rsidRPr="00235C73" w:rsidRDefault="00600F76" w:rsidP="00AB1BC2">
      <w:pPr>
        <w:pStyle w:val="a5"/>
        <w:ind w:firstLine="0"/>
        <w:jc w:val="both"/>
        <w:rPr>
          <w:rFonts w:ascii="Courier New" w:hAnsi="Courier New"/>
          <w:sz w:val="26"/>
          <w:szCs w:val="26"/>
        </w:rPr>
      </w:pPr>
      <w:r w:rsidRPr="00235C73">
        <w:rPr>
          <w:rStyle w:val="1"/>
          <w:b/>
          <w:bCs/>
          <w:i/>
          <w:iCs/>
          <w:color w:val="000000"/>
          <w:sz w:val="26"/>
          <w:szCs w:val="26"/>
        </w:rPr>
        <w:t>организацию</w:t>
      </w:r>
    </w:p>
    <w:p w:rsidR="00600F76" w:rsidRPr="00235C73" w:rsidRDefault="00600F76" w:rsidP="00AB1BC2">
      <w:pPr>
        <w:pStyle w:val="a5"/>
        <w:ind w:firstLine="0"/>
        <w:jc w:val="both"/>
        <w:rPr>
          <w:rFonts w:ascii="Courier New" w:hAnsi="Courier New"/>
          <w:sz w:val="26"/>
          <w:szCs w:val="26"/>
        </w:rPr>
      </w:pPr>
      <w:r w:rsidRPr="00235C73">
        <w:rPr>
          <w:rStyle w:val="1"/>
          <w:color w:val="000000"/>
          <w:sz w:val="26"/>
          <w:szCs w:val="26"/>
        </w:rPr>
        <w:t>Комментарий к статусу информирования:</w:t>
      </w:r>
    </w:p>
    <w:p w:rsidR="00600F76" w:rsidRPr="00235C73" w:rsidRDefault="00600F76" w:rsidP="00AB1BC2">
      <w:pPr>
        <w:pStyle w:val="a5"/>
        <w:tabs>
          <w:tab w:val="left" w:leader="underscore" w:pos="6528"/>
        </w:tabs>
        <w:ind w:firstLine="0"/>
        <w:jc w:val="both"/>
        <w:rPr>
          <w:rFonts w:ascii="Courier New" w:hAnsi="Courier New"/>
          <w:sz w:val="26"/>
          <w:szCs w:val="26"/>
        </w:rPr>
      </w:pPr>
      <w:r w:rsidRPr="00235C73">
        <w:rPr>
          <w:rStyle w:val="1"/>
          <w:b/>
          <w:bCs/>
          <w:i/>
          <w:iCs/>
          <w:color w:val="000000"/>
          <w:sz w:val="26"/>
          <w:szCs w:val="26"/>
        </w:rPr>
        <w:t xml:space="preserve">«Вам предоставлено место в </w:t>
      </w:r>
      <w:r w:rsidRPr="00235C73">
        <w:rPr>
          <w:rStyle w:val="1"/>
          <w:b/>
          <w:bCs/>
          <w:i/>
          <w:iCs/>
          <w:color w:val="000000"/>
          <w:sz w:val="26"/>
          <w:szCs w:val="26"/>
        </w:rPr>
        <w:tab/>
        <w:t xml:space="preserve"> (указываются название</w:t>
      </w:r>
    </w:p>
    <w:p w:rsidR="00600F76" w:rsidRPr="00235C73" w:rsidRDefault="00600F76" w:rsidP="00AB1BC2">
      <w:pPr>
        <w:pStyle w:val="a5"/>
        <w:tabs>
          <w:tab w:val="left" w:leader="underscore" w:pos="3346"/>
        </w:tabs>
        <w:ind w:firstLine="0"/>
        <w:jc w:val="both"/>
        <w:rPr>
          <w:rFonts w:ascii="Courier New" w:hAnsi="Courier New"/>
          <w:sz w:val="26"/>
          <w:szCs w:val="26"/>
        </w:rPr>
      </w:pPr>
      <w:r w:rsidRPr="00235C73">
        <w:rPr>
          <w:rStyle w:val="1"/>
          <w:b/>
          <w:bCs/>
          <w:i/>
          <w:iCs/>
          <w:color w:val="000000"/>
          <w:sz w:val="26"/>
          <w:szCs w:val="26"/>
        </w:rPr>
        <w:t xml:space="preserve">дошкольной образовательной организации, данные о группе) в соответствии с </w:t>
      </w:r>
      <w:r w:rsidRPr="00235C73">
        <w:rPr>
          <w:rStyle w:val="1"/>
          <w:b/>
          <w:bCs/>
          <w:i/>
          <w:iCs/>
          <w:color w:val="000000"/>
          <w:sz w:val="26"/>
          <w:szCs w:val="26"/>
        </w:rPr>
        <w:tab/>
        <w:t xml:space="preserve"> (указываются реквизиты документа о направлении ребенка в дошкольную образовательную организацию).</w:t>
      </w:r>
    </w:p>
    <w:p w:rsidR="00600F76" w:rsidRPr="00235C73" w:rsidRDefault="00600F76" w:rsidP="00AB1BC2">
      <w:pPr>
        <w:pStyle w:val="a5"/>
        <w:tabs>
          <w:tab w:val="left" w:leader="underscore" w:pos="4037"/>
        </w:tabs>
        <w:ind w:firstLine="0"/>
        <w:jc w:val="both"/>
        <w:rPr>
          <w:rFonts w:ascii="Courier New" w:hAnsi="Courier New"/>
          <w:sz w:val="26"/>
          <w:szCs w:val="26"/>
        </w:rPr>
      </w:pPr>
      <w:r w:rsidRPr="00235C73">
        <w:rPr>
          <w:rStyle w:val="1"/>
          <w:b/>
          <w:bCs/>
          <w:i/>
          <w:iCs/>
          <w:color w:val="000000"/>
          <w:sz w:val="26"/>
          <w:szCs w:val="26"/>
        </w:rPr>
        <w:t xml:space="preserve">Вам необходимо </w:t>
      </w:r>
      <w:r w:rsidRPr="00235C73">
        <w:rPr>
          <w:rStyle w:val="1"/>
          <w:b/>
          <w:bCs/>
          <w:i/>
          <w:iCs/>
          <w:color w:val="000000"/>
          <w:sz w:val="26"/>
          <w:szCs w:val="26"/>
        </w:rPr>
        <w:tab/>
        <w:t xml:space="preserve"> (описывается порядок действия заявителя</w:t>
      </w:r>
    </w:p>
    <w:p w:rsidR="00600F76" w:rsidRPr="00235C73" w:rsidRDefault="00600F76" w:rsidP="00AB1BC2">
      <w:pPr>
        <w:pStyle w:val="a5"/>
        <w:ind w:firstLine="0"/>
        <w:jc w:val="both"/>
        <w:rPr>
          <w:rFonts w:ascii="Courier New" w:hAnsi="Courier New"/>
          <w:sz w:val="26"/>
          <w:szCs w:val="26"/>
        </w:rPr>
        <w:sectPr w:rsidR="00600F76" w:rsidRPr="00235C73">
          <w:pgSz w:w="11900" w:h="16840"/>
          <w:pgMar w:top="3140" w:right="539" w:bottom="3140" w:left="1208" w:header="0" w:footer="2712" w:gutter="0"/>
          <w:cols w:space="720"/>
          <w:noEndnote/>
          <w:docGrid w:linePitch="360"/>
        </w:sectPr>
      </w:pPr>
      <w:r w:rsidRPr="00235C73">
        <w:rPr>
          <w:rStyle w:val="1"/>
          <w:b/>
          <w:bCs/>
          <w:i/>
          <w:iCs/>
          <w:color w:val="000000"/>
          <w:sz w:val="26"/>
          <w:szCs w:val="26"/>
        </w:rPr>
        <w:t>после выставления статуса с указанием срока выполнения действия).»</w:t>
      </w:r>
    </w:p>
    <w:p w:rsidR="00367A01" w:rsidRDefault="00367A01" w:rsidP="00AB1BC2">
      <w:pPr>
        <w:pStyle w:val="11"/>
        <w:keepNext/>
        <w:keepLines/>
        <w:spacing w:after="0"/>
        <w:rPr>
          <w:rStyle w:val="10"/>
          <w:b/>
          <w:bCs/>
          <w:color w:val="000000"/>
          <w:sz w:val="26"/>
          <w:szCs w:val="26"/>
        </w:rPr>
      </w:pPr>
      <w:bookmarkStart w:id="15" w:name="bookmark25"/>
    </w:p>
    <w:p w:rsidR="00600F76" w:rsidRDefault="00600F76" w:rsidP="00AB1BC2">
      <w:pPr>
        <w:pStyle w:val="11"/>
        <w:keepNext/>
        <w:keepLines/>
        <w:spacing w:after="0"/>
        <w:rPr>
          <w:rStyle w:val="10"/>
          <w:b/>
          <w:bCs/>
          <w:color w:val="000000"/>
          <w:sz w:val="26"/>
          <w:szCs w:val="26"/>
        </w:rPr>
      </w:pPr>
      <w:r w:rsidRPr="00235C73">
        <w:rPr>
          <w:rStyle w:val="10"/>
          <w:b/>
          <w:bCs/>
          <w:color w:val="000000"/>
          <w:sz w:val="26"/>
          <w:szCs w:val="26"/>
        </w:rPr>
        <w:t>Форма решения о предоставлении муниципальной услуги</w:t>
      </w:r>
      <w:r w:rsidRPr="00235C73">
        <w:rPr>
          <w:rStyle w:val="10"/>
          <w:b/>
          <w:bCs/>
          <w:color w:val="000000"/>
          <w:sz w:val="26"/>
          <w:szCs w:val="26"/>
        </w:rPr>
        <w:br/>
        <w:t>(в бумажной форме)</w:t>
      </w:r>
      <w:bookmarkEnd w:id="15"/>
    </w:p>
    <w:p w:rsidR="00367A01" w:rsidRPr="00367A01" w:rsidRDefault="00367A01" w:rsidP="00AB1BC2">
      <w:pPr>
        <w:pStyle w:val="11"/>
        <w:keepNext/>
        <w:keepLines/>
        <w:spacing w:after="0"/>
        <w:rPr>
          <w:rFonts w:ascii="Courier New" w:hAnsi="Courier New"/>
          <w:b w:val="0"/>
          <w:bCs w:val="0"/>
          <w:sz w:val="24"/>
          <w:szCs w:val="24"/>
        </w:rPr>
      </w:pPr>
    </w:p>
    <w:p w:rsidR="00600F76" w:rsidRPr="00367A01" w:rsidRDefault="00600F76" w:rsidP="00AB1BC2">
      <w:pPr>
        <w:pStyle w:val="22"/>
        <w:spacing w:after="0"/>
        <w:rPr>
          <w:rFonts w:ascii="Courier New" w:hAnsi="Courier New"/>
          <w:i w:val="0"/>
          <w:iCs w:val="0"/>
          <w:sz w:val="24"/>
          <w:szCs w:val="24"/>
        </w:rPr>
      </w:pPr>
      <w:r w:rsidRPr="00367A01">
        <w:rPr>
          <w:rStyle w:val="21"/>
          <w:i/>
          <w:iCs/>
          <w:color w:val="000000"/>
          <w:sz w:val="24"/>
          <w:szCs w:val="24"/>
        </w:rPr>
        <w:t xml:space="preserve">Наименование уполномоченного органа </w:t>
      </w:r>
      <w:r w:rsidR="005F609F">
        <w:rPr>
          <w:rStyle w:val="21"/>
          <w:i/>
          <w:iCs/>
          <w:color w:val="000000"/>
          <w:sz w:val="24"/>
          <w:szCs w:val="24"/>
        </w:rPr>
        <w:t xml:space="preserve"> </w:t>
      </w:r>
    </w:p>
    <w:p w:rsidR="00367A01" w:rsidRDefault="00367A01" w:rsidP="00AB1BC2">
      <w:pPr>
        <w:pStyle w:val="a5"/>
        <w:tabs>
          <w:tab w:val="left" w:leader="underscore" w:pos="9366"/>
        </w:tabs>
        <w:ind w:left="6280" w:firstLine="0"/>
        <w:rPr>
          <w:rStyle w:val="1"/>
          <w:color w:val="000000"/>
          <w:sz w:val="26"/>
          <w:szCs w:val="26"/>
        </w:rPr>
      </w:pPr>
    </w:p>
    <w:p w:rsidR="00600F76" w:rsidRPr="00235C73" w:rsidRDefault="00600F76" w:rsidP="00AB1BC2">
      <w:pPr>
        <w:pStyle w:val="a5"/>
        <w:tabs>
          <w:tab w:val="left" w:leader="underscore" w:pos="9366"/>
        </w:tabs>
        <w:ind w:left="6280" w:firstLine="0"/>
        <w:rPr>
          <w:rFonts w:ascii="Courier New" w:hAnsi="Courier New"/>
          <w:sz w:val="26"/>
          <w:szCs w:val="26"/>
        </w:rPr>
      </w:pPr>
      <w:r w:rsidRPr="00235C73">
        <w:rPr>
          <w:rStyle w:val="1"/>
          <w:color w:val="000000"/>
          <w:sz w:val="26"/>
          <w:szCs w:val="26"/>
        </w:rPr>
        <w:t xml:space="preserve">Кому: </w:t>
      </w:r>
      <w:r w:rsidRPr="00235C73">
        <w:rPr>
          <w:rStyle w:val="1"/>
          <w:color w:val="000000"/>
          <w:sz w:val="26"/>
          <w:szCs w:val="26"/>
        </w:rPr>
        <w:tab/>
      </w:r>
    </w:p>
    <w:p w:rsidR="00367A01" w:rsidRDefault="00367A01" w:rsidP="00AB1BC2">
      <w:pPr>
        <w:pStyle w:val="a5"/>
        <w:ind w:firstLine="0"/>
        <w:jc w:val="center"/>
        <w:rPr>
          <w:rStyle w:val="1"/>
          <w:color w:val="000000"/>
          <w:sz w:val="26"/>
          <w:szCs w:val="26"/>
        </w:rPr>
      </w:pPr>
    </w:p>
    <w:p w:rsidR="00600F76" w:rsidRPr="00235C73" w:rsidRDefault="00600F76" w:rsidP="00AB1BC2">
      <w:pPr>
        <w:pStyle w:val="a5"/>
        <w:ind w:firstLine="0"/>
        <w:jc w:val="center"/>
        <w:rPr>
          <w:rFonts w:ascii="Courier New" w:hAnsi="Courier New"/>
          <w:sz w:val="26"/>
          <w:szCs w:val="26"/>
        </w:rPr>
      </w:pPr>
      <w:r w:rsidRPr="00235C73">
        <w:rPr>
          <w:rStyle w:val="1"/>
          <w:color w:val="000000"/>
          <w:sz w:val="26"/>
          <w:szCs w:val="26"/>
        </w:rPr>
        <w:t>РЕШЕНИЕ</w:t>
      </w:r>
    </w:p>
    <w:p w:rsidR="00600F76" w:rsidRPr="00235C73" w:rsidRDefault="00600F76" w:rsidP="00AB1BC2">
      <w:pPr>
        <w:pStyle w:val="a5"/>
        <w:ind w:firstLine="0"/>
        <w:jc w:val="center"/>
        <w:rPr>
          <w:rFonts w:ascii="Courier New" w:hAnsi="Courier New"/>
          <w:sz w:val="26"/>
          <w:szCs w:val="26"/>
        </w:rPr>
      </w:pPr>
      <w:r w:rsidRPr="00235C73">
        <w:rPr>
          <w:rStyle w:val="1"/>
          <w:color w:val="000000"/>
          <w:sz w:val="26"/>
          <w:szCs w:val="26"/>
        </w:rPr>
        <w:t xml:space="preserve">о предоставлении </w:t>
      </w:r>
      <w:r w:rsidRPr="00235C73">
        <w:rPr>
          <w:rStyle w:val="1"/>
          <w:b/>
          <w:bCs/>
          <w:color w:val="000000"/>
          <w:sz w:val="26"/>
          <w:szCs w:val="26"/>
        </w:rPr>
        <w:t>муниципальной услуги «Постановка на</w:t>
      </w:r>
      <w:r w:rsidRPr="00235C73">
        <w:rPr>
          <w:rStyle w:val="1"/>
          <w:b/>
          <w:bCs/>
          <w:color w:val="000000"/>
          <w:sz w:val="26"/>
          <w:szCs w:val="26"/>
        </w:rPr>
        <w:br/>
        <w:t>учет и направление детей в муниципальные</w:t>
      </w:r>
    </w:p>
    <w:p w:rsidR="00600F76" w:rsidRDefault="00600F76" w:rsidP="00AB1BC2">
      <w:pPr>
        <w:pStyle w:val="a5"/>
        <w:ind w:firstLine="0"/>
        <w:jc w:val="center"/>
        <w:rPr>
          <w:rStyle w:val="1"/>
          <w:b/>
          <w:bCs/>
          <w:color w:val="000000"/>
          <w:sz w:val="26"/>
          <w:szCs w:val="26"/>
        </w:rPr>
      </w:pPr>
      <w:r w:rsidRPr="00235C73">
        <w:rPr>
          <w:rStyle w:val="1"/>
          <w:b/>
          <w:bCs/>
          <w:color w:val="000000"/>
          <w:sz w:val="26"/>
          <w:szCs w:val="26"/>
        </w:rPr>
        <w:t>образовательные организации, реализующие образовательные программы</w:t>
      </w:r>
      <w:r w:rsidRPr="00235C73">
        <w:rPr>
          <w:rStyle w:val="1"/>
          <w:b/>
          <w:bCs/>
          <w:color w:val="000000"/>
          <w:sz w:val="26"/>
          <w:szCs w:val="26"/>
        </w:rPr>
        <w:br/>
        <w:t>дошкольного образования» в части направления в муниципальную образовательную организацию (в бумажной форме)</w:t>
      </w:r>
    </w:p>
    <w:p w:rsidR="00367A01" w:rsidRPr="00235C73" w:rsidRDefault="00367A01" w:rsidP="00AB1BC2">
      <w:pPr>
        <w:pStyle w:val="a5"/>
        <w:ind w:firstLine="0"/>
        <w:jc w:val="center"/>
        <w:rPr>
          <w:rFonts w:ascii="Courier New" w:hAnsi="Courier New"/>
          <w:sz w:val="26"/>
          <w:szCs w:val="26"/>
        </w:rPr>
      </w:pPr>
    </w:p>
    <w:p w:rsidR="00600F76" w:rsidRPr="00235C73" w:rsidRDefault="00600F76" w:rsidP="00AB1BC2">
      <w:pPr>
        <w:pStyle w:val="a5"/>
        <w:tabs>
          <w:tab w:val="left" w:leader="underscore" w:pos="1867"/>
          <w:tab w:val="left" w:leader="underscore" w:pos="9366"/>
        </w:tabs>
        <w:ind w:firstLine="0"/>
        <w:rPr>
          <w:rFonts w:ascii="Courier New" w:hAnsi="Courier New"/>
          <w:sz w:val="26"/>
          <w:szCs w:val="26"/>
        </w:rPr>
      </w:pPr>
      <w:r w:rsidRPr="00235C73">
        <w:rPr>
          <w:rStyle w:val="1"/>
          <w:color w:val="000000"/>
          <w:sz w:val="26"/>
          <w:szCs w:val="26"/>
        </w:rPr>
        <w:t xml:space="preserve">от </w:t>
      </w:r>
      <w:r w:rsidRPr="00235C73">
        <w:rPr>
          <w:rStyle w:val="1"/>
          <w:color w:val="000000"/>
          <w:sz w:val="26"/>
          <w:szCs w:val="26"/>
        </w:rPr>
        <w:tab/>
        <w:t xml:space="preserve"> № </w:t>
      </w:r>
      <w:r w:rsidRPr="00235C73">
        <w:rPr>
          <w:rStyle w:val="1"/>
          <w:color w:val="000000"/>
          <w:sz w:val="26"/>
          <w:szCs w:val="26"/>
        </w:rPr>
        <w:tab/>
      </w:r>
    </w:p>
    <w:p w:rsidR="00367A01" w:rsidRDefault="00367A01" w:rsidP="00AB1BC2">
      <w:pPr>
        <w:pStyle w:val="a5"/>
        <w:tabs>
          <w:tab w:val="left" w:leader="underscore" w:pos="6720"/>
        </w:tabs>
        <w:ind w:firstLine="600"/>
        <w:jc w:val="both"/>
        <w:rPr>
          <w:rStyle w:val="1"/>
          <w:color w:val="000000"/>
          <w:sz w:val="26"/>
          <w:szCs w:val="26"/>
        </w:rPr>
      </w:pPr>
    </w:p>
    <w:p w:rsidR="00600F76" w:rsidRPr="00235C73" w:rsidRDefault="00600F76" w:rsidP="00AB1BC2">
      <w:pPr>
        <w:pStyle w:val="a5"/>
        <w:tabs>
          <w:tab w:val="left" w:leader="underscore" w:pos="6720"/>
        </w:tabs>
        <w:ind w:firstLine="600"/>
        <w:jc w:val="both"/>
        <w:rPr>
          <w:rFonts w:ascii="Courier New" w:hAnsi="Courier New"/>
          <w:sz w:val="26"/>
          <w:szCs w:val="26"/>
        </w:rPr>
      </w:pPr>
      <w:r w:rsidRPr="00235C73">
        <w:rPr>
          <w:rStyle w:val="1"/>
          <w:color w:val="000000"/>
          <w:sz w:val="26"/>
          <w:szCs w:val="26"/>
        </w:rPr>
        <w:t xml:space="preserve">Вам предоставлено место в </w:t>
      </w:r>
      <w:r w:rsidRPr="00235C73">
        <w:rPr>
          <w:rStyle w:val="1"/>
          <w:color w:val="000000"/>
          <w:sz w:val="26"/>
          <w:szCs w:val="26"/>
        </w:rPr>
        <w:tab/>
        <w:t xml:space="preserve"> </w:t>
      </w:r>
      <w:r w:rsidRPr="00235C73">
        <w:rPr>
          <w:rStyle w:val="1"/>
          <w:i/>
          <w:iCs/>
          <w:color w:val="000000"/>
          <w:sz w:val="26"/>
          <w:szCs w:val="26"/>
        </w:rPr>
        <w:t>(указываются название</w:t>
      </w:r>
    </w:p>
    <w:p w:rsidR="00600F76" w:rsidRPr="00235C73" w:rsidRDefault="00600F76" w:rsidP="00AB1BC2">
      <w:pPr>
        <w:pStyle w:val="a5"/>
        <w:tabs>
          <w:tab w:val="left" w:leader="underscore" w:pos="5246"/>
        </w:tabs>
        <w:ind w:firstLine="0"/>
        <w:jc w:val="both"/>
        <w:rPr>
          <w:rFonts w:ascii="Courier New" w:hAnsi="Courier New"/>
          <w:sz w:val="26"/>
          <w:szCs w:val="26"/>
        </w:rPr>
      </w:pPr>
      <w:r w:rsidRPr="00235C73">
        <w:rPr>
          <w:rStyle w:val="1"/>
          <w:i/>
          <w:iCs/>
          <w:color w:val="000000"/>
          <w:sz w:val="26"/>
          <w:szCs w:val="26"/>
        </w:rPr>
        <w:t>дошкольной образовательной организации,</w:t>
      </w:r>
      <w:r w:rsidRPr="00235C73">
        <w:rPr>
          <w:rStyle w:val="1"/>
          <w:color w:val="000000"/>
          <w:sz w:val="26"/>
          <w:szCs w:val="26"/>
        </w:rPr>
        <w:t xml:space="preserve"> в группе </w:t>
      </w:r>
      <w:r w:rsidRPr="00235C73">
        <w:rPr>
          <w:rStyle w:val="1"/>
          <w:i/>
          <w:iCs/>
          <w:color w:val="000000"/>
          <w:sz w:val="26"/>
          <w:szCs w:val="26"/>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sidRPr="00235C73">
        <w:rPr>
          <w:rStyle w:val="1"/>
          <w:color w:val="000000"/>
          <w:sz w:val="26"/>
          <w:szCs w:val="26"/>
        </w:rPr>
        <w:t xml:space="preserve"> с режимом пребывания </w:t>
      </w:r>
      <w:r w:rsidRPr="00235C73">
        <w:rPr>
          <w:rStyle w:val="1"/>
          <w:i/>
          <w:iCs/>
          <w:color w:val="000000"/>
          <w:sz w:val="26"/>
          <w:szCs w:val="26"/>
        </w:rPr>
        <w:t>(указывается режим пребывания ребенка в группе)</w:t>
      </w:r>
      <w:r w:rsidRPr="00235C73">
        <w:rPr>
          <w:rStyle w:val="1"/>
          <w:color w:val="000000"/>
          <w:sz w:val="26"/>
          <w:szCs w:val="26"/>
        </w:rPr>
        <w:t xml:space="preserve"> для обучения по образовательной программе </w:t>
      </w:r>
      <w:r w:rsidRPr="00235C73">
        <w:rPr>
          <w:rStyle w:val="1"/>
          <w:i/>
          <w:iCs/>
          <w:color w:val="000000"/>
          <w:sz w:val="26"/>
          <w:szCs w:val="26"/>
        </w:rPr>
        <w:t>(указываются наименование и направленность образовательной программы (при наличии))</w:t>
      </w:r>
      <w:r w:rsidRPr="00235C73">
        <w:rPr>
          <w:rStyle w:val="1"/>
          <w:color w:val="000000"/>
          <w:sz w:val="26"/>
          <w:szCs w:val="26"/>
        </w:rPr>
        <w:t xml:space="preserve"> на языке </w:t>
      </w:r>
      <w:r w:rsidRPr="00235C73">
        <w:rPr>
          <w:rStyle w:val="1"/>
          <w:i/>
          <w:iCs/>
          <w:color w:val="000000"/>
          <w:sz w:val="26"/>
          <w:szCs w:val="26"/>
        </w:rPr>
        <w:t>(указывается соответствующий язык образования)/</w:t>
      </w:r>
      <w:r w:rsidRPr="00235C73">
        <w:rPr>
          <w:rStyle w:val="1"/>
          <w:color w:val="000000"/>
          <w:sz w:val="26"/>
          <w:szCs w:val="26"/>
        </w:rPr>
        <w:t xml:space="preserve">для осуществления присмотра и ухода в соответствии с </w:t>
      </w:r>
      <w:r w:rsidRPr="00235C73">
        <w:rPr>
          <w:rStyle w:val="1"/>
          <w:color w:val="000000"/>
          <w:sz w:val="26"/>
          <w:szCs w:val="26"/>
        </w:rPr>
        <w:tab/>
        <w:t xml:space="preserve"> </w:t>
      </w:r>
      <w:r w:rsidRPr="00235C73">
        <w:rPr>
          <w:rStyle w:val="1"/>
          <w:i/>
          <w:iCs/>
          <w:color w:val="000000"/>
          <w:sz w:val="26"/>
          <w:szCs w:val="26"/>
        </w:rPr>
        <w:t>(указываются реквизиты документа о</w:t>
      </w:r>
    </w:p>
    <w:p w:rsidR="00600F76" w:rsidRPr="00235C73" w:rsidRDefault="00600F76" w:rsidP="00AB1BC2">
      <w:pPr>
        <w:pStyle w:val="a5"/>
        <w:ind w:firstLine="0"/>
        <w:jc w:val="both"/>
        <w:rPr>
          <w:rFonts w:ascii="Courier New" w:hAnsi="Courier New"/>
          <w:sz w:val="26"/>
          <w:szCs w:val="26"/>
        </w:rPr>
      </w:pPr>
      <w:r w:rsidRPr="00235C73">
        <w:rPr>
          <w:rStyle w:val="1"/>
          <w:i/>
          <w:iCs/>
          <w:color w:val="000000"/>
          <w:sz w:val="26"/>
          <w:szCs w:val="26"/>
        </w:rPr>
        <w:t>направлении ребенка в дошкольную образовательную организацию)</w:t>
      </w:r>
      <w:r w:rsidRPr="00235C73">
        <w:rPr>
          <w:rStyle w:val="1"/>
          <w:color w:val="000000"/>
          <w:sz w:val="26"/>
          <w:szCs w:val="26"/>
        </w:rPr>
        <w:t>.</w:t>
      </w:r>
    </w:p>
    <w:p w:rsidR="00600F76" w:rsidRPr="00235C73" w:rsidRDefault="00600F76" w:rsidP="00AB1BC2">
      <w:pPr>
        <w:pStyle w:val="a5"/>
        <w:tabs>
          <w:tab w:val="left" w:leader="underscore" w:pos="4435"/>
        </w:tabs>
        <w:ind w:firstLine="600"/>
        <w:jc w:val="both"/>
        <w:rPr>
          <w:rFonts w:ascii="Courier New" w:hAnsi="Courier New"/>
          <w:sz w:val="26"/>
          <w:szCs w:val="26"/>
        </w:rPr>
      </w:pPr>
      <w:r w:rsidRPr="00235C73">
        <w:rPr>
          <w:rStyle w:val="1"/>
          <w:color w:val="000000"/>
          <w:sz w:val="26"/>
          <w:szCs w:val="26"/>
        </w:rPr>
        <w:t xml:space="preserve">Вам необходимо </w:t>
      </w:r>
      <w:r w:rsidRPr="00235C73">
        <w:rPr>
          <w:rStyle w:val="1"/>
          <w:color w:val="000000"/>
          <w:sz w:val="26"/>
          <w:szCs w:val="26"/>
        </w:rPr>
        <w:tab/>
        <w:t xml:space="preserve"> </w:t>
      </w:r>
      <w:r w:rsidRPr="00235C73">
        <w:rPr>
          <w:rStyle w:val="1"/>
          <w:i/>
          <w:iCs/>
          <w:color w:val="000000"/>
          <w:sz w:val="26"/>
          <w:szCs w:val="26"/>
        </w:rPr>
        <w:t>(описывается порядок действия заявителя с</w:t>
      </w:r>
    </w:p>
    <w:p w:rsidR="00600F76" w:rsidRDefault="00600F76" w:rsidP="00AB1BC2">
      <w:pPr>
        <w:pStyle w:val="a5"/>
        <w:ind w:firstLine="0"/>
        <w:rPr>
          <w:rStyle w:val="1"/>
          <w:color w:val="000000"/>
          <w:sz w:val="26"/>
          <w:szCs w:val="26"/>
        </w:rPr>
      </w:pPr>
      <w:r w:rsidRPr="00235C73">
        <w:rPr>
          <w:rStyle w:val="1"/>
          <w:i/>
          <w:iCs/>
          <w:color w:val="000000"/>
          <w:sz w:val="26"/>
          <w:szCs w:val="26"/>
        </w:rPr>
        <w:t>указанием срока выполнения действия)</w:t>
      </w:r>
      <w:r w:rsidRPr="00235C73">
        <w:rPr>
          <w:rStyle w:val="1"/>
          <w:color w:val="000000"/>
          <w:sz w:val="26"/>
          <w:szCs w:val="26"/>
        </w:rPr>
        <w:t>.</w:t>
      </w:r>
    </w:p>
    <w:p w:rsidR="00367A01" w:rsidRPr="00235C73" w:rsidRDefault="00367A01" w:rsidP="00AB1BC2">
      <w:pPr>
        <w:pStyle w:val="a5"/>
        <w:ind w:firstLine="0"/>
        <w:rPr>
          <w:rFonts w:ascii="Courier New" w:hAnsi="Courier New"/>
          <w:sz w:val="26"/>
          <w:szCs w:val="26"/>
        </w:rPr>
      </w:pPr>
    </w:p>
    <w:p w:rsidR="00600F76" w:rsidRPr="00235C73" w:rsidRDefault="00600F76" w:rsidP="00AB1BC2">
      <w:pPr>
        <w:pStyle w:val="22"/>
        <w:pBdr>
          <w:top w:val="single" w:sz="4" w:space="0" w:color="auto"/>
        </w:pBdr>
        <w:spacing w:after="0"/>
        <w:ind w:left="1240"/>
        <w:jc w:val="left"/>
        <w:rPr>
          <w:rFonts w:ascii="Courier New" w:hAnsi="Courier New"/>
          <w:i w:val="0"/>
          <w:iCs w:val="0"/>
          <w:sz w:val="26"/>
          <w:szCs w:val="26"/>
        </w:rPr>
      </w:pPr>
      <w:r w:rsidRPr="00235C73">
        <w:rPr>
          <w:rStyle w:val="21"/>
          <w:i/>
          <w:iCs/>
          <w:color w:val="000000"/>
          <w:sz w:val="26"/>
          <w:szCs w:val="26"/>
        </w:rPr>
        <w:t>Должность и ФИО сотрудника</w:t>
      </w:r>
    </w:p>
    <w:p w:rsidR="00450E58" w:rsidRDefault="00450E58" w:rsidP="00AB1BC2">
      <w:pPr>
        <w:pStyle w:val="a5"/>
        <w:ind w:left="5640" w:firstLine="0"/>
        <w:jc w:val="right"/>
        <w:rPr>
          <w:rStyle w:val="1"/>
          <w:color w:val="000000"/>
          <w:sz w:val="26"/>
          <w:szCs w:val="26"/>
        </w:rPr>
      </w:pPr>
    </w:p>
    <w:p w:rsidR="00367A01" w:rsidRDefault="00367A01" w:rsidP="00AB1BC2">
      <w:pPr>
        <w:pStyle w:val="a5"/>
        <w:ind w:left="5640" w:firstLine="0"/>
        <w:jc w:val="right"/>
        <w:rPr>
          <w:rStyle w:val="1"/>
          <w:color w:val="000000"/>
          <w:sz w:val="26"/>
          <w:szCs w:val="26"/>
        </w:rPr>
      </w:pPr>
    </w:p>
    <w:p w:rsidR="00367A01" w:rsidRDefault="00367A01" w:rsidP="00AB1BC2">
      <w:pPr>
        <w:pStyle w:val="a5"/>
        <w:ind w:left="5640" w:firstLine="0"/>
        <w:jc w:val="right"/>
        <w:rPr>
          <w:rStyle w:val="1"/>
          <w:color w:val="000000"/>
          <w:sz w:val="26"/>
          <w:szCs w:val="26"/>
        </w:rPr>
      </w:pPr>
    </w:p>
    <w:p w:rsidR="00367A01" w:rsidRDefault="00367A01" w:rsidP="00AB1BC2">
      <w:pPr>
        <w:pStyle w:val="a5"/>
        <w:ind w:left="5640" w:firstLine="0"/>
        <w:jc w:val="right"/>
        <w:rPr>
          <w:rStyle w:val="1"/>
          <w:color w:val="000000"/>
          <w:sz w:val="26"/>
          <w:szCs w:val="26"/>
        </w:rPr>
      </w:pPr>
    </w:p>
    <w:p w:rsidR="00367A01" w:rsidRDefault="00367A01" w:rsidP="00AB1BC2">
      <w:pPr>
        <w:pStyle w:val="a5"/>
        <w:ind w:left="5640" w:firstLine="0"/>
        <w:jc w:val="right"/>
        <w:rPr>
          <w:rStyle w:val="1"/>
          <w:color w:val="000000"/>
          <w:sz w:val="26"/>
          <w:szCs w:val="26"/>
        </w:rPr>
      </w:pPr>
    </w:p>
    <w:p w:rsidR="00367A01" w:rsidRDefault="00367A01" w:rsidP="00AB1BC2">
      <w:pPr>
        <w:pStyle w:val="a5"/>
        <w:ind w:left="5640" w:firstLine="0"/>
        <w:jc w:val="right"/>
        <w:rPr>
          <w:rStyle w:val="1"/>
          <w:color w:val="000000"/>
          <w:sz w:val="26"/>
          <w:szCs w:val="26"/>
        </w:rPr>
      </w:pPr>
    </w:p>
    <w:p w:rsidR="00367A01" w:rsidRDefault="00367A01" w:rsidP="00AB1BC2">
      <w:pPr>
        <w:pStyle w:val="a5"/>
        <w:ind w:left="5640" w:firstLine="0"/>
        <w:jc w:val="right"/>
        <w:rPr>
          <w:rStyle w:val="1"/>
          <w:color w:val="000000"/>
          <w:sz w:val="26"/>
          <w:szCs w:val="26"/>
        </w:rPr>
      </w:pPr>
    </w:p>
    <w:p w:rsidR="00367A01" w:rsidRDefault="00367A01" w:rsidP="00AB1BC2">
      <w:pPr>
        <w:pStyle w:val="a5"/>
        <w:ind w:left="5640" w:firstLine="0"/>
        <w:jc w:val="right"/>
        <w:rPr>
          <w:rStyle w:val="1"/>
          <w:color w:val="000000"/>
          <w:sz w:val="26"/>
          <w:szCs w:val="26"/>
        </w:rPr>
      </w:pPr>
    </w:p>
    <w:p w:rsidR="00367A01" w:rsidRDefault="00367A01" w:rsidP="00AB1BC2">
      <w:pPr>
        <w:pStyle w:val="a5"/>
        <w:ind w:left="5640" w:firstLine="0"/>
        <w:jc w:val="right"/>
        <w:rPr>
          <w:rStyle w:val="1"/>
          <w:color w:val="000000"/>
          <w:sz w:val="26"/>
          <w:szCs w:val="26"/>
        </w:rPr>
      </w:pPr>
    </w:p>
    <w:p w:rsidR="00367A01" w:rsidRDefault="00367A01" w:rsidP="00AB1BC2">
      <w:pPr>
        <w:pStyle w:val="a5"/>
        <w:ind w:left="5640" w:firstLine="0"/>
        <w:jc w:val="right"/>
        <w:rPr>
          <w:rStyle w:val="1"/>
          <w:color w:val="000000"/>
          <w:sz w:val="26"/>
          <w:szCs w:val="26"/>
        </w:rPr>
      </w:pPr>
    </w:p>
    <w:p w:rsidR="00367A01" w:rsidRDefault="00367A01" w:rsidP="00AB1BC2">
      <w:pPr>
        <w:pStyle w:val="a5"/>
        <w:ind w:left="5640" w:firstLine="0"/>
        <w:jc w:val="right"/>
        <w:rPr>
          <w:rStyle w:val="1"/>
          <w:color w:val="000000"/>
          <w:sz w:val="26"/>
          <w:szCs w:val="26"/>
        </w:rPr>
      </w:pPr>
    </w:p>
    <w:p w:rsidR="00367A01" w:rsidRPr="00235C73" w:rsidRDefault="00367A01" w:rsidP="00AB1BC2">
      <w:pPr>
        <w:pStyle w:val="a5"/>
        <w:ind w:left="5640" w:firstLine="0"/>
        <w:jc w:val="right"/>
        <w:rPr>
          <w:rStyle w:val="1"/>
          <w:color w:val="000000"/>
          <w:sz w:val="26"/>
          <w:szCs w:val="26"/>
        </w:rPr>
      </w:pPr>
    </w:p>
    <w:p w:rsidR="00600F76" w:rsidRDefault="00600F76" w:rsidP="00AB1BC2">
      <w:pPr>
        <w:pStyle w:val="a5"/>
        <w:ind w:firstLine="0"/>
        <w:jc w:val="center"/>
        <w:rPr>
          <w:rStyle w:val="1"/>
          <w:b/>
          <w:bCs/>
          <w:color w:val="000000"/>
          <w:sz w:val="26"/>
          <w:szCs w:val="26"/>
        </w:rPr>
      </w:pPr>
      <w:r w:rsidRPr="00235C73">
        <w:rPr>
          <w:rStyle w:val="1"/>
          <w:b/>
          <w:bCs/>
          <w:color w:val="000000"/>
          <w:sz w:val="26"/>
          <w:szCs w:val="26"/>
        </w:rPr>
        <w:t>Форма уведомления об отказе в предоставлении промежуточного результата</w:t>
      </w:r>
      <w:r w:rsidRPr="00235C73">
        <w:rPr>
          <w:rStyle w:val="1"/>
          <w:b/>
          <w:bCs/>
          <w:color w:val="000000"/>
          <w:sz w:val="26"/>
          <w:szCs w:val="26"/>
        </w:rPr>
        <w:br/>
        <w:t>муниципальной услуги (постановки на учет)</w:t>
      </w:r>
      <w:r w:rsidRPr="00235C73">
        <w:rPr>
          <w:rStyle w:val="1"/>
          <w:b/>
          <w:bCs/>
          <w:color w:val="000000"/>
          <w:sz w:val="26"/>
          <w:szCs w:val="26"/>
        </w:rPr>
        <w:br/>
        <w:t>в электронной форме</w:t>
      </w:r>
    </w:p>
    <w:p w:rsidR="00367A01" w:rsidRPr="00235C73" w:rsidRDefault="00367A01" w:rsidP="00AB1BC2">
      <w:pPr>
        <w:pStyle w:val="a5"/>
        <w:ind w:firstLine="0"/>
        <w:jc w:val="center"/>
        <w:rPr>
          <w:rFonts w:ascii="Courier New" w:hAnsi="Courier New"/>
          <w:sz w:val="26"/>
          <w:szCs w:val="26"/>
        </w:rPr>
      </w:pPr>
    </w:p>
    <w:p w:rsidR="00600F76" w:rsidRPr="00235C73" w:rsidRDefault="00600F76" w:rsidP="00AB1BC2">
      <w:pPr>
        <w:pStyle w:val="a5"/>
        <w:spacing w:line="276" w:lineRule="auto"/>
        <w:ind w:firstLine="0"/>
        <w:jc w:val="both"/>
        <w:rPr>
          <w:rFonts w:ascii="Courier New" w:hAnsi="Courier New"/>
          <w:sz w:val="26"/>
          <w:szCs w:val="26"/>
        </w:rPr>
      </w:pPr>
      <w:r w:rsidRPr="00235C73">
        <w:rPr>
          <w:rStyle w:val="1"/>
          <w:color w:val="000000"/>
          <w:sz w:val="26"/>
          <w:szCs w:val="26"/>
        </w:rPr>
        <w:t xml:space="preserve">Статус информирования: </w:t>
      </w:r>
      <w:r w:rsidRPr="00235C73">
        <w:rPr>
          <w:rStyle w:val="1"/>
          <w:b/>
          <w:bCs/>
          <w:i/>
          <w:iCs/>
          <w:color w:val="000000"/>
          <w:sz w:val="26"/>
          <w:szCs w:val="26"/>
        </w:rPr>
        <w:t>Отказано в предоставлении услуги</w:t>
      </w:r>
    </w:p>
    <w:p w:rsidR="00600F76" w:rsidRPr="00235C73" w:rsidRDefault="00600F76" w:rsidP="00AB1BC2">
      <w:pPr>
        <w:pStyle w:val="a5"/>
        <w:spacing w:line="276" w:lineRule="auto"/>
        <w:ind w:firstLine="0"/>
        <w:jc w:val="both"/>
        <w:rPr>
          <w:rFonts w:ascii="Courier New" w:hAnsi="Courier New"/>
          <w:sz w:val="26"/>
          <w:szCs w:val="26"/>
        </w:rPr>
      </w:pPr>
      <w:r w:rsidRPr="00235C73">
        <w:rPr>
          <w:rStyle w:val="1"/>
          <w:color w:val="000000"/>
          <w:sz w:val="26"/>
          <w:szCs w:val="26"/>
        </w:rPr>
        <w:t>Комментарий к статусу информирования:</w:t>
      </w:r>
    </w:p>
    <w:p w:rsidR="00600F76" w:rsidRPr="00235C73" w:rsidRDefault="00600F76" w:rsidP="00AB1BC2">
      <w:pPr>
        <w:pStyle w:val="a5"/>
        <w:tabs>
          <w:tab w:val="left" w:leader="underscore" w:pos="2366"/>
        </w:tabs>
        <w:spacing w:line="276" w:lineRule="auto"/>
        <w:ind w:firstLine="0"/>
        <w:jc w:val="both"/>
        <w:rPr>
          <w:rFonts w:ascii="Courier New" w:hAnsi="Courier New"/>
          <w:sz w:val="26"/>
          <w:szCs w:val="26"/>
        </w:rPr>
      </w:pPr>
      <w:r w:rsidRPr="00235C73">
        <w:rPr>
          <w:rStyle w:val="1"/>
          <w:b/>
          <w:bCs/>
          <w:i/>
          <w:iCs/>
          <w:color w:val="000000"/>
          <w:sz w:val="26"/>
          <w:szCs w:val="26"/>
        </w:rPr>
        <w:t xml:space="preserve">«Вам отказано в предоставлении услуги по текущему заявлению по причине </w:t>
      </w:r>
      <w:r w:rsidRPr="00235C73">
        <w:rPr>
          <w:rStyle w:val="1"/>
          <w:b/>
          <w:bCs/>
          <w:i/>
          <w:iCs/>
          <w:color w:val="000000"/>
          <w:sz w:val="26"/>
          <w:szCs w:val="26"/>
        </w:rPr>
        <w:tab/>
        <w:t xml:space="preserve"> (указывается причина, по которой по заявлению принято отрицательное решение).</w:t>
      </w:r>
    </w:p>
    <w:p w:rsidR="00600F76" w:rsidRPr="00235C73" w:rsidRDefault="00600F76" w:rsidP="00AB1BC2">
      <w:pPr>
        <w:pStyle w:val="a5"/>
        <w:tabs>
          <w:tab w:val="left" w:leader="underscore" w:pos="4090"/>
        </w:tabs>
        <w:spacing w:line="276" w:lineRule="auto"/>
        <w:ind w:firstLine="0"/>
        <w:jc w:val="both"/>
        <w:rPr>
          <w:rFonts w:ascii="Courier New" w:hAnsi="Courier New"/>
          <w:sz w:val="26"/>
          <w:szCs w:val="26"/>
        </w:rPr>
      </w:pPr>
      <w:r w:rsidRPr="00235C73">
        <w:rPr>
          <w:rStyle w:val="1"/>
          <w:b/>
          <w:bCs/>
          <w:i/>
          <w:iCs/>
          <w:color w:val="000000"/>
          <w:sz w:val="26"/>
          <w:szCs w:val="26"/>
        </w:rPr>
        <w:t xml:space="preserve">Вам необходимо </w:t>
      </w:r>
      <w:r w:rsidRPr="00235C73">
        <w:rPr>
          <w:rStyle w:val="1"/>
          <w:b/>
          <w:bCs/>
          <w:i/>
          <w:iCs/>
          <w:color w:val="000000"/>
          <w:sz w:val="26"/>
          <w:szCs w:val="26"/>
        </w:rPr>
        <w:tab/>
        <w:t xml:space="preserve"> (указывается порядок действий, который</w:t>
      </w:r>
    </w:p>
    <w:p w:rsidR="00600F76" w:rsidRPr="00235C73" w:rsidRDefault="00600F76" w:rsidP="00AB1BC2">
      <w:pPr>
        <w:pStyle w:val="a5"/>
        <w:spacing w:line="276" w:lineRule="auto"/>
        <w:ind w:firstLine="0"/>
        <w:jc w:val="both"/>
        <w:rPr>
          <w:rFonts w:ascii="Courier New" w:hAnsi="Courier New"/>
          <w:sz w:val="26"/>
          <w:szCs w:val="26"/>
        </w:rPr>
        <w:sectPr w:rsidR="00600F76" w:rsidRPr="00235C73">
          <w:headerReference w:type="even" r:id="rId15"/>
          <w:headerReference w:type="default" r:id="rId16"/>
          <w:pgSz w:w="11900" w:h="16840"/>
          <w:pgMar w:top="2182" w:right="540" w:bottom="2705" w:left="1218" w:header="0" w:footer="3" w:gutter="0"/>
          <w:cols w:space="720"/>
          <w:noEndnote/>
          <w:docGrid w:linePitch="360"/>
        </w:sectPr>
      </w:pPr>
      <w:r w:rsidRPr="00235C73">
        <w:rPr>
          <w:rStyle w:val="1"/>
          <w:b/>
          <w:bCs/>
          <w:i/>
          <w:iCs/>
          <w:color w:val="000000"/>
          <w:sz w:val="26"/>
          <w:szCs w:val="26"/>
        </w:rPr>
        <w:t>необходимо выполнить заявителю для получения положительного результата по заявлению).»</w:t>
      </w:r>
    </w:p>
    <w:p w:rsidR="00600F76" w:rsidRDefault="00600F76" w:rsidP="00AB1BC2">
      <w:pPr>
        <w:pStyle w:val="11"/>
        <w:keepNext/>
        <w:keepLines/>
        <w:spacing w:after="0"/>
        <w:rPr>
          <w:rStyle w:val="10"/>
          <w:b/>
          <w:bCs/>
          <w:color w:val="000000"/>
          <w:sz w:val="26"/>
          <w:szCs w:val="26"/>
        </w:rPr>
      </w:pPr>
      <w:bookmarkStart w:id="16" w:name="bookmark27"/>
      <w:r w:rsidRPr="00235C73">
        <w:rPr>
          <w:rStyle w:val="10"/>
          <w:b/>
          <w:bCs/>
          <w:color w:val="000000"/>
          <w:sz w:val="26"/>
          <w:szCs w:val="26"/>
        </w:rPr>
        <w:lastRenderedPageBreak/>
        <w:t>Форма решения об отказе в предоставлении промежуточного результата</w:t>
      </w:r>
      <w:r w:rsidRPr="00235C73">
        <w:rPr>
          <w:rStyle w:val="10"/>
          <w:b/>
          <w:bCs/>
          <w:color w:val="000000"/>
          <w:sz w:val="26"/>
          <w:szCs w:val="26"/>
        </w:rPr>
        <w:br/>
        <w:t>муниципальной услуги (в бумажной форме)</w:t>
      </w:r>
      <w:bookmarkEnd w:id="16"/>
    </w:p>
    <w:p w:rsidR="00367A01" w:rsidRPr="00235C73" w:rsidRDefault="00367A01" w:rsidP="00AB1BC2">
      <w:pPr>
        <w:pStyle w:val="11"/>
        <w:keepNext/>
        <w:keepLines/>
        <w:spacing w:after="0"/>
        <w:rPr>
          <w:rFonts w:ascii="Courier New" w:hAnsi="Courier New"/>
          <w:b w:val="0"/>
          <w:bCs w:val="0"/>
          <w:sz w:val="26"/>
          <w:szCs w:val="26"/>
        </w:rPr>
      </w:pPr>
    </w:p>
    <w:p w:rsidR="00600F76" w:rsidRPr="00235C73" w:rsidRDefault="00600F76" w:rsidP="00AB1BC2">
      <w:pPr>
        <w:pStyle w:val="22"/>
        <w:pBdr>
          <w:top w:val="single" w:sz="4" w:space="0" w:color="auto"/>
        </w:pBdr>
        <w:spacing w:after="0"/>
        <w:rPr>
          <w:rFonts w:ascii="Courier New" w:hAnsi="Courier New"/>
          <w:i w:val="0"/>
          <w:iCs w:val="0"/>
          <w:sz w:val="26"/>
          <w:szCs w:val="26"/>
        </w:rPr>
      </w:pPr>
      <w:r w:rsidRPr="00235C73">
        <w:rPr>
          <w:rStyle w:val="21"/>
          <w:i/>
          <w:iCs/>
          <w:color w:val="000000"/>
          <w:sz w:val="26"/>
          <w:szCs w:val="26"/>
        </w:rPr>
        <w:t xml:space="preserve">Наименование уполномоченного органа </w:t>
      </w:r>
      <w:r w:rsidR="005F609F">
        <w:rPr>
          <w:rStyle w:val="21"/>
          <w:i/>
          <w:iCs/>
          <w:color w:val="000000"/>
          <w:sz w:val="26"/>
          <w:szCs w:val="26"/>
        </w:rPr>
        <w:t xml:space="preserve"> </w:t>
      </w:r>
    </w:p>
    <w:p w:rsidR="00367A01" w:rsidRDefault="00367A01" w:rsidP="00AB1BC2">
      <w:pPr>
        <w:pStyle w:val="a5"/>
        <w:tabs>
          <w:tab w:val="left" w:leader="underscore" w:pos="2426"/>
        </w:tabs>
        <w:ind w:right="940" w:firstLine="0"/>
        <w:jc w:val="right"/>
        <w:rPr>
          <w:rStyle w:val="1"/>
          <w:color w:val="000000"/>
          <w:sz w:val="26"/>
          <w:szCs w:val="26"/>
        </w:rPr>
      </w:pPr>
    </w:p>
    <w:p w:rsidR="00600F76" w:rsidRPr="00235C73" w:rsidRDefault="00600F76" w:rsidP="00AB1BC2">
      <w:pPr>
        <w:pStyle w:val="a5"/>
        <w:tabs>
          <w:tab w:val="left" w:leader="underscore" w:pos="2426"/>
        </w:tabs>
        <w:ind w:right="940" w:firstLine="0"/>
        <w:jc w:val="right"/>
        <w:rPr>
          <w:rFonts w:ascii="Courier New" w:hAnsi="Courier New"/>
          <w:sz w:val="26"/>
          <w:szCs w:val="26"/>
        </w:rPr>
      </w:pPr>
      <w:r w:rsidRPr="00235C73">
        <w:rPr>
          <w:rStyle w:val="1"/>
          <w:color w:val="000000"/>
          <w:sz w:val="26"/>
          <w:szCs w:val="26"/>
        </w:rPr>
        <w:t xml:space="preserve">Кому: </w:t>
      </w:r>
      <w:r w:rsidRPr="00235C73">
        <w:rPr>
          <w:rStyle w:val="1"/>
          <w:color w:val="000000"/>
          <w:sz w:val="26"/>
          <w:szCs w:val="26"/>
        </w:rPr>
        <w:tab/>
      </w:r>
    </w:p>
    <w:p w:rsidR="00367A01" w:rsidRDefault="00367A01" w:rsidP="00AB1BC2">
      <w:pPr>
        <w:pStyle w:val="a5"/>
        <w:ind w:firstLine="0"/>
        <w:jc w:val="center"/>
        <w:rPr>
          <w:rStyle w:val="1"/>
          <w:color w:val="000000"/>
          <w:sz w:val="26"/>
          <w:szCs w:val="26"/>
        </w:rPr>
      </w:pPr>
    </w:p>
    <w:p w:rsidR="00600F76" w:rsidRPr="00235C73" w:rsidRDefault="00600F76" w:rsidP="00AB1BC2">
      <w:pPr>
        <w:pStyle w:val="a5"/>
        <w:ind w:firstLine="0"/>
        <w:jc w:val="center"/>
        <w:rPr>
          <w:rFonts w:ascii="Courier New" w:hAnsi="Courier New"/>
          <w:sz w:val="26"/>
          <w:szCs w:val="26"/>
        </w:rPr>
      </w:pPr>
      <w:r w:rsidRPr="00235C73">
        <w:rPr>
          <w:rStyle w:val="1"/>
          <w:color w:val="000000"/>
          <w:sz w:val="26"/>
          <w:szCs w:val="26"/>
        </w:rPr>
        <w:t>РЕШЕНИЕ</w:t>
      </w:r>
    </w:p>
    <w:p w:rsidR="00600F76" w:rsidRPr="00235C73" w:rsidRDefault="00600F76" w:rsidP="00AB1BC2">
      <w:pPr>
        <w:pStyle w:val="a5"/>
        <w:ind w:firstLine="0"/>
        <w:jc w:val="center"/>
        <w:rPr>
          <w:rFonts w:ascii="Courier New" w:hAnsi="Courier New"/>
          <w:sz w:val="26"/>
          <w:szCs w:val="26"/>
        </w:rPr>
      </w:pPr>
      <w:r w:rsidRPr="00235C73">
        <w:rPr>
          <w:rStyle w:val="1"/>
          <w:color w:val="000000"/>
          <w:sz w:val="26"/>
          <w:szCs w:val="26"/>
        </w:rPr>
        <w:t xml:space="preserve">об отказе в предоставлении </w:t>
      </w:r>
      <w:r w:rsidRPr="00235C73">
        <w:rPr>
          <w:rStyle w:val="1"/>
          <w:b/>
          <w:bCs/>
          <w:color w:val="000000"/>
          <w:sz w:val="26"/>
          <w:szCs w:val="26"/>
        </w:rPr>
        <w:t>муниципальной услуги</w:t>
      </w:r>
      <w:r w:rsidRPr="00235C73">
        <w:rPr>
          <w:rStyle w:val="1"/>
          <w:b/>
          <w:bCs/>
          <w:color w:val="000000"/>
          <w:sz w:val="26"/>
          <w:szCs w:val="26"/>
        </w:rPr>
        <w:br/>
        <w:t>«Постановка на учет и направление детей в муниципальные образовательные организации, реализующие</w:t>
      </w:r>
      <w:r w:rsidRPr="00235C73">
        <w:rPr>
          <w:rStyle w:val="1"/>
          <w:b/>
          <w:bCs/>
          <w:color w:val="000000"/>
          <w:sz w:val="26"/>
          <w:szCs w:val="26"/>
        </w:rPr>
        <w:br/>
        <w:t>образовательные программы дошкольного образования» в части постановки</w:t>
      </w:r>
      <w:r w:rsidRPr="00235C73">
        <w:rPr>
          <w:rStyle w:val="1"/>
          <w:b/>
          <w:bCs/>
          <w:color w:val="000000"/>
          <w:sz w:val="26"/>
          <w:szCs w:val="26"/>
        </w:rPr>
        <w:br/>
        <w:t>на учет</w:t>
      </w:r>
    </w:p>
    <w:p w:rsidR="00600F76" w:rsidRPr="00235C73" w:rsidRDefault="00600F76" w:rsidP="00AB1BC2">
      <w:pPr>
        <w:pStyle w:val="a5"/>
        <w:tabs>
          <w:tab w:val="left" w:leader="underscore" w:pos="2006"/>
          <w:tab w:val="left" w:leader="underscore" w:pos="8981"/>
        </w:tabs>
        <w:ind w:firstLine="0"/>
        <w:jc w:val="both"/>
        <w:rPr>
          <w:rFonts w:ascii="Courier New" w:hAnsi="Courier New"/>
          <w:sz w:val="26"/>
          <w:szCs w:val="26"/>
        </w:rPr>
      </w:pPr>
      <w:r w:rsidRPr="00235C73">
        <w:rPr>
          <w:rStyle w:val="1"/>
          <w:color w:val="000000"/>
          <w:sz w:val="26"/>
          <w:szCs w:val="26"/>
        </w:rPr>
        <w:t xml:space="preserve">от </w:t>
      </w:r>
      <w:r w:rsidRPr="00235C73">
        <w:rPr>
          <w:rStyle w:val="1"/>
          <w:color w:val="000000"/>
          <w:sz w:val="26"/>
          <w:szCs w:val="26"/>
        </w:rPr>
        <w:tab/>
        <w:t xml:space="preserve"> № </w:t>
      </w:r>
      <w:r w:rsidRPr="00235C73">
        <w:rPr>
          <w:rStyle w:val="1"/>
          <w:color w:val="000000"/>
          <w:sz w:val="26"/>
          <w:szCs w:val="26"/>
        </w:rPr>
        <w:tab/>
      </w:r>
    </w:p>
    <w:p w:rsidR="00367A01" w:rsidRDefault="00367A01" w:rsidP="00AB1BC2">
      <w:pPr>
        <w:pStyle w:val="a5"/>
        <w:tabs>
          <w:tab w:val="left" w:leader="underscore" w:pos="2426"/>
        </w:tabs>
        <w:ind w:firstLine="600"/>
        <w:jc w:val="both"/>
        <w:rPr>
          <w:rStyle w:val="1"/>
          <w:color w:val="000000"/>
          <w:sz w:val="26"/>
          <w:szCs w:val="26"/>
        </w:rPr>
      </w:pPr>
    </w:p>
    <w:p w:rsidR="00600F76" w:rsidRPr="00235C73" w:rsidRDefault="00600F76" w:rsidP="00AB1BC2">
      <w:pPr>
        <w:pStyle w:val="a5"/>
        <w:tabs>
          <w:tab w:val="left" w:leader="underscore" w:pos="2426"/>
        </w:tabs>
        <w:ind w:firstLine="600"/>
        <w:jc w:val="both"/>
        <w:rPr>
          <w:rFonts w:ascii="Courier New" w:hAnsi="Courier New"/>
          <w:sz w:val="26"/>
          <w:szCs w:val="26"/>
        </w:rPr>
      </w:pPr>
      <w:r w:rsidRPr="00235C73">
        <w:rPr>
          <w:rStyle w:val="1"/>
          <w:color w:val="000000"/>
          <w:sz w:val="26"/>
          <w:szCs w:val="26"/>
        </w:rPr>
        <w:t xml:space="preserve">Вам отказано в предоставлении услуги по текущему заявлению по причине </w:t>
      </w:r>
      <w:r w:rsidRPr="00235C73">
        <w:rPr>
          <w:rStyle w:val="1"/>
          <w:i/>
          <w:iCs/>
          <w:color w:val="000000"/>
          <w:sz w:val="26"/>
          <w:szCs w:val="26"/>
        </w:rPr>
        <w:tab/>
        <w:t xml:space="preserve"> (указывается причина, по которой по заявлению принято отрицательное решение)</w:t>
      </w:r>
      <w:r w:rsidRPr="00235C73">
        <w:rPr>
          <w:rStyle w:val="1"/>
          <w:color w:val="000000"/>
          <w:sz w:val="26"/>
          <w:szCs w:val="26"/>
        </w:rPr>
        <w:t>.</w:t>
      </w:r>
    </w:p>
    <w:p w:rsidR="00600F76" w:rsidRPr="00235C73" w:rsidRDefault="00600F76" w:rsidP="00AB1BC2">
      <w:pPr>
        <w:pStyle w:val="a5"/>
        <w:tabs>
          <w:tab w:val="left" w:leader="underscore" w:pos="4546"/>
        </w:tabs>
        <w:ind w:firstLine="600"/>
        <w:jc w:val="both"/>
        <w:rPr>
          <w:rFonts w:ascii="Courier New" w:hAnsi="Courier New"/>
          <w:sz w:val="26"/>
          <w:szCs w:val="26"/>
        </w:rPr>
      </w:pPr>
      <w:r w:rsidRPr="00235C73">
        <w:rPr>
          <w:rStyle w:val="1"/>
          <w:color w:val="000000"/>
          <w:sz w:val="26"/>
          <w:szCs w:val="26"/>
        </w:rPr>
        <w:t xml:space="preserve">Вам необходимо </w:t>
      </w:r>
      <w:r w:rsidRPr="00235C73">
        <w:rPr>
          <w:rStyle w:val="1"/>
          <w:color w:val="000000"/>
          <w:sz w:val="26"/>
          <w:szCs w:val="26"/>
        </w:rPr>
        <w:tab/>
        <w:t xml:space="preserve"> </w:t>
      </w:r>
      <w:r w:rsidRPr="00235C73">
        <w:rPr>
          <w:rStyle w:val="1"/>
          <w:i/>
          <w:iCs/>
          <w:color w:val="000000"/>
          <w:sz w:val="26"/>
          <w:szCs w:val="26"/>
        </w:rPr>
        <w:t>(указывается порядок действий, который</w:t>
      </w:r>
    </w:p>
    <w:p w:rsidR="00600F76" w:rsidRDefault="00600F76" w:rsidP="00AB1BC2">
      <w:pPr>
        <w:pStyle w:val="a5"/>
        <w:ind w:firstLine="0"/>
        <w:jc w:val="both"/>
        <w:rPr>
          <w:rStyle w:val="1"/>
          <w:color w:val="000000"/>
          <w:sz w:val="26"/>
          <w:szCs w:val="26"/>
        </w:rPr>
      </w:pPr>
      <w:r w:rsidRPr="00235C73">
        <w:rPr>
          <w:rStyle w:val="1"/>
          <w:i/>
          <w:iCs/>
          <w:color w:val="000000"/>
          <w:sz w:val="26"/>
          <w:szCs w:val="26"/>
        </w:rPr>
        <w:t>необходимо выполнить заявителю для получения положительного результата по заявлению)</w:t>
      </w:r>
      <w:r w:rsidRPr="00235C73">
        <w:rPr>
          <w:rStyle w:val="1"/>
          <w:color w:val="000000"/>
          <w:sz w:val="26"/>
          <w:szCs w:val="26"/>
        </w:rPr>
        <w:t>.</w:t>
      </w:r>
    </w:p>
    <w:p w:rsidR="00367A01" w:rsidRPr="00235C73" w:rsidRDefault="00367A01" w:rsidP="00AB1BC2">
      <w:pPr>
        <w:pStyle w:val="a5"/>
        <w:ind w:firstLine="0"/>
        <w:jc w:val="both"/>
        <w:rPr>
          <w:rFonts w:ascii="Courier New" w:hAnsi="Courier New"/>
          <w:sz w:val="26"/>
          <w:szCs w:val="26"/>
        </w:rPr>
      </w:pPr>
    </w:p>
    <w:p w:rsidR="00600F76" w:rsidRPr="00235C73" w:rsidRDefault="00600F76" w:rsidP="00AB1BC2">
      <w:pPr>
        <w:pStyle w:val="22"/>
        <w:pBdr>
          <w:top w:val="single" w:sz="4" w:space="0" w:color="auto"/>
        </w:pBdr>
        <w:spacing w:after="0"/>
        <w:ind w:firstLine="380"/>
        <w:jc w:val="left"/>
        <w:rPr>
          <w:rFonts w:ascii="Courier New" w:hAnsi="Courier New"/>
          <w:i w:val="0"/>
          <w:iCs w:val="0"/>
          <w:sz w:val="26"/>
          <w:szCs w:val="26"/>
        </w:rPr>
        <w:sectPr w:rsidR="00600F76" w:rsidRPr="00235C73">
          <w:pgSz w:w="11900" w:h="16840"/>
          <w:pgMar w:top="3375" w:right="545" w:bottom="3375" w:left="1237" w:header="0" w:footer="3" w:gutter="0"/>
          <w:cols w:space="720"/>
          <w:noEndnote/>
          <w:docGrid w:linePitch="360"/>
        </w:sectPr>
      </w:pPr>
      <w:r w:rsidRPr="00235C73">
        <w:rPr>
          <w:rStyle w:val="21"/>
          <w:i/>
          <w:iCs/>
          <w:color w:val="000000"/>
          <w:sz w:val="26"/>
          <w:szCs w:val="26"/>
        </w:rPr>
        <w:t>Должность и ФИО сотрудника, принявшего решение</w:t>
      </w:r>
    </w:p>
    <w:p w:rsidR="00600F76" w:rsidRPr="00235C73" w:rsidRDefault="00600F76" w:rsidP="00AB1BC2">
      <w:pPr>
        <w:pStyle w:val="a5"/>
        <w:ind w:left="5700" w:firstLine="0"/>
        <w:jc w:val="right"/>
        <w:rPr>
          <w:rFonts w:ascii="Courier New" w:hAnsi="Courier New"/>
          <w:sz w:val="26"/>
          <w:szCs w:val="26"/>
        </w:rPr>
      </w:pPr>
      <w:r w:rsidRPr="00235C73">
        <w:rPr>
          <w:rStyle w:val="1"/>
          <w:color w:val="000000"/>
          <w:sz w:val="26"/>
          <w:szCs w:val="26"/>
        </w:rPr>
        <w:lastRenderedPageBreak/>
        <w:t>к Административному регламенту по предоставлению муниципальной услуги</w:t>
      </w:r>
    </w:p>
    <w:p w:rsidR="00367A01" w:rsidRDefault="00367A01" w:rsidP="00AB1BC2">
      <w:pPr>
        <w:pStyle w:val="11"/>
        <w:keepNext/>
        <w:keepLines/>
        <w:spacing w:after="0"/>
        <w:rPr>
          <w:rStyle w:val="10"/>
          <w:b/>
          <w:bCs/>
          <w:color w:val="000000"/>
          <w:sz w:val="26"/>
          <w:szCs w:val="26"/>
        </w:rPr>
      </w:pPr>
      <w:bookmarkStart w:id="17" w:name="bookmark29"/>
    </w:p>
    <w:p w:rsidR="00600F76" w:rsidRDefault="00600F76" w:rsidP="00AB1BC2">
      <w:pPr>
        <w:pStyle w:val="11"/>
        <w:keepNext/>
        <w:keepLines/>
        <w:spacing w:after="0"/>
        <w:rPr>
          <w:rStyle w:val="10"/>
          <w:b/>
          <w:bCs/>
          <w:color w:val="000000"/>
          <w:sz w:val="26"/>
          <w:szCs w:val="26"/>
        </w:rPr>
      </w:pPr>
      <w:r w:rsidRPr="00235C73">
        <w:rPr>
          <w:rStyle w:val="10"/>
          <w:b/>
          <w:bCs/>
          <w:color w:val="000000"/>
          <w:sz w:val="26"/>
          <w:szCs w:val="26"/>
        </w:rPr>
        <w:t>Форма заявления о предоставлении муниципальной услуги</w:t>
      </w:r>
      <w:r w:rsidRPr="00235C73">
        <w:rPr>
          <w:rStyle w:val="10"/>
          <w:b/>
          <w:bCs/>
          <w:color w:val="000000"/>
          <w:sz w:val="26"/>
          <w:szCs w:val="26"/>
        </w:rPr>
        <w:br/>
        <w:t>в электронном виде</w:t>
      </w:r>
      <w:bookmarkEnd w:id="17"/>
    </w:p>
    <w:p w:rsidR="00367A01" w:rsidRPr="00235C73" w:rsidRDefault="00367A01" w:rsidP="00AB1BC2">
      <w:pPr>
        <w:pStyle w:val="11"/>
        <w:keepNext/>
        <w:keepLines/>
        <w:spacing w:after="0"/>
        <w:rPr>
          <w:rFonts w:ascii="Courier New" w:hAnsi="Courier New"/>
          <w:b w:val="0"/>
          <w:bCs w:val="0"/>
          <w:sz w:val="26"/>
          <w:szCs w:val="26"/>
        </w:rPr>
      </w:pPr>
    </w:p>
    <w:p w:rsidR="00600F76" w:rsidRPr="00367A01" w:rsidRDefault="00600F76" w:rsidP="00AB1BC2">
      <w:pPr>
        <w:pStyle w:val="22"/>
        <w:pBdr>
          <w:top w:val="single" w:sz="4" w:space="0" w:color="auto"/>
        </w:pBdr>
        <w:spacing w:after="0"/>
        <w:rPr>
          <w:rStyle w:val="21"/>
          <w:i/>
          <w:iCs/>
          <w:color w:val="000000"/>
          <w:sz w:val="22"/>
          <w:szCs w:val="22"/>
        </w:rPr>
      </w:pPr>
      <w:r w:rsidRPr="00367A01">
        <w:rPr>
          <w:rStyle w:val="21"/>
          <w:i/>
          <w:iCs/>
          <w:color w:val="000000"/>
          <w:sz w:val="22"/>
          <w:szCs w:val="22"/>
        </w:rPr>
        <w:t>(фамилия, имя, отчество заявителя (последнее - при наличии),</w:t>
      </w:r>
      <w:r w:rsidRPr="00367A01">
        <w:rPr>
          <w:rStyle w:val="21"/>
          <w:i/>
          <w:iCs/>
          <w:color w:val="000000"/>
          <w:sz w:val="22"/>
          <w:szCs w:val="22"/>
        </w:rPr>
        <w:br/>
        <w:t>данные докум</w:t>
      </w:r>
      <w:r w:rsidR="00367A01">
        <w:rPr>
          <w:rStyle w:val="21"/>
          <w:i/>
          <w:iCs/>
          <w:color w:val="000000"/>
          <w:sz w:val="22"/>
          <w:szCs w:val="22"/>
        </w:rPr>
        <w:t xml:space="preserve">ента, удостоверяющего личность, </w:t>
      </w:r>
      <w:r w:rsidRPr="00367A01">
        <w:rPr>
          <w:rStyle w:val="21"/>
          <w:i/>
          <w:iCs/>
          <w:color w:val="000000"/>
          <w:sz w:val="22"/>
          <w:szCs w:val="22"/>
        </w:rPr>
        <w:t>контактный телефон, почтовый адрес, адрес электронной</w:t>
      </w:r>
      <w:r w:rsidRPr="00367A01">
        <w:rPr>
          <w:rStyle w:val="21"/>
          <w:i/>
          <w:iCs/>
          <w:color w:val="000000"/>
          <w:sz w:val="22"/>
          <w:szCs w:val="22"/>
        </w:rPr>
        <w:br/>
        <w:t>почты)</w:t>
      </w:r>
    </w:p>
    <w:p w:rsidR="00367A01" w:rsidRPr="00235C73" w:rsidRDefault="00367A01" w:rsidP="00AB1BC2">
      <w:pPr>
        <w:pStyle w:val="22"/>
        <w:pBdr>
          <w:top w:val="single" w:sz="4" w:space="0" w:color="auto"/>
        </w:pBdr>
        <w:spacing w:after="0"/>
        <w:rPr>
          <w:rFonts w:ascii="Courier New" w:hAnsi="Courier New"/>
          <w:i w:val="0"/>
          <w:iCs w:val="0"/>
          <w:sz w:val="26"/>
          <w:szCs w:val="26"/>
        </w:rPr>
      </w:pPr>
    </w:p>
    <w:p w:rsidR="00600F76" w:rsidRPr="00235C73" w:rsidRDefault="00600F76" w:rsidP="00AB1BC2">
      <w:pPr>
        <w:pStyle w:val="30"/>
        <w:spacing w:after="0"/>
        <w:rPr>
          <w:rFonts w:ascii="Courier New" w:hAnsi="Courier New"/>
          <w:b w:val="0"/>
          <w:bCs w:val="0"/>
          <w:sz w:val="26"/>
          <w:szCs w:val="26"/>
        </w:rPr>
      </w:pPr>
      <w:r w:rsidRPr="00235C73">
        <w:rPr>
          <w:rStyle w:val="3"/>
          <w:b/>
          <w:bCs/>
          <w:color w:val="000000"/>
          <w:sz w:val="26"/>
          <w:szCs w:val="26"/>
        </w:rPr>
        <w:t>ЗАЯВЛЕНИЕ</w:t>
      </w:r>
    </w:p>
    <w:p w:rsidR="00600F76" w:rsidRDefault="00600F76" w:rsidP="00AB1BC2">
      <w:pPr>
        <w:pStyle w:val="a7"/>
        <w:ind w:left="869"/>
        <w:rPr>
          <w:rStyle w:val="a6"/>
          <w:b/>
          <w:bCs/>
          <w:color w:val="000000"/>
          <w:sz w:val="26"/>
          <w:szCs w:val="26"/>
        </w:rPr>
      </w:pPr>
      <w:r w:rsidRPr="00235C73">
        <w:rPr>
          <w:rStyle w:val="a6"/>
          <w:b/>
          <w:bCs/>
          <w:color w:val="000000"/>
          <w:sz w:val="26"/>
          <w:szCs w:val="26"/>
        </w:rPr>
        <w:t>о предоставлении муниципальной услуги в электроном виде</w:t>
      </w:r>
    </w:p>
    <w:p w:rsidR="00367A01" w:rsidRPr="00235C73" w:rsidRDefault="00367A01" w:rsidP="00AB1BC2">
      <w:pPr>
        <w:pStyle w:val="a7"/>
        <w:ind w:left="869"/>
        <w:rPr>
          <w:rFonts w:ascii="Courier New" w:hAnsi="Courier New"/>
          <w:sz w:val="26"/>
          <w:szCs w:val="26"/>
        </w:rPr>
      </w:pPr>
    </w:p>
    <w:tbl>
      <w:tblPr>
        <w:tblW w:w="0" w:type="auto"/>
        <w:jc w:val="center"/>
        <w:tblLayout w:type="fixed"/>
        <w:tblCellMar>
          <w:left w:w="0" w:type="dxa"/>
          <w:right w:w="0" w:type="dxa"/>
        </w:tblCellMar>
        <w:tblLook w:val="0000" w:firstRow="0" w:lastRow="0" w:firstColumn="0" w:lastColumn="0" w:noHBand="0" w:noVBand="0"/>
      </w:tblPr>
      <w:tblGrid>
        <w:gridCol w:w="614"/>
        <w:gridCol w:w="4090"/>
        <w:gridCol w:w="2314"/>
        <w:gridCol w:w="3278"/>
      </w:tblGrid>
      <w:tr w:rsidR="00600F76" w:rsidRPr="00235C73">
        <w:tblPrEx>
          <w:tblCellMar>
            <w:top w:w="0" w:type="dxa"/>
            <w:left w:w="0" w:type="dxa"/>
            <w:bottom w:w="0" w:type="dxa"/>
            <w:right w:w="0" w:type="dxa"/>
          </w:tblCellMar>
        </w:tblPrEx>
        <w:trPr>
          <w:trHeight w:hRule="exact" w:val="984"/>
          <w:jc w:val="center"/>
        </w:trPr>
        <w:tc>
          <w:tcPr>
            <w:tcW w:w="614" w:type="dxa"/>
            <w:tcBorders>
              <w:top w:val="single" w:sz="4" w:space="0" w:color="auto"/>
              <w:left w:val="single" w:sz="4" w:space="0" w:color="auto"/>
              <w:bottom w:val="nil"/>
              <w:right w:val="nil"/>
            </w:tcBorders>
            <w:vAlign w:val="bottom"/>
          </w:tcPr>
          <w:p w:rsidR="00600F76" w:rsidRPr="00235C73" w:rsidRDefault="00600F76" w:rsidP="00AB1BC2">
            <w:pPr>
              <w:pStyle w:val="a9"/>
              <w:ind w:firstLine="0"/>
              <w:jc w:val="center"/>
              <w:rPr>
                <w:rFonts w:ascii="Courier New" w:hAnsi="Courier New"/>
                <w:sz w:val="26"/>
                <w:szCs w:val="26"/>
              </w:rPr>
            </w:pPr>
            <w:r w:rsidRPr="00235C73">
              <w:rPr>
                <w:rStyle w:val="a8"/>
                <w:b/>
                <w:bCs/>
                <w:color w:val="000000"/>
                <w:sz w:val="26"/>
                <w:szCs w:val="26"/>
              </w:rPr>
              <w:t>№ п/ п</w:t>
            </w:r>
          </w:p>
        </w:tc>
        <w:tc>
          <w:tcPr>
            <w:tcW w:w="4090" w:type="dxa"/>
            <w:tcBorders>
              <w:top w:val="single" w:sz="4" w:space="0" w:color="auto"/>
              <w:left w:val="single" w:sz="4" w:space="0" w:color="auto"/>
              <w:bottom w:val="nil"/>
              <w:right w:val="nil"/>
            </w:tcBorders>
          </w:tcPr>
          <w:p w:rsidR="00600F76" w:rsidRPr="00235C73" w:rsidRDefault="00600F76" w:rsidP="00AB1BC2">
            <w:pPr>
              <w:pStyle w:val="a9"/>
              <w:ind w:firstLine="0"/>
              <w:jc w:val="center"/>
              <w:rPr>
                <w:rFonts w:ascii="Courier New" w:hAnsi="Courier New"/>
                <w:sz w:val="26"/>
                <w:szCs w:val="26"/>
              </w:rPr>
            </w:pPr>
            <w:r w:rsidRPr="00235C73">
              <w:rPr>
                <w:rStyle w:val="a8"/>
                <w:b/>
                <w:bCs/>
                <w:color w:val="000000"/>
                <w:sz w:val="26"/>
                <w:szCs w:val="26"/>
              </w:rPr>
              <w:t>Перечень вопросов</w:t>
            </w:r>
          </w:p>
        </w:tc>
        <w:tc>
          <w:tcPr>
            <w:tcW w:w="5592" w:type="dxa"/>
            <w:gridSpan w:val="2"/>
            <w:tcBorders>
              <w:top w:val="single" w:sz="4" w:space="0" w:color="auto"/>
              <w:left w:val="single" w:sz="4" w:space="0" w:color="auto"/>
              <w:bottom w:val="nil"/>
              <w:right w:val="single" w:sz="4" w:space="0" w:color="auto"/>
            </w:tcBorders>
          </w:tcPr>
          <w:p w:rsidR="00600F76" w:rsidRPr="00235C73" w:rsidRDefault="00600F76" w:rsidP="00AB1BC2">
            <w:pPr>
              <w:pStyle w:val="a9"/>
              <w:ind w:firstLine="0"/>
              <w:jc w:val="center"/>
              <w:rPr>
                <w:rFonts w:ascii="Courier New" w:hAnsi="Courier New"/>
                <w:sz w:val="26"/>
                <w:szCs w:val="26"/>
              </w:rPr>
            </w:pPr>
            <w:r w:rsidRPr="00235C73">
              <w:rPr>
                <w:rStyle w:val="a8"/>
                <w:b/>
                <w:bCs/>
                <w:color w:val="000000"/>
                <w:sz w:val="26"/>
                <w:szCs w:val="26"/>
              </w:rPr>
              <w:t>Ответы</w:t>
            </w:r>
          </w:p>
        </w:tc>
      </w:tr>
      <w:tr w:rsidR="00600F76" w:rsidRPr="00235C73">
        <w:tblPrEx>
          <w:tblCellMar>
            <w:top w:w="0" w:type="dxa"/>
            <w:left w:w="0" w:type="dxa"/>
            <w:bottom w:w="0" w:type="dxa"/>
            <w:right w:w="0" w:type="dxa"/>
          </w:tblCellMar>
        </w:tblPrEx>
        <w:trPr>
          <w:trHeight w:hRule="exact" w:val="974"/>
          <w:jc w:val="center"/>
        </w:trPr>
        <w:tc>
          <w:tcPr>
            <w:tcW w:w="614" w:type="dxa"/>
            <w:tcBorders>
              <w:top w:val="single" w:sz="4" w:space="0" w:color="auto"/>
              <w:left w:val="single" w:sz="4" w:space="0" w:color="auto"/>
              <w:bottom w:val="nil"/>
              <w:right w:val="nil"/>
            </w:tcBorders>
          </w:tcPr>
          <w:p w:rsidR="00600F76" w:rsidRPr="00235C73" w:rsidRDefault="00600F76" w:rsidP="00AB1BC2">
            <w:pPr>
              <w:pStyle w:val="a9"/>
              <w:ind w:firstLine="260"/>
              <w:jc w:val="both"/>
              <w:rPr>
                <w:rFonts w:ascii="Courier New" w:hAnsi="Courier New"/>
                <w:sz w:val="26"/>
                <w:szCs w:val="26"/>
              </w:rPr>
            </w:pPr>
            <w:r w:rsidRPr="00235C73">
              <w:rPr>
                <w:rStyle w:val="a8"/>
                <w:color w:val="000000"/>
                <w:sz w:val="26"/>
                <w:szCs w:val="26"/>
              </w:rPr>
              <w:t>1.</w:t>
            </w:r>
          </w:p>
        </w:tc>
        <w:tc>
          <w:tcPr>
            <w:tcW w:w="4090" w:type="dxa"/>
            <w:tcBorders>
              <w:top w:val="single" w:sz="4" w:space="0" w:color="auto"/>
              <w:left w:val="single" w:sz="4" w:space="0" w:color="auto"/>
              <w:bottom w:val="nil"/>
              <w:right w:val="nil"/>
            </w:tcBorders>
            <w:vAlign w:val="bottom"/>
          </w:tcPr>
          <w:p w:rsidR="00600F76" w:rsidRPr="00235C73" w:rsidRDefault="00600F76" w:rsidP="00AB1BC2">
            <w:pPr>
              <w:pStyle w:val="a9"/>
              <w:tabs>
                <w:tab w:val="left" w:pos="1978"/>
              </w:tabs>
              <w:ind w:firstLine="0"/>
              <w:jc w:val="center"/>
              <w:rPr>
                <w:rFonts w:ascii="Courier New" w:hAnsi="Courier New"/>
                <w:sz w:val="26"/>
                <w:szCs w:val="26"/>
              </w:rPr>
            </w:pPr>
            <w:r w:rsidRPr="00235C73">
              <w:rPr>
                <w:rStyle w:val="a8"/>
                <w:color w:val="000000"/>
                <w:sz w:val="26"/>
                <w:szCs w:val="26"/>
              </w:rPr>
              <w:t>Вы являетесь родителем или законным</w:t>
            </w:r>
            <w:r w:rsidRPr="00235C73">
              <w:rPr>
                <w:rStyle w:val="a8"/>
                <w:color w:val="000000"/>
                <w:sz w:val="26"/>
                <w:szCs w:val="26"/>
              </w:rPr>
              <w:tab/>
              <w:t>представителем</w:t>
            </w:r>
          </w:p>
          <w:p w:rsidR="00600F76" w:rsidRPr="00235C73" w:rsidRDefault="00600F76" w:rsidP="00AB1BC2">
            <w:pPr>
              <w:pStyle w:val="a9"/>
              <w:ind w:firstLine="0"/>
              <w:rPr>
                <w:rFonts w:ascii="Courier New" w:hAnsi="Courier New"/>
                <w:sz w:val="26"/>
                <w:szCs w:val="26"/>
              </w:rPr>
            </w:pPr>
            <w:r w:rsidRPr="00235C73">
              <w:rPr>
                <w:rStyle w:val="a8"/>
                <w:color w:val="000000"/>
                <w:sz w:val="26"/>
                <w:szCs w:val="26"/>
              </w:rPr>
              <w:t>ребенка</w:t>
            </w:r>
          </w:p>
        </w:tc>
        <w:tc>
          <w:tcPr>
            <w:tcW w:w="2314" w:type="dxa"/>
            <w:tcBorders>
              <w:top w:val="single" w:sz="4" w:space="0" w:color="auto"/>
              <w:left w:val="single" w:sz="4" w:space="0" w:color="auto"/>
              <w:bottom w:val="nil"/>
              <w:right w:val="nil"/>
            </w:tcBorders>
          </w:tcPr>
          <w:p w:rsidR="00600F76" w:rsidRPr="00235C73" w:rsidRDefault="00600F76" w:rsidP="00AB1BC2">
            <w:pPr>
              <w:pStyle w:val="a9"/>
              <w:ind w:firstLine="0"/>
              <w:rPr>
                <w:rFonts w:ascii="Courier New" w:hAnsi="Courier New"/>
                <w:sz w:val="26"/>
                <w:szCs w:val="26"/>
              </w:rPr>
            </w:pPr>
            <w:r w:rsidRPr="00235C73">
              <w:rPr>
                <w:rStyle w:val="a8"/>
                <w:color w:val="000000"/>
                <w:sz w:val="26"/>
                <w:szCs w:val="26"/>
              </w:rPr>
              <w:t>Родитель</w:t>
            </w:r>
          </w:p>
        </w:tc>
        <w:tc>
          <w:tcPr>
            <w:tcW w:w="3278" w:type="dxa"/>
            <w:tcBorders>
              <w:top w:val="single" w:sz="4" w:space="0" w:color="auto"/>
              <w:left w:val="single" w:sz="4" w:space="0" w:color="auto"/>
              <w:bottom w:val="nil"/>
              <w:right w:val="single" w:sz="4" w:space="0" w:color="auto"/>
            </w:tcBorders>
          </w:tcPr>
          <w:p w:rsidR="00600F76" w:rsidRPr="00235C73" w:rsidRDefault="00600F76" w:rsidP="00AB1BC2">
            <w:pPr>
              <w:pStyle w:val="a9"/>
              <w:ind w:firstLine="0"/>
              <w:rPr>
                <w:rFonts w:ascii="Courier New" w:hAnsi="Courier New"/>
                <w:sz w:val="26"/>
                <w:szCs w:val="26"/>
              </w:rPr>
            </w:pPr>
            <w:r w:rsidRPr="00235C73">
              <w:rPr>
                <w:rStyle w:val="a8"/>
                <w:color w:val="000000"/>
                <w:sz w:val="26"/>
                <w:szCs w:val="26"/>
              </w:rPr>
              <w:t>Законный представитель</w:t>
            </w:r>
          </w:p>
        </w:tc>
      </w:tr>
      <w:tr w:rsidR="00600F76" w:rsidRPr="00235C73">
        <w:tblPrEx>
          <w:tblCellMar>
            <w:top w:w="0" w:type="dxa"/>
            <w:left w:w="0" w:type="dxa"/>
            <w:bottom w:w="0" w:type="dxa"/>
            <w:right w:w="0" w:type="dxa"/>
          </w:tblCellMar>
        </w:tblPrEx>
        <w:trPr>
          <w:trHeight w:hRule="exact" w:val="2587"/>
          <w:jc w:val="center"/>
        </w:trPr>
        <w:tc>
          <w:tcPr>
            <w:tcW w:w="10296" w:type="dxa"/>
            <w:gridSpan w:val="4"/>
            <w:tcBorders>
              <w:top w:val="single" w:sz="4" w:space="0" w:color="auto"/>
              <w:left w:val="single" w:sz="4" w:space="0" w:color="auto"/>
              <w:bottom w:val="nil"/>
              <w:right w:val="single" w:sz="4" w:space="0" w:color="auto"/>
            </w:tcBorders>
            <w:vAlign w:val="bottom"/>
          </w:tcPr>
          <w:p w:rsidR="00600F76" w:rsidRPr="00235C73" w:rsidRDefault="00600F76" w:rsidP="00AB1BC2">
            <w:pPr>
              <w:pStyle w:val="a9"/>
              <w:ind w:firstLine="0"/>
              <w:jc w:val="both"/>
              <w:rPr>
                <w:rFonts w:ascii="Courier New" w:hAnsi="Courier New"/>
                <w:sz w:val="26"/>
                <w:szCs w:val="26"/>
              </w:rPr>
            </w:pPr>
            <w:r w:rsidRPr="00235C73">
              <w:rPr>
                <w:rStyle w:val="a8"/>
                <w:color w:val="000000"/>
                <w:sz w:val="26"/>
                <w:szCs w:val="26"/>
              </w:rPr>
              <w:t>Автоматически заполняются данные из профиля пользователя ЕСИА:</w:t>
            </w:r>
          </w:p>
          <w:p w:rsidR="00600F76" w:rsidRPr="00235C73" w:rsidRDefault="00600F76" w:rsidP="00AB1BC2">
            <w:pPr>
              <w:pStyle w:val="a9"/>
              <w:ind w:firstLine="480"/>
              <w:jc w:val="both"/>
              <w:rPr>
                <w:rFonts w:ascii="Courier New" w:hAnsi="Courier New"/>
                <w:sz w:val="26"/>
                <w:szCs w:val="26"/>
              </w:rPr>
            </w:pPr>
            <w:r w:rsidRPr="00235C73">
              <w:rPr>
                <w:rStyle w:val="a8"/>
                <w:color w:val="000000"/>
                <w:sz w:val="26"/>
                <w:szCs w:val="26"/>
              </w:rPr>
              <w:t>фамилия, имя, отчество (при наличии);</w:t>
            </w:r>
          </w:p>
          <w:p w:rsidR="00600F76" w:rsidRPr="00235C73" w:rsidRDefault="00600F76" w:rsidP="00AB1BC2">
            <w:pPr>
              <w:pStyle w:val="a9"/>
              <w:ind w:firstLine="480"/>
              <w:jc w:val="both"/>
              <w:rPr>
                <w:rFonts w:ascii="Courier New" w:hAnsi="Courier New"/>
                <w:sz w:val="26"/>
                <w:szCs w:val="26"/>
              </w:rPr>
            </w:pPr>
            <w:r w:rsidRPr="00235C73">
              <w:rPr>
                <w:rStyle w:val="a8"/>
                <w:color w:val="000000"/>
                <w:sz w:val="26"/>
                <w:szCs w:val="26"/>
              </w:rPr>
              <w:t>паспортные данные (серия, номер, кем выдан, когда выдан)</w:t>
            </w:r>
          </w:p>
          <w:p w:rsidR="00600F76" w:rsidRPr="00235C73" w:rsidRDefault="00600F76" w:rsidP="00AB1BC2">
            <w:pPr>
              <w:pStyle w:val="a9"/>
              <w:ind w:firstLine="0"/>
              <w:jc w:val="both"/>
              <w:rPr>
                <w:rFonts w:ascii="Courier New" w:hAnsi="Courier New"/>
                <w:sz w:val="26"/>
                <w:szCs w:val="26"/>
              </w:rPr>
            </w:pPr>
            <w:r w:rsidRPr="00235C73">
              <w:rPr>
                <w:rStyle w:val="a8"/>
                <w:color w:val="000000"/>
                <w:sz w:val="26"/>
                <w:szCs w:val="26"/>
              </w:rPr>
              <w:t>Если ЗАКОННЫЙ ПРЕДСТАВИТЕЛЬ, то дополнительно в электронном виде могут быть предоставлены документ (ы), подтверждающий (ие) представление прав ребенка.</w:t>
            </w:r>
          </w:p>
          <w:p w:rsidR="00600F76" w:rsidRPr="00235C73" w:rsidRDefault="00600F76" w:rsidP="00AB1BC2">
            <w:pPr>
              <w:pStyle w:val="a9"/>
              <w:ind w:left="480" w:firstLine="0"/>
              <w:jc w:val="both"/>
              <w:rPr>
                <w:rFonts w:ascii="Courier New" w:hAnsi="Courier New"/>
                <w:sz w:val="26"/>
                <w:szCs w:val="26"/>
              </w:rPr>
            </w:pPr>
            <w:r w:rsidRPr="00235C73">
              <w:rPr>
                <w:rStyle w:val="a8"/>
                <w:color w:val="000000"/>
                <w:sz w:val="26"/>
                <w:szCs w:val="26"/>
              </w:rPr>
              <w:t>Дополнительно предоставляются контактные данные родителей (законных представителей) (телефон, адрес электронной почты (при наличии)).</w:t>
            </w:r>
          </w:p>
        </w:tc>
      </w:tr>
      <w:tr w:rsidR="00600F76" w:rsidRPr="00235C73">
        <w:tblPrEx>
          <w:tblCellMar>
            <w:top w:w="0" w:type="dxa"/>
            <w:left w:w="0" w:type="dxa"/>
            <w:bottom w:w="0" w:type="dxa"/>
            <w:right w:w="0" w:type="dxa"/>
          </w:tblCellMar>
        </w:tblPrEx>
        <w:trPr>
          <w:trHeight w:hRule="exact" w:val="2270"/>
          <w:jc w:val="center"/>
        </w:trPr>
        <w:tc>
          <w:tcPr>
            <w:tcW w:w="614" w:type="dxa"/>
            <w:tcBorders>
              <w:top w:val="single" w:sz="4" w:space="0" w:color="auto"/>
              <w:left w:val="single" w:sz="4" w:space="0" w:color="auto"/>
              <w:bottom w:val="single" w:sz="4" w:space="0" w:color="auto"/>
              <w:right w:val="nil"/>
            </w:tcBorders>
          </w:tcPr>
          <w:p w:rsidR="00600F76" w:rsidRPr="00235C73" w:rsidRDefault="00600F76" w:rsidP="00AB1BC2">
            <w:pPr>
              <w:pStyle w:val="a9"/>
              <w:ind w:firstLine="260"/>
              <w:jc w:val="both"/>
              <w:rPr>
                <w:rFonts w:ascii="Courier New" w:hAnsi="Courier New"/>
                <w:sz w:val="26"/>
                <w:szCs w:val="26"/>
              </w:rPr>
            </w:pPr>
            <w:r w:rsidRPr="00235C73">
              <w:rPr>
                <w:rStyle w:val="a8"/>
                <w:color w:val="000000"/>
                <w:sz w:val="26"/>
                <w:szCs w:val="26"/>
              </w:rPr>
              <w:t>2.</w:t>
            </w:r>
          </w:p>
        </w:tc>
        <w:tc>
          <w:tcPr>
            <w:tcW w:w="9682" w:type="dxa"/>
            <w:gridSpan w:val="3"/>
            <w:tcBorders>
              <w:top w:val="single" w:sz="4" w:space="0" w:color="auto"/>
              <w:left w:val="single" w:sz="4" w:space="0" w:color="auto"/>
              <w:bottom w:val="single" w:sz="4" w:space="0" w:color="auto"/>
              <w:right w:val="single" w:sz="4" w:space="0" w:color="auto"/>
            </w:tcBorders>
            <w:vAlign w:val="bottom"/>
          </w:tcPr>
          <w:p w:rsidR="00600F76" w:rsidRPr="00235C73" w:rsidRDefault="00600F76" w:rsidP="00AB1BC2">
            <w:pPr>
              <w:pStyle w:val="a9"/>
              <w:ind w:firstLine="0"/>
              <w:rPr>
                <w:rFonts w:ascii="Courier New" w:hAnsi="Courier New"/>
                <w:sz w:val="26"/>
                <w:szCs w:val="26"/>
              </w:rPr>
            </w:pPr>
            <w:r w:rsidRPr="00235C73">
              <w:rPr>
                <w:rStyle w:val="a8"/>
                <w:color w:val="000000"/>
                <w:sz w:val="26"/>
                <w:szCs w:val="26"/>
              </w:rPr>
              <w:t>Персональные данные ребенка, на которого подается заявление о предоставлении услуги:</w:t>
            </w:r>
          </w:p>
          <w:p w:rsidR="00600F76" w:rsidRPr="00235C73" w:rsidRDefault="00600F76" w:rsidP="00AB1BC2">
            <w:pPr>
              <w:pStyle w:val="a9"/>
              <w:ind w:firstLine="340"/>
              <w:rPr>
                <w:rFonts w:ascii="Courier New" w:hAnsi="Courier New"/>
                <w:sz w:val="26"/>
                <w:szCs w:val="26"/>
              </w:rPr>
            </w:pPr>
            <w:r w:rsidRPr="00235C73">
              <w:rPr>
                <w:rStyle w:val="a8"/>
                <w:color w:val="000000"/>
                <w:sz w:val="26"/>
                <w:szCs w:val="26"/>
              </w:rPr>
              <w:t>фамилия, имя, отчество (при наличии);</w:t>
            </w:r>
          </w:p>
          <w:p w:rsidR="00600F76" w:rsidRPr="00235C73" w:rsidRDefault="00600F76" w:rsidP="00AB1BC2">
            <w:pPr>
              <w:pStyle w:val="a9"/>
              <w:ind w:firstLine="340"/>
              <w:rPr>
                <w:rFonts w:ascii="Courier New" w:hAnsi="Courier New"/>
                <w:sz w:val="26"/>
                <w:szCs w:val="26"/>
              </w:rPr>
            </w:pPr>
            <w:r w:rsidRPr="00235C73">
              <w:rPr>
                <w:rStyle w:val="a8"/>
                <w:color w:val="000000"/>
                <w:sz w:val="26"/>
                <w:szCs w:val="26"/>
              </w:rPr>
              <w:t>дата рождения;</w:t>
            </w:r>
          </w:p>
          <w:p w:rsidR="00600F76" w:rsidRPr="00235C73" w:rsidRDefault="00600F76" w:rsidP="00AB1BC2">
            <w:pPr>
              <w:pStyle w:val="a9"/>
              <w:ind w:left="340" w:firstLine="0"/>
              <w:rPr>
                <w:rFonts w:ascii="Courier New" w:hAnsi="Courier New"/>
                <w:sz w:val="26"/>
                <w:szCs w:val="26"/>
              </w:rPr>
            </w:pPr>
            <w:r w:rsidRPr="00235C73">
              <w:rPr>
                <w:rStyle w:val="a8"/>
                <w:color w:val="000000"/>
                <w:sz w:val="26"/>
                <w:szCs w:val="26"/>
              </w:rPr>
              <w:t>реквизиты свидетельства о рождении ребенка либо другого документа, удостоверяющего личность ребенка</w:t>
            </w:r>
            <w:r w:rsidRPr="00235C73">
              <w:rPr>
                <w:rStyle w:val="a8"/>
                <w:color w:val="000000"/>
                <w:sz w:val="26"/>
                <w:szCs w:val="26"/>
                <w:vertAlign w:val="superscript"/>
              </w:rPr>
              <w:t>6</w:t>
            </w:r>
            <w:r w:rsidRPr="00235C73">
              <w:rPr>
                <w:rStyle w:val="a8"/>
                <w:color w:val="000000"/>
                <w:sz w:val="26"/>
                <w:szCs w:val="26"/>
              </w:rPr>
              <w:t>;</w:t>
            </w:r>
          </w:p>
          <w:p w:rsidR="00600F76" w:rsidRPr="00235C73" w:rsidRDefault="00600F76" w:rsidP="00AB1BC2">
            <w:pPr>
              <w:pStyle w:val="a9"/>
              <w:ind w:firstLine="340"/>
              <w:rPr>
                <w:rFonts w:ascii="Courier New" w:hAnsi="Courier New"/>
                <w:sz w:val="26"/>
                <w:szCs w:val="26"/>
              </w:rPr>
            </w:pPr>
            <w:r w:rsidRPr="00235C73">
              <w:rPr>
                <w:rStyle w:val="a8"/>
                <w:color w:val="000000"/>
                <w:sz w:val="26"/>
                <w:szCs w:val="26"/>
              </w:rPr>
              <w:t>адрес места жительства.</w:t>
            </w:r>
          </w:p>
        </w:tc>
      </w:tr>
    </w:tbl>
    <w:p w:rsidR="00600F76" w:rsidRPr="00235C73" w:rsidRDefault="00600F76" w:rsidP="00AB1BC2">
      <w:pPr>
        <w:pStyle w:val="a7"/>
        <w:ind w:left="86"/>
        <w:rPr>
          <w:rFonts w:ascii="Courier New" w:hAnsi="Courier New"/>
          <w:sz w:val="26"/>
          <w:szCs w:val="26"/>
        </w:rPr>
        <w:sectPr w:rsidR="00600F76" w:rsidRPr="00235C73">
          <w:pgSz w:w="11900" w:h="16840"/>
          <w:pgMar w:top="1762" w:right="449" w:bottom="749" w:left="1155" w:header="0" w:footer="3" w:gutter="0"/>
          <w:cols w:space="720"/>
          <w:noEndnote/>
          <w:docGrid w:linePitch="360"/>
        </w:sectPr>
      </w:pPr>
      <w:r w:rsidRPr="00235C73">
        <w:rPr>
          <w:rStyle w:val="a6"/>
          <w:color w:val="000000"/>
          <w:sz w:val="26"/>
          <w:szCs w:val="26"/>
          <w:vertAlign w:val="superscript"/>
        </w:rPr>
        <w:t>6</w:t>
      </w:r>
      <w:r w:rsidRPr="00235C73">
        <w:rPr>
          <w:rStyle w:val="a6"/>
          <w:color w:val="000000"/>
          <w:sz w:val="26"/>
          <w:szCs w:val="26"/>
        </w:rPr>
        <w:t xml:space="preserve"> в связи с реализацией суперсервиса «Рождение ребенка» для пилотных субъектов Российской Федерации (Белгородская область, Ленинградская область, Московская область, Тульская область, Республика Башкортостан, Ханты-Мансийский автономный округ)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w:t>
      </w:r>
    </w:p>
    <w:tbl>
      <w:tblPr>
        <w:tblW w:w="0" w:type="auto"/>
        <w:jc w:val="center"/>
        <w:tblLayout w:type="fixed"/>
        <w:tblCellMar>
          <w:left w:w="0" w:type="dxa"/>
          <w:right w:w="0" w:type="dxa"/>
        </w:tblCellMar>
        <w:tblLook w:val="0000" w:firstRow="0" w:lastRow="0" w:firstColumn="0" w:lastColumn="0" w:noHBand="0" w:noVBand="0"/>
      </w:tblPr>
      <w:tblGrid>
        <w:gridCol w:w="614"/>
        <w:gridCol w:w="346"/>
        <w:gridCol w:w="2746"/>
        <w:gridCol w:w="403"/>
        <w:gridCol w:w="4195"/>
        <w:gridCol w:w="1992"/>
      </w:tblGrid>
      <w:tr w:rsidR="00600F76" w:rsidRPr="00235C73">
        <w:tblPrEx>
          <w:tblCellMar>
            <w:top w:w="0" w:type="dxa"/>
            <w:left w:w="0" w:type="dxa"/>
            <w:bottom w:w="0" w:type="dxa"/>
            <w:right w:w="0" w:type="dxa"/>
          </w:tblCellMar>
        </w:tblPrEx>
        <w:trPr>
          <w:trHeight w:hRule="exact" w:val="658"/>
          <w:jc w:val="center"/>
        </w:trPr>
        <w:tc>
          <w:tcPr>
            <w:tcW w:w="614" w:type="dxa"/>
            <w:tcBorders>
              <w:top w:val="single" w:sz="4" w:space="0" w:color="auto"/>
              <w:left w:val="single" w:sz="4" w:space="0" w:color="auto"/>
              <w:bottom w:val="nil"/>
              <w:right w:val="nil"/>
            </w:tcBorders>
          </w:tcPr>
          <w:p w:rsidR="00600F76" w:rsidRPr="00235C73" w:rsidRDefault="00600F76" w:rsidP="00AB1BC2">
            <w:pPr>
              <w:rPr>
                <w:rFonts w:cs="Times New Roman"/>
                <w:color w:val="auto"/>
                <w:sz w:val="26"/>
                <w:szCs w:val="26"/>
              </w:rPr>
            </w:pPr>
          </w:p>
        </w:tc>
        <w:tc>
          <w:tcPr>
            <w:tcW w:w="9682" w:type="dxa"/>
            <w:gridSpan w:val="5"/>
            <w:tcBorders>
              <w:top w:val="single" w:sz="4" w:space="0" w:color="auto"/>
              <w:left w:val="single" w:sz="4" w:space="0" w:color="auto"/>
              <w:bottom w:val="nil"/>
              <w:right w:val="single" w:sz="4" w:space="0" w:color="auto"/>
            </w:tcBorders>
            <w:vAlign w:val="bottom"/>
          </w:tcPr>
          <w:p w:rsidR="00600F76" w:rsidRPr="00235C73" w:rsidRDefault="00600F76" w:rsidP="00AB1BC2">
            <w:pPr>
              <w:pStyle w:val="a9"/>
              <w:ind w:firstLine="0"/>
              <w:jc w:val="both"/>
              <w:rPr>
                <w:rFonts w:ascii="Courier New" w:hAnsi="Courier New"/>
                <w:sz w:val="26"/>
                <w:szCs w:val="26"/>
              </w:rPr>
            </w:pPr>
            <w:r w:rsidRPr="00235C73">
              <w:rPr>
                <w:rStyle w:val="a8"/>
                <w:color w:val="000000"/>
                <w:sz w:val="26"/>
                <w:szCs w:val="26"/>
              </w:rPr>
              <w:t>При наличии данных о ребенке в профиле заявителя в ЕСИА, данные заполняются автоматически.</w:t>
            </w:r>
          </w:p>
        </w:tc>
      </w:tr>
      <w:tr w:rsidR="00600F76" w:rsidRPr="00235C73">
        <w:tblPrEx>
          <w:tblCellMar>
            <w:top w:w="0" w:type="dxa"/>
            <w:left w:w="0" w:type="dxa"/>
            <w:bottom w:w="0" w:type="dxa"/>
            <w:right w:w="0" w:type="dxa"/>
          </w:tblCellMar>
        </w:tblPrEx>
        <w:trPr>
          <w:trHeight w:hRule="exact" w:val="7694"/>
          <w:jc w:val="center"/>
        </w:trPr>
        <w:tc>
          <w:tcPr>
            <w:tcW w:w="614" w:type="dxa"/>
            <w:vMerge w:val="restart"/>
            <w:tcBorders>
              <w:top w:val="single" w:sz="4" w:space="0" w:color="auto"/>
              <w:left w:val="single" w:sz="4" w:space="0" w:color="auto"/>
              <w:bottom w:val="nil"/>
              <w:right w:val="nil"/>
            </w:tcBorders>
          </w:tcPr>
          <w:p w:rsidR="00600F76" w:rsidRPr="00235C73" w:rsidRDefault="00600F76" w:rsidP="00AB1BC2">
            <w:pPr>
              <w:pStyle w:val="a9"/>
              <w:ind w:firstLine="260"/>
              <w:rPr>
                <w:rFonts w:ascii="Courier New" w:hAnsi="Courier New"/>
                <w:sz w:val="26"/>
                <w:szCs w:val="26"/>
              </w:rPr>
            </w:pPr>
            <w:r w:rsidRPr="00235C73">
              <w:rPr>
                <w:rStyle w:val="a8"/>
                <w:color w:val="000000"/>
                <w:sz w:val="26"/>
                <w:szCs w:val="26"/>
              </w:rPr>
              <w:t>3.</w:t>
            </w:r>
          </w:p>
        </w:tc>
        <w:tc>
          <w:tcPr>
            <w:tcW w:w="9682" w:type="dxa"/>
            <w:gridSpan w:val="5"/>
            <w:tcBorders>
              <w:top w:val="single" w:sz="4" w:space="0" w:color="auto"/>
              <w:left w:val="single" w:sz="4" w:space="0" w:color="auto"/>
              <w:bottom w:val="nil"/>
              <w:right w:val="single" w:sz="4" w:space="0" w:color="auto"/>
            </w:tcBorders>
            <w:vAlign w:val="bottom"/>
          </w:tcPr>
          <w:p w:rsidR="00600F76" w:rsidRPr="00235C73" w:rsidRDefault="00600F76" w:rsidP="00AB1BC2">
            <w:pPr>
              <w:pStyle w:val="a9"/>
              <w:ind w:firstLine="0"/>
              <w:jc w:val="both"/>
              <w:rPr>
                <w:rFonts w:ascii="Courier New" w:hAnsi="Courier New"/>
                <w:sz w:val="26"/>
                <w:szCs w:val="26"/>
              </w:rPr>
            </w:pPr>
            <w:r w:rsidRPr="00235C73">
              <w:rPr>
                <w:rStyle w:val="a8"/>
                <w:color w:val="000000"/>
                <w:sz w:val="26"/>
                <w:szCs w:val="26"/>
              </w:rPr>
              <w:t>Желаемые параметры зачисления:</w:t>
            </w:r>
          </w:p>
          <w:p w:rsidR="00600F76" w:rsidRPr="00235C73" w:rsidRDefault="00600F76" w:rsidP="00AB1BC2">
            <w:pPr>
              <w:pStyle w:val="a9"/>
              <w:ind w:firstLine="320"/>
              <w:rPr>
                <w:rFonts w:ascii="Courier New" w:hAnsi="Courier New"/>
                <w:sz w:val="26"/>
                <w:szCs w:val="26"/>
              </w:rPr>
            </w:pPr>
            <w:r w:rsidRPr="00235C73">
              <w:rPr>
                <w:rStyle w:val="a8"/>
                <w:color w:val="000000"/>
                <w:sz w:val="26"/>
                <w:szCs w:val="26"/>
              </w:rPr>
              <w:t>Желаемая дата приема;</w:t>
            </w:r>
          </w:p>
          <w:p w:rsidR="00600F76" w:rsidRPr="00235C73" w:rsidRDefault="00600F76" w:rsidP="00AB1BC2">
            <w:pPr>
              <w:pStyle w:val="a9"/>
              <w:ind w:firstLine="320"/>
              <w:rPr>
                <w:rFonts w:ascii="Courier New" w:hAnsi="Courier New"/>
                <w:sz w:val="26"/>
                <w:szCs w:val="26"/>
              </w:rPr>
            </w:pPr>
            <w:r w:rsidRPr="00235C73">
              <w:rPr>
                <w:rStyle w:val="a8"/>
                <w:color w:val="000000"/>
                <w:sz w:val="26"/>
                <w:szCs w:val="26"/>
              </w:rPr>
              <w:t>язык образования (выбор из списка);</w:t>
            </w:r>
          </w:p>
          <w:p w:rsidR="00600F76" w:rsidRPr="00235C73" w:rsidRDefault="00600F76" w:rsidP="00AB1BC2">
            <w:pPr>
              <w:pStyle w:val="a9"/>
              <w:ind w:firstLine="320"/>
              <w:rPr>
                <w:rFonts w:ascii="Courier New" w:hAnsi="Courier New"/>
                <w:sz w:val="26"/>
                <w:szCs w:val="26"/>
              </w:rPr>
            </w:pPr>
            <w:r w:rsidRPr="00235C73">
              <w:rPr>
                <w:rStyle w:val="a8"/>
                <w:color w:val="000000"/>
                <w:sz w:val="26"/>
                <w:szCs w:val="26"/>
              </w:rPr>
              <w:t>режим пребывания ребенка в группе (выбор из списка);</w:t>
            </w:r>
          </w:p>
          <w:p w:rsidR="00600F76" w:rsidRPr="00235C73" w:rsidRDefault="00600F76" w:rsidP="00AB1BC2">
            <w:pPr>
              <w:pStyle w:val="a9"/>
              <w:spacing w:line="211" w:lineRule="auto"/>
              <w:ind w:firstLine="320"/>
              <w:rPr>
                <w:rFonts w:ascii="Courier New" w:hAnsi="Courier New"/>
                <w:sz w:val="26"/>
                <w:szCs w:val="26"/>
              </w:rPr>
            </w:pPr>
            <w:r w:rsidRPr="00235C73">
              <w:rPr>
                <w:rStyle w:val="a8"/>
                <w:color w:val="000000"/>
                <w:sz w:val="26"/>
                <w:szCs w:val="26"/>
              </w:rPr>
              <w:t>направленность группы (выбор из списка);</w:t>
            </w:r>
          </w:p>
          <w:p w:rsidR="00600F76" w:rsidRPr="00235C73" w:rsidRDefault="00600F76" w:rsidP="00AB1BC2">
            <w:pPr>
              <w:pStyle w:val="a9"/>
              <w:ind w:left="320" w:firstLine="0"/>
              <w:jc w:val="both"/>
              <w:rPr>
                <w:rFonts w:ascii="Courier New" w:hAnsi="Courier New"/>
                <w:sz w:val="26"/>
                <w:szCs w:val="26"/>
              </w:rPr>
            </w:pPr>
            <w:r w:rsidRPr="00235C73">
              <w:rPr>
                <w:rStyle w:val="a8"/>
                <w:i/>
                <w:iCs/>
                <w:color w:val="333333"/>
                <w:sz w:val="26"/>
                <w:szCs w:val="26"/>
              </w:rPr>
              <w:t>Вид компенсирующей группы (выбор из списка при выборе групп компенсирующей направленности);</w:t>
            </w:r>
          </w:p>
          <w:p w:rsidR="00600F76" w:rsidRPr="00235C73" w:rsidRDefault="00600F76" w:rsidP="00AB1BC2">
            <w:pPr>
              <w:pStyle w:val="a9"/>
              <w:ind w:left="320" w:firstLine="0"/>
              <w:jc w:val="both"/>
              <w:rPr>
                <w:rFonts w:ascii="Courier New" w:hAnsi="Courier New"/>
                <w:sz w:val="26"/>
                <w:szCs w:val="26"/>
              </w:rPr>
            </w:pPr>
            <w:r w:rsidRPr="00235C73">
              <w:rPr>
                <w:rStyle w:val="a8"/>
                <w:i/>
                <w:iCs/>
                <w:color w:val="333333"/>
                <w:sz w:val="26"/>
                <w:szCs w:val="26"/>
              </w:rPr>
              <w:t>Реквизиты документа, подтверждающего потребность в обучении по адаптированной программе (при наличии);</w:t>
            </w:r>
          </w:p>
          <w:p w:rsidR="00600F76" w:rsidRPr="00235C73" w:rsidRDefault="00600F76" w:rsidP="00AB1BC2">
            <w:pPr>
              <w:pStyle w:val="a9"/>
              <w:ind w:left="320" w:firstLine="0"/>
              <w:jc w:val="both"/>
              <w:rPr>
                <w:rFonts w:ascii="Courier New" w:hAnsi="Courier New"/>
                <w:sz w:val="26"/>
                <w:szCs w:val="26"/>
              </w:rPr>
            </w:pPr>
            <w:r w:rsidRPr="00235C73">
              <w:rPr>
                <w:rStyle w:val="a8"/>
                <w:i/>
                <w:iCs/>
                <w:color w:val="333333"/>
                <w:sz w:val="26"/>
                <w:szCs w:val="26"/>
              </w:rPr>
              <w:t>Профиль оздоровительной группы (выбор из списка при выборе групп оздоровительной направленности)</w:t>
            </w:r>
          </w:p>
          <w:p w:rsidR="00600F76" w:rsidRPr="00235C73" w:rsidRDefault="00600F76" w:rsidP="00AB1BC2">
            <w:pPr>
              <w:pStyle w:val="a9"/>
              <w:ind w:left="320" w:firstLine="0"/>
              <w:jc w:val="both"/>
              <w:rPr>
                <w:rFonts w:ascii="Courier New" w:hAnsi="Courier New"/>
                <w:sz w:val="26"/>
                <w:szCs w:val="26"/>
              </w:rPr>
            </w:pPr>
            <w:r w:rsidRPr="00235C73">
              <w:rPr>
                <w:rStyle w:val="a8"/>
                <w:i/>
                <w:iCs/>
                <w:color w:val="333333"/>
                <w:sz w:val="26"/>
                <w:szCs w:val="26"/>
              </w:rPr>
              <w:t>Реквизиты документа, подтверждающего потр</w:t>
            </w:r>
            <w:r w:rsidR="00367A01">
              <w:rPr>
                <w:rStyle w:val="a8"/>
                <w:i/>
                <w:iCs/>
                <w:color w:val="333333"/>
                <w:sz w:val="26"/>
                <w:szCs w:val="26"/>
              </w:rPr>
              <w:t>ебность в оздоровительной группе</w:t>
            </w:r>
            <w:r w:rsidRPr="00235C73">
              <w:rPr>
                <w:rStyle w:val="a8"/>
                <w:i/>
                <w:iCs/>
                <w:color w:val="333333"/>
                <w:sz w:val="26"/>
                <w:szCs w:val="26"/>
              </w:rPr>
              <w:t xml:space="preserve"> (при наличии).</w:t>
            </w:r>
          </w:p>
          <w:p w:rsidR="00600F76" w:rsidRPr="00235C73" w:rsidRDefault="00600F76" w:rsidP="00AB1BC2">
            <w:pPr>
              <w:pStyle w:val="a9"/>
              <w:tabs>
                <w:tab w:val="left" w:pos="824"/>
              </w:tabs>
              <w:ind w:left="320" w:firstLine="0"/>
              <w:jc w:val="both"/>
              <w:rPr>
                <w:rFonts w:ascii="Courier New" w:hAnsi="Courier New"/>
                <w:sz w:val="26"/>
                <w:szCs w:val="26"/>
              </w:rPr>
            </w:pPr>
            <w:r w:rsidRPr="00235C73">
              <w:rPr>
                <w:rStyle w:val="a8"/>
                <w:color w:val="000000"/>
                <w:sz w:val="26"/>
                <w:szCs w:val="26"/>
              </w:rPr>
              <w:t>В</w:t>
            </w:r>
            <w:r w:rsidRPr="00235C73">
              <w:rPr>
                <w:rStyle w:val="a8"/>
                <w:color w:val="000000"/>
                <w:sz w:val="26"/>
                <w:szCs w:val="26"/>
              </w:rPr>
              <w:tab/>
              <w:t>случае выбора оздоровительной или компенсирующей группы</w:t>
            </w:r>
          </w:p>
          <w:p w:rsidR="00600F76" w:rsidRPr="00235C73" w:rsidRDefault="00600F76" w:rsidP="00AB1BC2">
            <w:pPr>
              <w:pStyle w:val="a9"/>
              <w:tabs>
                <w:tab w:val="left" w:pos="2504"/>
                <w:tab w:val="left" w:pos="3632"/>
                <w:tab w:val="left" w:pos="4582"/>
                <w:tab w:val="left" w:pos="6570"/>
                <w:tab w:val="left" w:pos="7069"/>
                <w:tab w:val="left" w:pos="8984"/>
              </w:tabs>
              <w:ind w:left="320" w:firstLine="0"/>
              <w:jc w:val="both"/>
              <w:rPr>
                <w:rFonts w:ascii="Courier New" w:hAnsi="Courier New"/>
                <w:sz w:val="26"/>
                <w:szCs w:val="26"/>
              </w:rPr>
            </w:pPr>
            <w:r w:rsidRPr="00235C73">
              <w:rPr>
                <w:rStyle w:val="a8"/>
                <w:color w:val="000000"/>
                <w:sz w:val="26"/>
                <w:szCs w:val="26"/>
              </w:rPr>
              <w:t>дополнительно</w:t>
            </w:r>
            <w:r w:rsidRPr="00235C73">
              <w:rPr>
                <w:rStyle w:val="a8"/>
                <w:color w:val="000000"/>
                <w:sz w:val="26"/>
                <w:szCs w:val="26"/>
              </w:rPr>
              <w:tab/>
              <w:t>может</w:t>
            </w:r>
            <w:r w:rsidRPr="00235C73">
              <w:rPr>
                <w:rStyle w:val="a8"/>
                <w:color w:val="000000"/>
                <w:sz w:val="26"/>
                <w:szCs w:val="26"/>
              </w:rPr>
              <w:tab/>
              <w:t>быть</w:t>
            </w:r>
            <w:r w:rsidRPr="00235C73">
              <w:rPr>
                <w:rStyle w:val="a8"/>
                <w:color w:val="000000"/>
                <w:sz w:val="26"/>
                <w:szCs w:val="26"/>
              </w:rPr>
              <w:tab/>
              <w:t>предоставлен</w:t>
            </w:r>
            <w:r w:rsidRPr="00235C73">
              <w:rPr>
                <w:rStyle w:val="a8"/>
                <w:color w:val="000000"/>
                <w:sz w:val="26"/>
                <w:szCs w:val="26"/>
              </w:rPr>
              <w:tab/>
              <w:t>в</w:t>
            </w:r>
            <w:r w:rsidRPr="00235C73">
              <w:rPr>
                <w:rStyle w:val="a8"/>
                <w:color w:val="000000"/>
                <w:sz w:val="26"/>
                <w:szCs w:val="26"/>
              </w:rPr>
              <w:tab/>
              <w:t>электронном</w:t>
            </w:r>
            <w:r w:rsidRPr="00235C73">
              <w:rPr>
                <w:rStyle w:val="a8"/>
                <w:color w:val="000000"/>
                <w:sz w:val="26"/>
                <w:szCs w:val="26"/>
              </w:rPr>
              <w:tab/>
              <w:t>виде</w:t>
            </w:r>
          </w:p>
          <w:p w:rsidR="00600F76" w:rsidRPr="00235C73" w:rsidRDefault="00600F76" w:rsidP="00367A01">
            <w:pPr>
              <w:pStyle w:val="a9"/>
              <w:ind w:left="320" w:firstLine="0"/>
              <w:jc w:val="both"/>
              <w:rPr>
                <w:rFonts w:ascii="Courier New" w:hAnsi="Courier New"/>
                <w:sz w:val="26"/>
                <w:szCs w:val="26"/>
              </w:rPr>
            </w:pPr>
            <w:r w:rsidRPr="00235C73">
              <w:rPr>
                <w:rStyle w:val="a8"/>
                <w:color w:val="000000"/>
                <w:sz w:val="26"/>
                <w:szCs w:val="26"/>
              </w:rPr>
              <w:t>соответствующий документ, заверенный усиленной квалифицированной подписью организации его выдавшей;</w:t>
            </w:r>
            <w:r w:rsidR="00367A01">
              <w:rPr>
                <w:rFonts w:ascii="Courier New" w:hAnsi="Courier New"/>
                <w:sz w:val="26"/>
                <w:szCs w:val="26"/>
              </w:rPr>
              <w:t xml:space="preserve"> </w:t>
            </w:r>
            <w:r w:rsidRPr="00235C73">
              <w:rPr>
                <w:rStyle w:val="a8"/>
                <w:color w:val="000000"/>
                <w:sz w:val="26"/>
                <w:szCs w:val="26"/>
              </w:rPr>
              <w:t>реквизиты заключения психолого-медико-педагогической комиссии (при необходимости). Дополнительно может быть предоставлен в электронном виде</w:t>
            </w:r>
            <w:r w:rsidRPr="00235C73">
              <w:rPr>
                <w:rStyle w:val="a8"/>
                <w:color w:val="000000"/>
                <w:sz w:val="26"/>
                <w:szCs w:val="26"/>
              </w:rPr>
              <w:tab/>
              <w:t>соотв</w:t>
            </w:r>
            <w:r w:rsidR="00367A01">
              <w:rPr>
                <w:rStyle w:val="a8"/>
                <w:color w:val="000000"/>
                <w:sz w:val="26"/>
                <w:szCs w:val="26"/>
              </w:rPr>
              <w:t>етствующий</w:t>
            </w:r>
            <w:r w:rsidR="00367A01">
              <w:rPr>
                <w:rStyle w:val="a8"/>
                <w:color w:val="000000"/>
                <w:sz w:val="26"/>
                <w:szCs w:val="26"/>
              </w:rPr>
              <w:tab/>
              <w:t>документ,</w:t>
            </w:r>
            <w:r w:rsidR="00367A01">
              <w:rPr>
                <w:rStyle w:val="a8"/>
                <w:color w:val="000000"/>
                <w:sz w:val="26"/>
                <w:szCs w:val="26"/>
              </w:rPr>
              <w:tab/>
              <w:t xml:space="preserve">заверенный </w:t>
            </w:r>
            <w:r w:rsidRPr="00235C73">
              <w:rPr>
                <w:rStyle w:val="a8"/>
                <w:color w:val="000000"/>
                <w:sz w:val="26"/>
                <w:szCs w:val="26"/>
              </w:rPr>
              <w:t>усиленной</w:t>
            </w:r>
            <w:r w:rsidR="00367A01">
              <w:rPr>
                <w:rFonts w:ascii="Courier New" w:hAnsi="Courier New"/>
                <w:sz w:val="26"/>
                <w:szCs w:val="26"/>
              </w:rPr>
              <w:t xml:space="preserve"> </w:t>
            </w:r>
            <w:r w:rsidRPr="00235C73">
              <w:rPr>
                <w:rStyle w:val="a8"/>
                <w:color w:val="000000"/>
                <w:sz w:val="26"/>
                <w:szCs w:val="26"/>
              </w:rPr>
              <w:t xml:space="preserve">квалифицированной подписью </w:t>
            </w:r>
            <w:r w:rsidR="00367A01">
              <w:rPr>
                <w:rStyle w:val="a8"/>
                <w:color w:val="000000"/>
                <w:sz w:val="26"/>
                <w:szCs w:val="26"/>
              </w:rPr>
              <w:t>организации</w:t>
            </w:r>
            <w:r w:rsidRPr="00235C73">
              <w:rPr>
                <w:rStyle w:val="a8"/>
                <w:color w:val="000000"/>
                <w:sz w:val="26"/>
                <w:szCs w:val="26"/>
              </w:rPr>
              <w:t xml:space="preserve"> его выдавшей;</w:t>
            </w:r>
          </w:p>
          <w:p w:rsidR="00600F76" w:rsidRPr="00235C73" w:rsidRDefault="00600F76" w:rsidP="00AB1BC2">
            <w:pPr>
              <w:pStyle w:val="a9"/>
              <w:tabs>
                <w:tab w:val="left" w:pos="2370"/>
                <w:tab w:val="left" w:pos="2950"/>
                <w:tab w:val="left" w:pos="5072"/>
                <w:tab w:val="left" w:pos="6920"/>
                <w:tab w:val="left" w:pos="7635"/>
              </w:tabs>
              <w:ind w:left="320" w:firstLine="0"/>
              <w:jc w:val="both"/>
              <w:rPr>
                <w:rFonts w:ascii="Courier New" w:hAnsi="Courier New"/>
                <w:sz w:val="26"/>
                <w:szCs w:val="26"/>
              </w:rPr>
            </w:pPr>
            <w:r w:rsidRPr="00235C73">
              <w:rPr>
                <w:rStyle w:val="a8"/>
                <w:color w:val="000000"/>
                <w:sz w:val="26"/>
                <w:szCs w:val="26"/>
              </w:rPr>
              <w:t>образовательные организации для приема (предоставляется по выбору согласно приложению к настоящему Административному регламенту в соответствии</w:t>
            </w:r>
            <w:r w:rsidRPr="00235C73">
              <w:rPr>
                <w:rStyle w:val="a8"/>
                <w:color w:val="000000"/>
                <w:sz w:val="26"/>
                <w:szCs w:val="26"/>
              </w:rPr>
              <w:tab/>
              <w:t>с</w:t>
            </w:r>
            <w:r w:rsidRPr="00235C73">
              <w:rPr>
                <w:rStyle w:val="a8"/>
                <w:color w:val="000000"/>
                <w:sz w:val="26"/>
                <w:szCs w:val="26"/>
              </w:rPr>
              <w:tab/>
              <w:t>закреплением</w:t>
            </w:r>
            <w:r w:rsidRPr="00235C73">
              <w:rPr>
                <w:rStyle w:val="a8"/>
                <w:color w:val="000000"/>
                <w:sz w:val="26"/>
                <w:szCs w:val="26"/>
              </w:rPr>
              <w:tab/>
              <w:t>территорий</w:t>
            </w:r>
            <w:r w:rsidRPr="00235C73">
              <w:rPr>
                <w:rStyle w:val="a8"/>
                <w:color w:val="000000"/>
                <w:sz w:val="26"/>
                <w:szCs w:val="26"/>
              </w:rPr>
              <w:tab/>
              <w:t>за</w:t>
            </w:r>
            <w:r w:rsidRPr="00235C73">
              <w:rPr>
                <w:rStyle w:val="a8"/>
                <w:color w:val="000000"/>
                <w:sz w:val="26"/>
                <w:szCs w:val="26"/>
              </w:rPr>
              <w:tab/>
              <w:t>определенными</w:t>
            </w:r>
          </w:p>
          <w:p w:rsidR="00600F76" w:rsidRPr="00235C73" w:rsidRDefault="00600F76" w:rsidP="00AB1BC2">
            <w:pPr>
              <w:pStyle w:val="a9"/>
              <w:ind w:firstLine="320"/>
              <w:rPr>
                <w:rFonts w:ascii="Courier New" w:hAnsi="Courier New"/>
                <w:sz w:val="26"/>
                <w:szCs w:val="26"/>
              </w:rPr>
            </w:pPr>
            <w:r w:rsidRPr="00235C73">
              <w:rPr>
                <w:rStyle w:val="a8"/>
                <w:color w:val="000000"/>
                <w:sz w:val="26"/>
                <w:szCs w:val="26"/>
              </w:rPr>
              <w:t>образовательными организациями)</w:t>
            </w:r>
          </w:p>
        </w:tc>
      </w:tr>
      <w:tr w:rsidR="00600F76" w:rsidRPr="00235C73">
        <w:tblPrEx>
          <w:tblCellMar>
            <w:top w:w="0" w:type="dxa"/>
            <w:left w:w="0" w:type="dxa"/>
            <w:bottom w:w="0" w:type="dxa"/>
            <w:right w:w="0" w:type="dxa"/>
          </w:tblCellMar>
        </w:tblPrEx>
        <w:trPr>
          <w:trHeight w:hRule="exact" w:val="3413"/>
          <w:jc w:val="center"/>
        </w:trPr>
        <w:tc>
          <w:tcPr>
            <w:tcW w:w="614" w:type="dxa"/>
            <w:vMerge/>
            <w:tcBorders>
              <w:top w:val="nil"/>
              <w:left w:val="single" w:sz="4" w:space="0" w:color="auto"/>
              <w:bottom w:val="nil"/>
              <w:right w:val="nil"/>
            </w:tcBorders>
          </w:tcPr>
          <w:p w:rsidR="00600F76" w:rsidRPr="00235C73" w:rsidRDefault="00600F76" w:rsidP="00AB1BC2">
            <w:pPr>
              <w:pStyle w:val="a9"/>
              <w:ind w:firstLine="320"/>
              <w:rPr>
                <w:rFonts w:ascii="Courier New" w:hAnsi="Courier New"/>
                <w:sz w:val="26"/>
                <w:szCs w:val="26"/>
              </w:rPr>
            </w:pPr>
          </w:p>
        </w:tc>
        <w:tc>
          <w:tcPr>
            <w:tcW w:w="346" w:type="dxa"/>
            <w:vMerge w:val="restart"/>
            <w:tcBorders>
              <w:top w:val="single" w:sz="4" w:space="0" w:color="auto"/>
              <w:left w:val="single" w:sz="4" w:space="0" w:color="auto"/>
              <w:bottom w:val="nil"/>
              <w:right w:val="nil"/>
            </w:tcBorders>
          </w:tcPr>
          <w:p w:rsidR="00600F76" w:rsidRPr="00235C73" w:rsidRDefault="00600F76" w:rsidP="00AB1BC2">
            <w:pPr>
              <w:rPr>
                <w:rFonts w:cs="Times New Roman"/>
                <w:color w:val="auto"/>
                <w:sz w:val="26"/>
                <w:szCs w:val="26"/>
              </w:rPr>
            </w:pPr>
          </w:p>
        </w:tc>
        <w:tc>
          <w:tcPr>
            <w:tcW w:w="2746" w:type="dxa"/>
            <w:tcBorders>
              <w:top w:val="single" w:sz="4" w:space="0" w:color="auto"/>
              <w:left w:val="single" w:sz="4" w:space="0" w:color="auto"/>
              <w:bottom w:val="nil"/>
              <w:right w:val="nil"/>
            </w:tcBorders>
          </w:tcPr>
          <w:p w:rsidR="00600F76" w:rsidRPr="00235C73" w:rsidRDefault="00600F76" w:rsidP="00AB1BC2">
            <w:pPr>
              <w:pStyle w:val="a9"/>
              <w:ind w:firstLine="0"/>
              <w:rPr>
                <w:rFonts w:ascii="Courier New" w:hAnsi="Courier New"/>
                <w:sz w:val="26"/>
                <w:szCs w:val="26"/>
              </w:rPr>
            </w:pPr>
            <w:r w:rsidRPr="00235C73">
              <w:rPr>
                <w:rStyle w:val="a8"/>
                <w:i/>
                <w:iCs/>
                <w:color w:val="333333"/>
                <w:sz w:val="26"/>
                <w:szCs w:val="26"/>
              </w:rPr>
              <w:t>Перечень дошкольных образовательных организаций, выбранных для приема</w:t>
            </w:r>
          </w:p>
        </w:tc>
        <w:tc>
          <w:tcPr>
            <w:tcW w:w="6590" w:type="dxa"/>
            <w:gridSpan w:val="3"/>
            <w:tcBorders>
              <w:top w:val="single" w:sz="4" w:space="0" w:color="auto"/>
              <w:left w:val="single" w:sz="4" w:space="0" w:color="auto"/>
              <w:bottom w:val="nil"/>
              <w:right w:val="single" w:sz="4" w:space="0" w:color="auto"/>
            </w:tcBorders>
            <w:vAlign w:val="center"/>
          </w:tcPr>
          <w:p w:rsidR="00600F76" w:rsidRPr="00235C73" w:rsidRDefault="00600F76" w:rsidP="00AB1BC2">
            <w:pPr>
              <w:pStyle w:val="a9"/>
              <w:ind w:firstLine="0"/>
              <w:rPr>
                <w:rFonts w:ascii="Courier New" w:hAnsi="Courier New"/>
                <w:sz w:val="26"/>
                <w:szCs w:val="26"/>
              </w:rPr>
            </w:pPr>
            <w:r w:rsidRPr="00235C73">
              <w:rPr>
                <w:rStyle w:val="a8"/>
                <w:i/>
                <w:iCs/>
                <w:color w:val="333333"/>
                <w:sz w:val="26"/>
                <w:szCs w:val="26"/>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rsidR="00600F76" w:rsidRPr="00235C73">
        <w:tblPrEx>
          <w:tblCellMar>
            <w:top w:w="0" w:type="dxa"/>
            <w:left w:w="0" w:type="dxa"/>
            <w:bottom w:w="0" w:type="dxa"/>
            <w:right w:w="0" w:type="dxa"/>
          </w:tblCellMar>
        </w:tblPrEx>
        <w:trPr>
          <w:trHeight w:hRule="exact" w:val="1546"/>
          <w:jc w:val="center"/>
        </w:trPr>
        <w:tc>
          <w:tcPr>
            <w:tcW w:w="614" w:type="dxa"/>
            <w:vMerge/>
            <w:tcBorders>
              <w:top w:val="nil"/>
              <w:left w:val="single" w:sz="4" w:space="0" w:color="auto"/>
              <w:bottom w:val="nil"/>
              <w:right w:val="nil"/>
            </w:tcBorders>
          </w:tcPr>
          <w:p w:rsidR="00600F76" w:rsidRPr="00235C73" w:rsidRDefault="00600F76" w:rsidP="00AB1BC2">
            <w:pPr>
              <w:pStyle w:val="a9"/>
              <w:ind w:firstLine="0"/>
              <w:rPr>
                <w:rFonts w:ascii="Courier New" w:hAnsi="Courier New"/>
                <w:sz w:val="26"/>
                <w:szCs w:val="26"/>
              </w:rPr>
            </w:pPr>
          </w:p>
        </w:tc>
        <w:tc>
          <w:tcPr>
            <w:tcW w:w="346" w:type="dxa"/>
            <w:vMerge/>
            <w:tcBorders>
              <w:top w:val="nil"/>
              <w:left w:val="single" w:sz="4" w:space="0" w:color="auto"/>
              <w:bottom w:val="nil"/>
              <w:right w:val="nil"/>
            </w:tcBorders>
          </w:tcPr>
          <w:p w:rsidR="00600F76" w:rsidRPr="00235C73" w:rsidRDefault="00600F76" w:rsidP="00AB1BC2">
            <w:pPr>
              <w:pStyle w:val="a9"/>
              <w:ind w:firstLine="0"/>
              <w:rPr>
                <w:rFonts w:ascii="Courier New" w:hAnsi="Courier New"/>
                <w:sz w:val="26"/>
                <w:szCs w:val="26"/>
              </w:rPr>
            </w:pPr>
          </w:p>
        </w:tc>
        <w:tc>
          <w:tcPr>
            <w:tcW w:w="7344" w:type="dxa"/>
            <w:gridSpan w:val="3"/>
            <w:tcBorders>
              <w:top w:val="single" w:sz="4" w:space="0" w:color="auto"/>
              <w:left w:val="single" w:sz="4" w:space="0" w:color="auto"/>
              <w:bottom w:val="nil"/>
              <w:right w:val="nil"/>
            </w:tcBorders>
          </w:tcPr>
          <w:p w:rsidR="00600F76" w:rsidRPr="00235C73" w:rsidRDefault="00600F76" w:rsidP="00AB1BC2">
            <w:pPr>
              <w:pStyle w:val="a9"/>
              <w:ind w:firstLine="0"/>
              <w:rPr>
                <w:rFonts w:ascii="Courier New" w:hAnsi="Courier New"/>
                <w:sz w:val="26"/>
                <w:szCs w:val="26"/>
              </w:rPr>
            </w:pPr>
            <w:r w:rsidRPr="00235C73">
              <w:rPr>
                <w:rStyle w:val="a8"/>
                <w:i/>
                <w:iCs/>
                <w:color w:val="333333"/>
                <w:sz w:val="26"/>
                <w:szCs w:val="26"/>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1992" w:type="dxa"/>
            <w:tcBorders>
              <w:top w:val="single" w:sz="4" w:space="0" w:color="auto"/>
              <w:left w:val="single" w:sz="4" w:space="0" w:color="auto"/>
              <w:bottom w:val="nil"/>
              <w:right w:val="single" w:sz="4" w:space="0" w:color="auto"/>
            </w:tcBorders>
            <w:vAlign w:val="center"/>
          </w:tcPr>
          <w:p w:rsidR="00600F76" w:rsidRPr="00235C73" w:rsidRDefault="00600F76" w:rsidP="00AB1BC2">
            <w:pPr>
              <w:pStyle w:val="a9"/>
              <w:ind w:firstLine="0"/>
              <w:rPr>
                <w:rFonts w:ascii="Courier New" w:hAnsi="Courier New"/>
                <w:sz w:val="26"/>
                <w:szCs w:val="26"/>
              </w:rPr>
            </w:pPr>
            <w:r w:rsidRPr="00235C73">
              <w:rPr>
                <w:rStyle w:val="a8"/>
                <w:i/>
                <w:iCs/>
                <w:color w:val="333333"/>
                <w:sz w:val="26"/>
                <w:szCs w:val="26"/>
              </w:rPr>
              <w:t>бинарная отметка «Да/Нет», по умолчанию - «Нет»</w:t>
            </w:r>
          </w:p>
        </w:tc>
      </w:tr>
      <w:tr w:rsidR="00600F76" w:rsidRPr="00235C73">
        <w:tblPrEx>
          <w:tblCellMar>
            <w:top w:w="0" w:type="dxa"/>
            <w:left w:w="0" w:type="dxa"/>
            <w:bottom w:w="0" w:type="dxa"/>
            <w:right w:w="0" w:type="dxa"/>
          </w:tblCellMar>
        </w:tblPrEx>
        <w:trPr>
          <w:trHeight w:hRule="exact" w:val="950"/>
          <w:jc w:val="center"/>
        </w:trPr>
        <w:tc>
          <w:tcPr>
            <w:tcW w:w="614" w:type="dxa"/>
            <w:vMerge/>
            <w:tcBorders>
              <w:top w:val="nil"/>
              <w:left w:val="single" w:sz="4" w:space="0" w:color="auto"/>
              <w:bottom w:val="single" w:sz="4" w:space="0" w:color="auto"/>
              <w:right w:val="nil"/>
            </w:tcBorders>
          </w:tcPr>
          <w:p w:rsidR="00600F76" w:rsidRPr="00235C73" w:rsidRDefault="00600F76" w:rsidP="00AB1BC2">
            <w:pPr>
              <w:pStyle w:val="a9"/>
              <w:ind w:firstLine="0"/>
              <w:rPr>
                <w:rFonts w:ascii="Courier New" w:hAnsi="Courier New"/>
                <w:sz w:val="26"/>
                <w:szCs w:val="26"/>
              </w:rPr>
            </w:pPr>
          </w:p>
        </w:tc>
        <w:tc>
          <w:tcPr>
            <w:tcW w:w="346" w:type="dxa"/>
            <w:vMerge/>
            <w:tcBorders>
              <w:top w:val="nil"/>
              <w:left w:val="single" w:sz="4" w:space="0" w:color="auto"/>
              <w:bottom w:val="single" w:sz="4" w:space="0" w:color="auto"/>
              <w:right w:val="nil"/>
            </w:tcBorders>
          </w:tcPr>
          <w:p w:rsidR="00600F76" w:rsidRPr="00235C73" w:rsidRDefault="00600F76" w:rsidP="00AB1BC2">
            <w:pPr>
              <w:pStyle w:val="a9"/>
              <w:ind w:firstLine="0"/>
              <w:rPr>
                <w:rFonts w:ascii="Courier New" w:hAnsi="Courier New"/>
                <w:sz w:val="26"/>
                <w:szCs w:val="26"/>
              </w:rPr>
            </w:pPr>
          </w:p>
        </w:tc>
        <w:tc>
          <w:tcPr>
            <w:tcW w:w="3149" w:type="dxa"/>
            <w:gridSpan w:val="2"/>
            <w:tcBorders>
              <w:top w:val="single" w:sz="4" w:space="0" w:color="auto"/>
              <w:left w:val="single" w:sz="4" w:space="0" w:color="auto"/>
              <w:bottom w:val="single" w:sz="4" w:space="0" w:color="auto"/>
              <w:right w:val="nil"/>
            </w:tcBorders>
          </w:tcPr>
          <w:p w:rsidR="00600F76" w:rsidRPr="00235C73" w:rsidRDefault="00600F76" w:rsidP="00AB1BC2">
            <w:pPr>
              <w:pStyle w:val="a9"/>
              <w:ind w:firstLine="0"/>
              <w:rPr>
                <w:rFonts w:ascii="Courier New" w:hAnsi="Courier New"/>
                <w:sz w:val="26"/>
                <w:szCs w:val="26"/>
              </w:rPr>
            </w:pPr>
            <w:r w:rsidRPr="00235C73">
              <w:rPr>
                <w:rStyle w:val="a8"/>
                <w:i/>
                <w:iCs/>
                <w:color w:val="333333"/>
                <w:sz w:val="26"/>
                <w:szCs w:val="26"/>
              </w:rPr>
              <w:t>Согласие на общеразвивающую группу</w:t>
            </w:r>
          </w:p>
        </w:tc>
        <w:tc>
          <w:tcPr>
            <w:tcW w:w="6187" w:type="dxa"/>
            <w:gridSpan w:val="2"/>
            <w:tcBorders>
              <w:top w:val="single" w:sz="4" w:space="0" w:color="auto"/>
              <w:left w:val="single" w:sz="4" w:space="0" w:color="auto"/>
              <w:bottom w:val="single" w:sz="4" w:space="0" w:color="auto"/>
              <w:right w:val="single" w:sz="4" w:space="0" w:color="auto"/>
            </w:tcBorders>
            <w:vAlign w:val="bottom"/>
          </w:tcPr>
          <w:p w:rsidR="00600F76" w:rsidRPr="00235C73" w:rsidRDefault="00600F76" w:rsidP="00AB1BC2">
            <w:pPr>
              <w:pStyle w:val="a9"/>
              <w:ind w:firstLine="0"/>
              <w:rPr>
                <w:rFonts w:ascii="Courier New" w:hAnsi="Courier New"/>
                <w:sz w:val="26"/>
                <w:szCs w:val="26"/>
              </w:rPr>
            </w:pPr>
            <w:r w:rsidRPr="00235C73">
              <w:rPr>
                <w:rStyle w:val="a8"/>
                <w:i/>
                <w:iCs/>
                <w:color w:val="333333"/>
                <w:sz w:val="26"/>
                <w:szCs w:val="26"/>
              </w:rPr>
              <w:t>бинарная отметка «ДаНет» может заполняться при выборе группы не общеразвивающей направленности, по умолчанию - «Нет»</w:t>
            </w:r>
          </w:p>
        </w:tc>
      </w:tr>
    </w:tbl>
    <w:p w:rsidR="00600F76" w:rsidRPr="00235C73" w:rsidRDefault="00600F76" w:rsidP="00AB1BC2">
      <w:pPr>
        <w:autoSpaceDE w:val="0"/>
        <w:autoSpaceDN w:val="0"/>
        <w:adjustRightInd w:val="0"/>
        <w:spacing w:line="20" w:lineRule="exact"/>
        <w:rPr>
          <w:rFonts w:cs="Times New Roman"/>
          <w:color w:val="auto"/>
          <w:sz w:val="26"/>
          <w:szCs w:val="26"/>
        </w:rPr>
      </w:pPr>
      <w:r w:rsidRPr="00235C73">
        <w:rPr>
          <w:rFonts w:cs="Times New Roman"/>
          <w:color w:val="auto"/>
          <w:sz w:val="26"/>
          <w:szCs w:val="26"/>
        </w:rPr>
        <w:br w:type="page"/>
      </w:r>
    </w:p>
    <w:tbl>
      <w:tblPr>
        <w:tblW w:w="0" w:type="auto"/>
        <w:jc w:val="center"/>
        <w:tblLayout w:type="fixed"/>
        <w:tblCellMar>
          <w:left w:w="0" w:type="dxa"/>
          <w:right w:w="0" w:type="dxa"/>
        </w:tblCellMar>
        <w:tblLook w:val="0000" w:firstRow="0" w:lastRow="0" w:firstColumn="0" w:lastColumn="0" w:noHBand="0" w:noVBand="0"/>
      </w:tblPr>
      <w:tblGrid>
        <w:gridCol w:w="614"/>
        <w:gridCol w:w="346"/>
        <w:gridCol w:w="3149"/>
        <w:gridCol w:w="610"/>
        <w:gridCol w:w="2371"/>
        <w:gridCol w:w="3206"/>
      </w:tblGrid>
      <w:tr w:rsidR="00600F76" w:rsidRPr="00235C73">
        <w:tblPrEx>
          <w:tblCellMar>
            <w:top w:w="0" w:type="dxa"/>
            <w:left w:w="0" w:type="dxa"/>
            <w:bottom w:w="0" w:type="dxa"/>
            <w:right w:w="0" w:type="dxa"/>
          </w:tblCellMar>
        </w:tblPrEx>
        <w:trPr>
          <w:trHeight w:hRule="exact" w:val="605"/>
          <w:jc w:val="center"/>
        </w:trPr>
        <w:tc>
          <w:tcPr>
            <w:tcW w:w="614" w:type="dxa"/>
            <w:vMerge w:val="restart"/>
            <w:tcBorders>
              <w:top w:val="single" w:sz="4" w:space="0" w:color="auto"/>
              <w:left w:val="single" w:sz="4" w:space="0" w:color="auto"/>
              <w:bottom w:val="nil"/>
              <w:right w:val="nil"/>
            </w:tcBorders>
          </w:tcPr>
          <w:p w:rsidR="00600F76" w:rsidRPr="00235C73" w:rsidRDefault="00600F76" w:rsidP="00AB1BC2">
            <w:pPr>
              <w:rPr>
                <w:rFonts w:cs="Times New Roman"/>
                <w:color w:val="auto"/>
                <w:sz w:val="26"/>
                <w:szCs w:val="26"/>
              </w:rPr>
            </w:pPr>
          </w:p>
        </w:tc>
        <w:tc>
          <w:tcPr>
            <w:tcW w:w="346" w:type="dxa"/>
            <w:vMerge w:val="restart"/>
            <w:tcBorders>
              <w:top w:val="single" w:sz="4" w:space="0" w:color="auto"/>
              <w:left w:val="single" w:sz="4" w:space="0" w:color="auto"/>
              <w:bottom w:val="nil"/>
              <w:right w:val="nil"/>
            </w:tcBorders>
          </w:tcPr>
          <w:p w:rsidR="00600F76" w:rsidRPr="00235C73" w:rsidRDefault="00600F76" w:rsidP="00AB1BC2">
            <w:pPr>
              <w:rPr>
                <w:rFonts w:cs="Times New Roman"/>
                <w:color w:val="auto"/>
                <w:sz w:val="26"/>
                <w:szCs w:val="26"/>
              </w:rPr>
            </w:pPr>
          </w:p>
        </w:tc>
        <w:tc>
          <w:tcPr>
            <w:tcW w:w="3149" w:type="dxa"/>
            <w:tcBorders>
              <w:top w:val="single" w:sz="4" w:space="0" w:color="auto"/>
              <w:left w:val="single" w:sz="4" w:space="0" w:color="auto"/>
              <w:bottom w:val="nil"/>
              <w:right w:val="nil"/>
            </w:tcBorders>
            <w:vAlign w:val="bottom"/>
          </w:tcPr>
          <w:p w:rsidR="00600F76" w:rsidRPr="00235C73" w:rsidRDefault="00600F76" w:rsidP="00AB1BC2">
            <w:pPr>
              <w:pStyle w:val="a9"/>
              <w:ind w:firstLine="0"/>
              <w:rPr>
                <w:rFonts w:ascii="Courier New" w:hAnsi="Courier New"/>
                <w:sz w:val="26"/>
                <w:szCs w:val="26"/>
              </w:rPr>
            </w:pPr>
            <w:r w:rsidRPr="00235C73">
              <w:rPr>
                <w:rStyle w:val="a8"/>
                <w:i/>
                <w:iCs/>
                <w:color w:val="333333"/>
                <w:sz w:val="26"/>
                <w:szCs w:val="26"/>
              </w:rPr>
              <w:t>Согласие на группу присмотра и ухода</w:t>
            </w:r>
          </w:p>
        </w:tc>
        <w:tc>
          <w:tcPr>
            <w:tcW w:w="6187" w:type="dxa"/>
            <w:gridSpan w:val="3"/>
            <w:tcBorders>
              <w:top w:val="single" w:sz="4" w:space="0" w:color="auto"/>
              <w:left w:val="single" w:sz="4" w:space="0" w:color="auto"/>
              <w:bottom w:val="nil"/>
              <w:right w:val="single" w:sz="4" w:space="0" w:color="auto"/>
            </w:tcBorders>
          </w:tcPr>
          <w:p w:rsidR="00600F76" w:rsidRPr="00235C73" w:rsidRDefault="00600F76" w:rsidP="00AB1BC2">
            <w:pPr>
              <w:pStyle w:val="a9"/>
              <w:ind w:firstLine="0"/>
              <w:rPr>
                <w:rFonts w:ascii="Courier New" w:hAnsi="Courier New"/>
                <w:sz w:val="26"/>
                <w:szCs w:val="26"/>
              </w:rPr>
            </w:pPr>
            <w:r w:rsidRPr="00235C73">
              <w:rPr>
                <w:rStyle w:val="a8"/>
                <w:i/>
                <w:iCs/>
                <w:color w:val="333333"/>
                <w:sz w:val="26"/>
                <w:szCs w:val="26"/>
              </w:rPr>
              <w:t>бинарная отметка «ДаНет», по умолчанию -«Нет»</w:t>
            </w:r>
          </w:p>
        </w:tc>
      </w:tr>
      <w:tr w:rsidR="00600F76" w:rsidRPr="00235C73">
        <w:tblPrEx>
          <w:tblCellMar>
            <w:top w:w="0" w:type="dxa"/>
            <w:left w:w="0" w:type="dxa"/>
            <w:bottom w:w="0" w:type="dxa"/>
            <w:right w:w="0" w:type="dxa"/>
          </w:tblCellMar>
        </w:tblPrEx>
        <w:trPr>
          <w:trHeight w:hRule="exact" w:val="869"/>
          <w:jc w:val="center"/>
        </w:trPr>
        <w:tc>
          <w:tcPr>
            <w:tcW w:w="614" w:type="dxa"/>
            <w:vMerge/>
            <w:tcBorders>
              <w:top w:val="nil"/>
              <w:left w:val="single" w:sz="4" w:space="0" w:color="auto"/>
              <w:bottom w:val="nil"/>
              <w:right w:val="nil"/>
            </w:tcBorders>
          </w:tcPr>
          <w:p w:rsidR="00600F76" w:rsidRPr="00235C73" w:rsidRDefault="00600F76" w:rsidP="00AB1BC2">
            <w:pPr>
              <w:pStyle w:val="a9"/>
              <w:ind w:firstLine="0"/>
              <w:rPr>
                <w:rFonts w:ascii="Courier New" w:hAnsi="Courier New"/>
                <w:sz w:val="26"/>
                <w:szCs w:val="26"/>
              </w:rPr>
            </w:pPr>
          </w:p>
        </w:tc>
        <w:tc>
          <w:tcPr>
            <w:tcW w:w="346" w:type="dxa"/>
            <w:vMerge/>
            <w:tcBorders>
              <w:top w:val="nil"/>
              <w:left w:val="single" w:sz="4" w:space="0" w:color="auto"/>
              <w:bottom w:val="nil"/>
              <w:right w:val="nil"/>
            </w:tcBorders>
          </w:tcPr>
          <w:p w:rsidR="00600F76" w:rsidRPr="00235C73" w:rsidRDefault="00600F76" w:rsidP="00AB1BC2">
            <w:pPr>
              <w:pStyle w:val="a9"/>
              <w:ind w:firstLine="0"/>
              <w:rPr>
                <w:rFonts w:ascii="Courier New" w:hAnsi="Courier New"/>
                <w:sz w:val="26"/>
                <w:szCs w:val="26"/>
              </w:rPr>
            </w:pPr>
          </w:p>
        </w:tc>
        <w:tc>
          <w:tcPr>
            <w:tcW w:w="3149" w:type="dxa"/>
            <w:tcBorders>
              <w:top w:val="single" w:sz="4" w:space="0" w:color="auto"/>
              <w:left w:val="single" w:sz="4" w:space="0" w:color="auto"/>
              <w:bottom w:val="nil"/>
              <w:right w:val="nil"/>
            </w:tcBorders>
            <w:vAlign w:val="bottom"/>
          </w:tcPr>
          <w:p w:rsidR="00600F76" w:rsidRPr="00235C73" w:rsidRDefault="00600F76" w:rsidP="00AB1BC2">
            <w:pPr>
              <w:pStyle w:val="a9"/>
              <w:ind w:firstLine="0"/>
              <w:rPr>
                <w:rFonts w:ascii="Courier New" w:hAnsi="Courier New"/>
                <w:sz w:val="26"/>
                <w:szCs w:val="26"/>
              </w:rPr>
            </w:pPr>
            <w:r w:rsidRPr="00235C73">
              <w:rPr>
                <w:rStyle w:val="a8"/>
                <w:i/>
                <w:iCs/>
                <w:color w:val="333333"/>
                <w:sz w:val="26"/>
                <w:szCs w:val="26"/>
              </w:rPr>
              <w:t>Согласие на кратковременный режим пребывания</w:t>
            </w:r>
          </w:p>
        </w:tc>
        <w:tc>
          <w:tcPr>
            <w:tcW w:w="6187" w:type="dxa"/>
            <w:gridSpan w:val="3"/>
            <w:tcBorders>
              <w:top w:val="single" w:sz="4" w:space="0" w:color="auto"/>
              <w:left w:val="single" w:sz="4" w:space="0" w:color="auto"/>
              <w:bottom w:val="nil"/>
              <w:right w:val="single" w:sz="4" w:space="0" w:color="auto"/>
            </w:tcBorders>
            <w:vAlign w:val="bottom"/>
          </w:tcPr>
          <w:p w:rsidR="00600F76" w:rsidRPr="00235C73" w:rsidRDefault="00600F76" w:rsidP="00AB1BC2">
            <w:pPr>
              <w:pStyle w:val="a9"/>
              <w:ind w:firstLine="0"/>
              <w:rPr>
                <w:rFonts w:ascii="Courier New" w:hAnsi="Courier New"/>
                <w:sz w:val="26"/>
                <w:szCs w:val="26"/>
              </w:rPr>
            </w:pPr>
            <w:r w:rsidRPr="00235C73">
              <w:rPr>
                <w:rStyle w:val="a8"/>
                <w:i/>
                <w:iCs/>
                <w:color w:val="333333"/>
                <w:sz w:val="26"/>
                <w:szCs w:val="26"/>
              </w:rPr>
              <w:t>бинарная отметка «Да/Нет», по умолчанию - «Нет», может заполняться при выборе режимов более 5 часов в день</w:t>
            </w:r>
          </w:p>
        </w:tc>
      </w:tr>
      <w:tr w:rsidR="00600F76" w:rsidRPr="00235C73">
        <w:tblPrEx>
          <w:tblCellMar>
            <w:top w:w="0" w:type="dxa"/>
            <w:left w:w="0" w:type="dxa"/>
            <w:bottom w:w="0" w:type="dxa"/>
            <w:right w:w="0" w:type="dxa"/>
          </w:tblCellMar>
        </w:tblPrEx>
        <w:trPr>
          <w:trHeight w:hRule="exact" w:val="869"/>
          <w:jc w:val="center"/>
        </w:trPr>
        <w:tc>
          <w:tcPr>
            <w:tcW w:w="614" w:type="dxa"/>
            <w:vMerge/>
            <w:tcBorders>
              <w:top w:val="nil"/>
              <w:left w:val="single" w:sz="4" w:space="0" w:color="auto"/>
              <w:bottom w:val="nil"/>
              <w:right w:val="nil"/>
            </w:tcBorders>
          </w:tcPr>
          <w:p w:rsidR="00600F76" w:rsidRPr="00235C73" w:rsidRDefault="00600F76" w:rsidP="00AB1BC2">
            <w:pPr>
              <w:pStyle w:val="a9"/>
              <w:ind w:firstLine="0"/>
              <w:rPr>
                <w:rFonts w:ascii="Courier New" w:hAnsi="Courier New"/>
                <w:sz w:val="26"/>
                <w:szCs w:val="26"/>
              </w:rPr>
            </w:pPr>
          </w:p>
        </w:tc>
        <w:tc>
          <w:tcPr>
            <w:tcW w:w="346" w:type="dxa"/>
            <w:vMerge/>
            <w:tcBorders>
              <w:top w:val="nil"/>
              <w:left w:val="single" w:sz="4" w:space="0" w:color="auto"/>
              <w:bottom w:val="nil"/>
              <w:right w:val="nil"/>
            </w:tcBorders>
          </w:tcPr>
          <w:p w:rsidR="00600F76" w:rsidRPr="00235C73" w:rsidRDefault="00600F76" w:rsidP="00AB1BC2">
            <w:pPr>
              <w:pStyle w:val="a9"/>
              <w:ind w:firstLine="0"/>
              <w:rPr>
                <w:rFonts w:ascii="Courier New" w:hAnsi="Courier New"/>
                <w:sz w:val="26"/>
                <w:szCs w:val="26"/>
              </w:rPr>
            </w:pPr>
          </w:p>
        </w:tc>
        <w:tc>
          <w:tcPr>
            <w:tcW w:w="3149" w:type="dxa"/>
            <w:tcBorders>
              <w:top w:val="single" w:sz="4" w:space="0" w:color="auto"/>
              <w:left w:val="single" w:sz="4" w:space="0" w:color="auto"/>
              <w:bottom w:val="nil"/>
              <w:right w:val="nil"/>
            </w:tcBorders>
          </w:tcPr>
          <w:p w:rsidR="00600F76" w:rsidRPr="00235C73" w:rsidRDefault="00600F76" w:rsidP="00AB1BC2">
            <w:pPr>
              <w:pStyle w:val="a9"/>
              <w:ind w:firstLine="0"/>
              <w:rPr>
                <w:rFonts w:ascii="Courier New" w:hAnsi="Courier New"/>
                <w:sz w:val="26"/>
                <w:szCs w:val="26"/>
              </w:rPr>
            </w:pPr>
            <w:r w:rsidRPr="00235C73">
              <w:rPr>
                <w:rStyle w:val="a8"/>
                <w:i/>
                <w:iCs/>
                <w:color w:val="333333"/>
                <w:sz w:val="26"/>
                <w:szCs w:val="26"/>
              </w:rPr>
              <w:t>Согласие на группу полного дня</w:t>
            </w:r>
          </w:p>
        </w:tc>
        <w:tc>
          <w:tcPr>
            <w:tcW w:w="6187" w:type="dxa"/>
            <w:gridSpan w:val="3"/>
            <w:tcBorders>
              <w:top w:val="single" w:sz="4" w:space="0" w:color="auto"/>
              <w:left w:val="single" w:sz="4" w:space="0" w:color="auto"/>
              <w:bottom w:val="nil"/>
              <w:right w:val="single" w:sz="4" w:space="0" w:color="auto"/>
            </w:tcBorders>
            <w:vAlign w:val="center"/>
          </w:tcPr>
          <w:p w:rsidR="00600F76" w:rsidRPr="00235C73" w:rsidRDefault="00600F76" w:rsidP="00AB1BC2">
            <w:pPr>
              <w:pStyle w:val="a9"/>
              <w:ind w:firstLine="0"/>
              <w:rPr>
                <w:rFonts w:ascii="Courier New" w:hAnsi="Courier New"/>
                <w:sz w:val="26"/>
                <w:szCs w:val="26"/>
              </w:rPr>
            </w:pPr>
            <w:r w:rsidRPr="00235C73">
              <w:rPr>
                <w:rStyle w:val="a8"/>
                <w:i/>
                <w:iCs/>
                <w:color w:val="333333"/>
                <w:sz w:val="26"/>
                <w:szCs w:val="26"/>
              </w:rPr>
              <w:t>бинарная отметка «ДаНет», по умолчанию - «Нет», заполняется при выборе группы по режиму, отличному от полного дня</w:t>
            </w:r>
          </w:p>
        </w:tc>
      </w:tr>
      <w:tr w:rsidR="00600F76" w:rsidRPr="00235C73">
        <w:tblPrEx>
          <w:tblCellMar>
            <w:top w:w="0" w:type="dxa"/>
            <w:left w:w="0" w:type="dxa"/>
            <w:bottom w:w="0" w:type="dxa"/>
            <w:right w:w="0" w:type="dxa"/>
          </w:tblCellMar>
        </w:tblPrEx>
        <w:trPr>
          <w:trHeight w:hRule="exact" w:val="509"/>
          <w:jc w:val="center"/>
        </w:trPr>
        <w:tc>
          <w:tcPr>
            <w:tcW w:w="614" w:type="dxa"/>
            <w:vMerge/>
            <w:tcBorders>
              <w:top w:val="nil"/>
              <w:left w:val="single" w:sz="4" w:space="0" w:color="auto"/>
              <w:bottom w:val="nil"/>
              <w:right w:val="nil"/>
            </w:tcBorders>
          </w:tcPr>
          <w:p w:rsidR="00600F76" w:rsidRPr="00235C73" w:rsidRDefault="00600F76" w:rsidP="00AB1BC2">
            <w:pPr>
              <w:pStyle w:val="a9"/>
              <w:ind w:firstLine="0"/>
              <w:rPr>
                <w:rFonts w:ascii="Courier New" w:hAnsi="Courier New"/>
                <w:sz w:val="26"/>
                <w:szCs w:val="26"/>
              </w:rPr>
            </w:pPr>
          </w:p>
        </w:tc>
        <w:tc>
          <w:tcPr>
            <w:tcW w:w="346" w:type="dxa"/>
            <w:tcBorders>
              <w:top w:val="nil"/>
              <w:left w:val="single" w:sz="4" w:space="0" w:color="auto"/>
              <w:bottom w:val="nil"/>
              <w:right w:val="nil"/>
            </w:tcBorders>
          </w:tcPr>
          <w:p w:rsidR="00600F76" w:rsidRPr="00235C73" w:rsidRDefault="00600F76" w:rsidP="00AB1BC2">
            <w:pPr>
              <w:rPr>
                <w:rFonts w:cs="Times New Roman"/>
                <w:color w:val="auto"/>
                <w:sz w:val="26"/>
                <w:szCs w:val="26"/>
              </w:rPr>
            </w:pPr>
          </w:p>
        </w:tc>
        <w:tc>
          <w:tcPr>
            <w:tcW w:w="9336" w:type="dxa"/>
            <w:gridSpan w:val="4"/>
            <w:tcBorders>
              <w:top w:val="single" w:sz="4" w:space="0" w:color="auto"/>
              <w:left w:val="nil"/>
              <w:bottom w:val="nil"/>
              <w:right w:val="single" w:sz="4" w:space="0" w:color="auto"/>
            </w:tcBorders>
          </w:tcPr>
          <w:p w:rsidR="00600F76" w:rsidRPr="00235C73" w:rsidRDefault="00600F76" w:rsidP="00AB1BC2">
            <w:pPr>
              <w:rPr>
                <w:rFonts w:cs="Times New Roman"/>
                <w:color w:val="auto"/>
                <w:sz w:val="26"/>
                <w:szCs w:val="26"/>
              </w:rPr>
            </w:pPr>
          </w:p>
        </w:tc>
      </w:tr>
      <w:tr w:rsidR="00600F76" w:rsidRPr="00235C73">
        <w:tblPrEx>
          <w:tblCellMar>
            <w:top w:w="0" w:type="dxa"/>
            <w:left w:w="0" w:type="dxa"/>
            <w:bottom w:w="0" w:type="dxa"/>
            <w:right w:w="0" w:type="dxa"/>
          </w:tblCellMar>
        </w:tblPrEx>
        <w:trPr>
          <w:trHeight w:hRule="exact" w:val="1944"/>
          <w:jc w:val="center"/>
        </w:trPr>
        <w:tc>
          <w:tcPr>
            <w:tcW w:w="614" w:type="dxa"/>
            <w:tcBorders>
              <w:top w:val="single" w:sz="4" w:space="0" w:color="auto"/>
              <w:left w:val="single" w:sz="4" w:space="0" w:color="auto"/>
              <w:bottom w:val="nil"/>
              <w:right w:val="nil"/>
            </w:tcBorders>
          </w:tcPr>
          <w:p w:rsidR="00600F76" w:rsidRPr="00235C73" w:rsidRDefault="00600F76" w:rsidP="00AB1BC2">
            <w:pPr>
              <w:pStyle w:val="a9"/>
              <w:ind w:firstLine="260"/>
              <w:rPr>
                <w:rFonts w:ascii="Courier New" w:hAnsi="Courier New"/>
                <w:sz w:val="26"/>
                <w:szCs w:val="26"/>
              </w:rPr>
            </w:pPr>
            <w:r w:rsidRPr="00235C73">
              <w:rPr>
                <w:rStyle w:val="a8"/>
                <w:color w:val="000000"/>
                <w:sz w:val="26"/>
                <w:szCs w:val="26"/>
              </w:rPr>
              <w:t>4.</w:t>
            </w:r>
          </w:p>
        </w:tc>
        <w:tc>
          <w:tcPr>
            <w:tcW w:w="4105" w:type="dxa"/>
            <w:gridSpan w:val="3"/>
            <w:tcBorders>
              <w:top w:val="single" w:sz="4" w:space="0" w:color="auto"/>
              <w:left w:val="single" w:sz="4" w:space="0" w:color="auto"/>
              <w:bottom w:val="nil"/>
              <w:right w:val="nil"/>
            </w:tcBorders>
            <w:vAlign w:val="bottom"/>
          </w:tcPr>
          <w:p w:rsidR="00600F76" w:rsidRPr="00235C73" w:rsidRDefault="00600F76" w:rsidP="00AB1BC2">
            <w:pPr>
              <w:pStyle w:val="a9"/>
              <w:tabs>
                <w:tab w:val="left" w:pos="1488"/>
                <w:tab w:val="left" w:pos="3024"/>
              </w:tabs>
              <w:ind w:firstLine="0"/>
              <w:jc w:val="both"/>
              <w:rPr>
                <w:rFonts w:ascii="Courier New" w:hAnsi="Courier New"/>
                <w:sz w:val="26"/>
                <w:szCs w:val="26"/>
              </w:rPr>
            </w:pPr>
            <w:r w:rsidRPr="00235C73">
              <w:rPr>
                <w:rStyle w:val="a8"/>
                <w:color w:val="000000"/>
                <w:sz w:val="26"/>
                <w:szCs w:val="26"/>
              </w:rPr>
              <w:t>Есть ли у Вас другие дети (брат (-ья) или сестра (-ы) ребенка, которому</w:t>
            </w:r>
            <w:r w:rsidRPr="00235C73">
              <w:rPr>
                <w:rStyle w:val="a8"/>
                <w:color w:val="000000"/>
                <w:sz w:val="26"/>
                <w:szCs w:val="26"/>
              </w:rPr>
              <w:tab/>
              <w:t>требуется</w:t>
            </w:r>
            <w:r w:rsidRPr="00235C73">
              <w:rPr>
                <w:rStyle w:val="a8"/>
                <w:color w:val="000000"/>
                <w:sz w:val="26"/>
                <w:szCs w:val="26"/>
              </w:rPr>
              <w:tab/>
              <w:t>место),</w:t>
            </w:r>
          </w:p>
          <w:p w:rsidR="00600F76" w:rsidRPr="00235C73" w:rsidRDefault="00600F76" w:rsidP="00AB1BC2">
            <w:pPr>
              <w:pStyle w:val="a9"/>
              <w:tabs>
                <w:tab w:val="left" w:pos="1325"/>
                <w:tab w:val="left" w:pos="2131"/>
                <w:tab w:val="left" w:pos="3734"/>
              </w:tabs>
              <w:ind w:firstLine="0"/>
              <w:jc w:val="both"/>
              <w:rPr>
                <w:rFonts w:ascii="Courier New" w:hAnsi="Courier New"/>
                <w:sz w:val="26"/>
                <w:szCs w:val="26"/>
              </w:rPr>
            </w:pPr>
            <w:r w:rsidRPr="00235C73">
              <w:rPr>
                <w:rStyle w:val="a8"/>
                <w:color w:val="000000"/>
                <w:sz w:val="26"/>
                <w:szCs w:val="26"/>
              </w:rPr>
              <w:t>которые</w:t>
            </w:r>
            <w:r w:rsidRPr="00235C73">
              <w:rPr>
                <w:rStyle w:val="a8"/>
                <w:color w:val="000000"/>
                <w:sz w:val="26"/>
                <w:szCs w:val="26"/>
              </w:rPr>
              <w:tab/>
              <w:t>уже</w:t>
            </w:r>
            <w:r w:rsidRPr="00235C73">
              <w:rPr>
                <w:rStyle w:val="a8"/>
                <w:color w:val="000000"/>
                <w:sz w:val="26"/>
                <w:szCs w:val="26"/>
              </w:rPr>
              <w:tab/>
              <w:t>обучаются</w:t>
            </w:r>
            <w:r w:rsidRPr="00235C73">
              <w:rPr>
                <w:rStyle w:val="a8"/>
                <w:color w:val="000000"/>
                <w:sz w:val="26"/>
                <w:szCs w:val="26"/>
              </w:rPr>
              <w:tab/>
              <w:t>в</w:t>
            </w:r>
          </w:p>
          <w:p w:rsidR="00600F76" w:rsidRPr="00235C73" w:rsidRDefault="00600F76" w:rsidP="00AB1BC2">
            <w:pPr>
              <w:pStyle w:val="a9"/>
              <w:tabs>
                <w:tab w:val="left" w:pos="1973"/>
                <w:tab w:val="left" w:pos="3005"/>
              </w:tabs>
              <w:ind w:firstLine="0"/>
              <w:jc w:val="both"/>
              <w:rPr>
                <w:rFonts w:ascii="Courier New" w:hAnsi="Courier New"/>
                <w:sz w:val="26"/>
                <w:szCs w:val="26"/>
              </w:rPr>
            </w:pPr>
            <w:r w:rsidRPr="00235C73">
              <w:rPr>
                <w:rStyle w:val="a8"/>
                <w:color w:val="000000"/>
                <w:sz w:val="26"/>
                <w:szCs w:val="26"/>
              </w:rPr>
              <w:t>выбранных</w:t>
            </w:r>
            <w:r w:rsidRPr="00235C73">
              <w:rPr>
                <w:rStyle w:val="a8"/>
                <w:color w:val="000000"/>
                <w:sz w:val="26"/>
                <w:szCs w:val="26"/>
              </w:rPr>
              <w:tab/>
              <w:t>для</w:t>
            </w:r>
            <w:r w:rsidRPr="00235C73">
              <w:rPr>
                <w:rStyle w:val="a8"/>
                <w:color w:val="000000"/>
                <w:sz w:val="26"/>
                <w:szCs w:val="26"/>
              </w:rPr>
              <w:tab/>
              <w:t>приема</w:t>
            </w:r>
          </w:p>
          <w:p w:rsidR="00600F76" w:rsidRPr="00235C73" w:rsidRDefault="00600F76" w:rsidP="00AB1BC2">
            <w:pPr>
              <w:pStyle w:val="a9"/>
              <w:ind w:firstLine="0"/>
              <w:jc w:val="both"/>
              <w:rPr>
                <w:rFonts w:ascii="Courier New" w:hAnsi="Courier New"/>
                <w:sz w:val="26"/>
                <w:szCs w:val="26"/>
              </w:rPr>
            </w:pPr>
            <w:r w:rsidRPr="00235C73">
              <w:rPr>
                <w:rStyle w:val="a8"/>
                <w:color w:val="000000"/>
                <w:sz w:val="26"/>
                <w:szCs w:val="26"/>
              </w:rPr>
              <w:t>образовательных организациях?</w:t>
            </w:r>
          </w:p>
        </w:tc>
        <w:tc>
          <w:tcPr>
            <w:tcW w:w="2371" w:type="dxa"/>
            <w:tcBorders>
              <w:top w:val="single" w:sz="4" w:space="0" w:color="auto"/>
              <w:left w:val="single" w:sz="4" w:space="0" w:color="auto"/>
              <w:bottom w:val="nil"/>
              <w:right w:val="nil"/>
            </w:tcBorders>
          </w:tcPr>
          <w:p w:rsidR="00600F76" w:rsidRPr="00235C73" w:rsidRDefault="00600F76" w:rsidP="00AB1BC2">
            <w:pPr>
              <w:pStyle w:val="a9"/>
              <w:ind w:firstLine="0"/>
              <w:rPr>
                <w:rFonts w:ascii="Courier New" w:hAnsi="Courier New"/>
                <w:sz w:val="26"/>
                <w:szCs w:val="26"/>
              </w:rPr>
            </w:pPr>
            <w:r w:rsidRPr="00235C73">
              <w:rPr>
                <w:rStyle w:val="a8"/>
                <w:color w:val="000000"/>
                <w:sz w:val="26"/>
                <w:szCs w:val="26"/>
              </w:rPr>
              <w:t>Да</w:t>
            </w:r>
          </w:p>
        </w:tc>
        <w:tc>
          <w:tcPr>
            <w:tcW w:w="3206" w:type="dxa"/>
            <w:tcBorders>
              <w:top w:val="single" w:sz="4" w:space="0" w:color="auto"/>
              <w:left w:val="single" w:sz="4" w:space="0" w:color="auto"/>
              <w:bottom w:val="nil"/>
              <w:right w:val="single" w:sz="4" w:space="0" w:color="auto"/>
            </w:tcBorders>
          </w:tcPr>
          <w:p w:rsidR="00600F76" w:rsidRPr="00235C73" w:rsidRDefault="00600F76" w:rsidP="00AB1BC2">
            <w:pPr>
              <w:pStyle w:val="a9"/>
              <w:ind w:firstLine="0"/>
              <w:rPr>
                <w:rFonts w:ascii="Courier New" w:hAnsi="Courier New"/>
                <w:sz w:val="26"/>
                <w:szCs w:val="26"/>
              </w:rPr>
            </w:pPr>
            <w:r w:rsidRPr="00235C73">
              <w:rPr>
                <w:rStyle w:val="a8"/>
                <w:color w:val="000000"/>
                <w:sz w:val="26"/>
                <w:szCs w:val="26"/>
              </w:rPr>
              <w:t>Нет</w:t>
            </w:r>
          </w:p>
        </w:tc>
      </w:tr>
      <w:tr w:rsidR="00600F76" w:rsidRPr="00235C73">
        <w:tblPrEx>
          <w:tblCellMar>
            <w:top w:w="0" w:type="dxa"/>
            <w:left w:w="0" w:type="dxa"/>
            <w:bottom w:w="0" w:type="dxa"/>
            <w:right w:w="0" w:type="dxa"/>
          </w:tblCellMar>
        </w:tblPrEx>
        <w:trPr>
          <w:trHeight w:hRule="exact" w:val="974"/>
          <w:jc w:val="center"/>
        </w:trPr>
        <w:tc>
          <w:tcPr>
            <w:tcW w:w="10296" w:type="dxa"/>
            <w:gridSpan w:val="6"/>
            <w:tcBorders>
              <w:top w:val="single" w:sz="4" w:space="0" w:color="auto"/>
              <w:left w:val="single" w:sz="4" w:space="0" w:color="auto"/>
              <w:bottom w:val="nil"/>
              <w:right w:val="single" w:sz="4" w:space="0" w:color="auto"/>
            </w:tcBorders>
            <w:vAlign w:val="bottom"/>
          </w:tcPr>
          <w:p w:rsidR="00600F76" w:rsidRPr="00235C73" w:rsidRDefault="00600F76" w:rsidP="00AB1BC2">
            <w:pPr>
              <w:pStyle w:val="a9"/>
              <w:ind w:firstLine="0"/>
              <w:jc w:val="both"/>
              <w:rPr>
                <w:rFonts w:ascii="Courier New" w:hAnsi="Courier New"/>
                <w:sz w:val="26"/>
                <w:szCs w:val="26"/>
              </w:rPr>
            </w:pPr>
            <w:r w:rsidRPr="00235C73">
              <w:rPr>
                <w:rStyle w:val="a8"/>
                <w:color w:val="000000"/>
                <w:sz w:val="26"/>
                <w:szCs w:val="26"/>
              </w:rPr>
              <w:t>Если ДА, то укажите их ФИО и наименование организации, в которой он (она, они) обучаются.</w:t>
            </w:r>
          </w:p>
          <w:p w:rsidR="00600F76" w:rsidRPr="00235C73" w:rsidRDefault="00600F76" w:rsidP="00AB1BC2">
            <w:pPr>
              <w:pStyle w:val="a9"/>
              <w:ind w:firstLine="0"/>
              <w:jc w:val="both"/>
              <w:rPr>
                <w:rFonts w:ascii="Courier New" w:hAnsi="Courier New"/>
                <w:sz w:val="26"/>
                <w:szCs w:val="26"/>
              </w:rPr>
            </w:pPr>
            <w:r w:rsidRPr="00235C73">
              <w:rPr>
                <w:rStyle w:val="a8"/>
                <w:color w:val="000000"/>
                <w:sz w:val="26"/>
                <w:szCs w:val="26"/>
              </w:rPr>
              <w:t>Если НЕТ, переход к шагу № 5</w:t>
            </w:r>
          </w:p>
        </w:tc>
      </w:tr>
      <w:tr w:rsidR="00600F76" w:rsidRPr="00235C73">
        <w:tblPrEx>
          <w:tblCellMar>
            <w:top w:w="0" w:type="dxa"/>
            <w:left w:w="0" w:type="dxa"/>
            <w:bottom w:w="0" w:type="dxa"/>
            <w:right w:w="0" w:type="dxa"/>
          </w:tblCellMar>
        </w:tblPrEx>
        <w:trPr>
          <w:trHeight w:hRule="exact" w:val="1618"/>
          <w:jc w:val="center"/>
        </w:trPr>
        <w:tc>
          <w:tcPr>
            <w:tcW w:w="614" w:type="dxa"/>
            <w:tcBorders>
              <w:top w:val="single" w:sz="4" w:space="0" w:color="auto"/>
              <w:left w:val="single" w:sz="4" w:space="0" w:color="auto"/>
              <w:bottom w:val="nil"/>
              <w:right w:val="nil"/>
            </w:tcBorders>
          </w:tcPr>
          <w:p w:rsidR="00600F76" w:rsidRPr="00235C73" w:rsidRDefault="00600F76" w:rsidP="00AB1BC2">
            <w:pPr>
              <w:pStyle w:val="a9"/>
              <w:ind w:firstLine="0"/>
              <w:rPr>
                <w:rFonts w:ascii="Courier New" w:hAnsi="Courier New"/>
                <w:sz w:val="26"/>
                <w:szCs w:val="26"/>
              </w:rPr>
            </w:pPr>
            <w:r w:rsidRPr="00235C73">
              <w:rPr>
                <w:rStyle w:val="a8"/>
                <w:color w:val="000000"/>
                <w:sz w:val="26"/>
                <w:szCs w:val="26"/>
              </w:rPr>
              <w:t>5.</w:t>
            </w:r>
          </w:p>
        </w:tc>
        <w:tc>
          <w:tcPr>
            <w:tcW w:w="4105" w:type="dxa"/>
            <w:gridSpan w:val="3"/>
            <w:tcBorders>
              <w:top w:val="single" w:sz="4" w:space="0" w:color="auto"/>
              <w:left w:val="single" w:sz="4" w:space="0" w:color="auto"/>
              <w:bottom w:val="nil"/>
              <w:right w:val="nil"/>
            </w:tcBorders>
            <w:vAlign w:val="bottom"/>
          </w:tcPr>
          <w:p w:rsidR="00600F76" w:rsidRPr="00235C73" w:rsidRDefault="00600F76" w:rsidP="00AB1BC2">
            <w:pPr>
              <w:pStyle w:val="a9"/>
              <w:tabs>
                <w:tab w:val="left" w:pos="1056"/>
                <w:tab w:val="left" w:pos="3470"/>
              </w:tabs>
              <w:ind w:firstLine="0"/>
              <w:jc w:val="both"/>
              <w:rPr>
                <w:rFonts w:ascii="Courier New" w:hAnsi="Courier New"/>
                <w:sz w:val="26"/>
                <w:szCs w:val="26"/>
              </w:rPr>
            </w:pPr>
            <w:r w:rsidRPr="00235C73">
              <w:rPr>
                <w:rStyle w:val="a8"/>
                <w:color w:val="000000"/>
                <w:sz w:val="26"/>
                <w:szCs w:val="26"/>
              </w:rPr>
              <w:t>Есть ли у Вас право на специальные меры поддержки (право на</w:t>
            </w:r>
            <w:r w:rsidRPr="00235C73">
              <w:rPr>
                <w:rStyle w:val="a8"/>
                <w:color w:val="000000"/>
                <w:sz w:val="26"/>
                <w:szCs w:val="26"/>
              </w:rPr>
              <w:tab/>
              <w:t>внеочередное</w:t>
            </w:r>
            <w:r w:rsidRPr="00235C73">
              <w:rPr>
                <w:rStyle w:val="a8"/>
                <w:color w:val="000000"/>
                <w:sz w:val="26"/>
                <w:szCs w:val="26"/>
              </w:rPr>
              <w:tab/>
              <w:t>или</w:t>
            </w:r>
          </w:p>
          <w:p w:rsidR="00600F76" w:rsidRPr="00235C73" w:rsidRDefault="00600F76" w:rsidP="00AB1BC2">
            <w:pPr>
              <w:pStyle w:val="a9"/>
              <w:ind w:firstLine="0"/>
              <w:rPr>
                <w:rFonts w:ascii="Courier New" w:hAnsi="Courier New"/>
                <w:sz w:val="26"/>
                <w:szCs w:val="26"/>
              </w:rPr>
            </w:pPr>
            <w:r w:rsidRPr="00235C73">
              <w:rPr>
                <w:rStyle w:val="a8"/>
                <w:color w:val="000000"/>
                <w:sz w:val="26"/>
                <w:szCs w:val="26"/>
              </w:rPr>
              <w:t>первоочередное зачисление)</w:t>
            </w:r>
          </w:p>
        </w:tc>
        <w:tc>
          <w:tcPr>
            <w:tcW w:w="2371" w:type="dxa"/>
            <w:tcBorders>
              <w:top w:val="single" w:sz="4" w:space="0" w:color="auto"/>
              <w:left w:val="single" w:sz="4" w:space="0" w:color="auto"/>
              <w:bottom w:val="nil"/>
              <w:right w:val="nil"/>
            </w:tcBorders>
          </w:tcPr>
          <w:p w:rsidR="00600F76" w:rsidRPr="00235C73" w:rsidRDefault="00600F76" w:rsidP="00AB1BC2">
            <w:pPr>
              <w:pStyle w:val="a9"/>
              <w:ind w:firstLine="0"/>
              <w:rPr>
                <w:rFonts w:ascii="Courier New" w:hAnsi="Courier New"/>
                <w:sz w:val="26"/>
                <w:szCs w:val="26"/>
              </w:rPr>
            </w:pPr>
            <w:r w:rsidRPr="00235C73">
              <w:rPr>
                <w:rStyle w:val="a8"/>
                <w:color w:val="000000"/>
                <w:sz w:val="26"/>
                <w:szCs w:val="26"/>
              </w:rPr>
              <w:t>Да</w:t>
            </w:r>
          </w:p>
        </w:tc>
        <w:tc>
          <w:tcPr>
            <w:tcW w:w="3206" w:type="dxa"/>
            <w:tcBorders>
              <w:top w:val="single" w:sz="4" w:space="0" w:color="auto"/>
              <w:left w:val="nil"/>
              <w:bottom w:val="nil"/>
              <w:right w:val="single" w:sz="4" w:space="0" w:color="auto"/>
            </w:tcBorders>
          </w:tcPr>
          <w:p w:rsidR="00600F76" w:rsidRPr="00235C73" w:rsidRDefault="00600F76" w:rsidP="00AB1BC2">
            <w:pPr>
              <w:pStyle w:val="a9"/>
              <w:ind w:firstLine="180"/>
              <w:rPr>
                <w:rFonts w:ascii="Courier New" w:hAnsi="Courier New"/>
                <w:sz w:val="26"/>
                <w:szCs w:val="26"/>
              </w:rPr>
            </w:pPr>
            <w:r w:rsidRPr="00235C73">
              <w:rPr>
                <w:rStyle w:val="a8"/>
                <w:color w:val="000000"/>
                <w:sz w:val="26"/>
                <w:szCs w:val="26"/>
              </w:rPr>
              <w:t>Нет</w:t>
            </w:r>
          </w:p>
        </w:tc>
      </w:tr>
      <w:tr w:rsidR="00600F76" w:rsidRPr="00235C73">
        <w:tblPrEx>
          <w:tblCellMar>
            <w:top w:w="0" w:type="dxa"/>
            <w:left w:w="0" w:type="dxa"/>
            <w:bottom w:w="0" w:type="dxa"/>
            <w:right w:w="0" w:type="dxa"/>
          </w:tblCellMar>
        </w:tblPrEx>
        <w:trPr>
          <w:trHeight w:hRule="exact" w:val="1147"/>
          <w:jc w:val="center"/>
        </w:trPr>
        <w:tc>
          <w:tcPr>
            <w:tcW w:w="10296" w:type="dxa"/>
            <w:gridSpan w:val="6"/>
            <w:tcBorders>
              <w:top w:val="single" w:sz="4" w:space="0" w:color="auto"/>
              <w:left w:val="single" w:sz="4" w:space="0" w:color="auto"/>
              <w:bottom w:val="single" w:sz="4" w:space="0" w:color="auto"/>
              <w:right w:val="single" w:sz="4" w:space="0" w:color="auto"/>
            </w:tcBorders>
          </w:tcPr>
          <w:p w:rsidR="00600F76" w:rsidRPr="00235C73" w:rsidRDefault="00600F76" w:rsidP="00AB1BC2">
            <w:pPr>
              <w:pStyle w:val="a9"/>
              <w:ind w:firstLine="0"/>
              <w:jc w:val="both"/>
              <w:rPr>
                <w:rFonts w:ascii="Courier New" w:hAnsi="Courier New"/>
                <w:sz w:val="26"/>
                <w:szCs w:val="26"/>
              </w:rPr>
            </w:pPr>
            <w:r w:rsidRPr="00235C73">
              <w:rPr>
                <w:rStyle w:val="a8"/>
                <w:color w:val="000000"/>
                <w:sz w:val="26"/>
                <w:szCs w:val="26"/>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600F76" w:rsidRPr="00235C73" w:rsidRDefault="00600F76" w:rsidP="00AB1BC2">
      <w:pPr>
        <w:autoSpaceDE w:val="0"/>
        <w:autoSpaceDN w:val="0"/>
        <w:adjustRightInd w:val="0"/>
        <w:spacing w:line="20" w:lineRule="exact"/>
        <w:rPr>
          <w:rFonts w:cs="Times New Roman"/>
          <w:color w:val="auto"/>
          <w:sz w:val="26"/>
          <w:szCs w:val="26"/>
        </w:rPr>
        <w:sectPr w:rsidR="00600F76" w:rsidRPr="00235C73">
          <w:headerReference w:type="even" r:id="rId17"/>
          <w:headerReference w:type="default" r:id="rId18"/>
          <w:pgSz w:w="11900" w:h="16840"/>
          <w:pgMar w:top="1129" w:right="449" w:bottom="1086" w:left="1155" w:header="0" w:footer="658" w:gutter="0"/>
          <w:pgNumType w:start="2"/>
          <w:cols w:space="720"/>
          <w:noEndnote/>
          <w:docGrid w:linePitch="360"/>
        </w:sectPr>
      </w:pPr>
    </w:p>
    <w:p w:rsidR="00367A01" w:rsidRPr="00235C73" w:rsidRDefault="00367A01" w:rsidP="00AB1BC2">
      <w:pPr>
        <w:pStyle w:val="a5"/>
        <w:ind w:left="5640" w:firstLine="0"/>
        <w:jc w:val="right"/>
        <w:rPr>
          <w:rFonts w:ascii="Courier New" w:hAnsi="Courier New"/>
          <w:sz w:val="26"/>
          <w:szCs w:val="26"/>
        </w:rPr>
      </w:pPr>
    </w:p>
    <w:p w:rsidR="00600F76" w:rsidRPr="00235C73" w:rsidRDefault="00450E58" w:rsidP="00AB1BC2">
      <w:pPr>
        <w:pStyle w:val="30"/>
        <w:spacing w:after="0"/>
        <w:jc w:val="left"/>
        <w:rPr>
          <w:rFonts w:ascii="Courier New" w:hAnsi="Courier New"/>
          <w:b w:val="0"/>
          <w:bCs w:val="0"/>
          <w:sz w:val="26"/>
          <w:szCs w:val="26"/>
        </w:rPr>
      </w:pPr>
      <w:r w:rsidRPr="00235C73">
        <w:rPr>
          <w:rStyle w:val="3"/>
          <w:b/>
          <w:bCs/>
          <w:color w:val="000000"/>
          <w:sz w:val="26"/>
          <w:szCs w:val="26"/>
        </w:rPr>
        <w:t xml:space="preserve">                                                                      </w:t>
      </w:r>
      <w:r w:rsidR="00600F76" w:rsidRPr="00235C73">
        <w:rPr>
          <w:rStyle w:val="3"/>
          <w:b/>
          <w:bCs/>
          <w:color w:val="000000"/>
          <w:sz w:val="26"/>
          <w:szCs w:val="26"/>
        </w:rPr>
        <w:t>ЗАЯВЛЕНИЕ</w:t>
      </w:r>
    </w:p>
    <w:p w:rsidR="00600F76" w:rsidRPr="00235C73" w:rsidRDefault="00600F76" w:rsidP="00AB1BC2">
      <w:pPr>
        <w:pStyle w:val="30"/>
        <w:spacing w:after="0"/>
        <w:rPr>
          <w:rStyle w:val="3"/>
          <w:b/>
          <w:bCs/>
          <w:color w:val="000000"/>
          <w:sz w:val="26"/>
          <w:szCs w:val="26"/>
        </w:rPr>
      </w:pPr>
      <w:r w:rsidRPr="00235C73">
        <w:rPr>
          <w:rStyle w:val="3"/>
          <w:b/>
          <w:bCs/>
          <w:color w:val="000000"/>
          <w:sz w:val="26"/>
          <w:szCs w:val="26"/>
        </w:rPr>
        <w:t>о предоставлении муниципальной услуги на бумажном носителе</w:t>
      </w:r>
    </w:p>
    <w:p w:rsidR="00450E58" w:rsidRPr="00235C73" w:rsidRDefault="00450E58" w:rsidP="00AB1BC2">
      <w:pPr>
        <w:jc w:val="both"/>
        <w:rPr>
          <w:rFonts w:ascii="Times New Roman" w:hAnsi="Times New Roman" w:cs="Times New Roman"/>
          <w:sz w:val="26"/>
          <w:szCs w:val="26"/>
        </w:rPr>
      </w:pPr>
      <w:r w:rsidRPr="00235C73">
        <w:rPr>
          <w:rFonts w:ascii="Times New Roman" w:hAnsi="Times New Roman" w:cs="Times New Roman"/>
          <w:sz w:val="26"/>
          <w:szCs w:val="26"/>
        </w:rPr>
        <w:t>Я, ___________________________________________________________________________</w:t>
      </w:r>
    </w:p>
    <w:p w:rsidR="00450E58" w:rsidRPr="00367A01" w:rsidRDefault="00450E58" w:rsidP="00AB1BC2">
      <w:pPr>
        <w:jc w:val="both"/>
        <w:rPr>
          <w:rFonts w:ascii="Times New Roman" w:hAnsi="Times New Roman" w:cs="Times New Roman"/>
          <w:i/>
          <w:iCs/>
          <w:sz w:val="22"/>
          <w:szCs w:val="22"/>
        </w:rPr>
      </w:pPr>
      <w:r w:rsidRPr="00235C73">
        <w:rPr>
          <w:rFonts w:ascii="Times New Roman" w:hAnsi="Times New Roman" w:cs="Times New Roman"/>
          <w:i/>
          <w:iCs/>
          <w:sz w:val="26"/>
          <w:szCs w:val="26"/>
        </w:rPr>
        <w:t xml:space="preserve">                                                              </w:t>
      </w:r>
      <w:r w:rsidRPr="00367A01">
        <w:rPr>
          <w:rFonts w:ascii="Times New Roman" w:hAnsi="Times New Roman" w:cs="Times New Roman"/>
          <w:i/>
          <w:iCs/>
          <w:sz w:val="22"/>
          <w:szCs w:val="22"/>
        </w:rPr>
        <w:t xml:space="preserve">  (ФИО родителя (законного представителя),</w:t>
      </w:r>
    </w:p>
    <w:p w:rsidR="00450E58" w:rsidRPr="00235C73" w:rsidRDefault="00450E58" w:rsidP="00AB1BC2">
      <w:pPr>
        <w:jc w:val="both"/>
        <w:rPr>
          <w:rFonts w:ascii="Times New Roman" w:hAnsi="Times New Roman" w:cs="Times New Roman"/>
          <w:i/>
          <w:iCs/>
          <w:sz w:val="26"/>
          <w:szCs w:val="26"/>
        </w:rPr>
      </w:pPr>
      <w:r w:rsidRPr="00235C73">
        <w:rPr>
          <w:rFonts w:ascii="Times New Roman" w:hAnsi="Times New Roman" w:cs="Times New Roman"/>
          <w:i/>
          <w:iCs/>
          <w:sz w:val="26"/>
          <w:szCs w:val="26"/>
        </w:rPr>
        <w:t>______________________________________________________________________________</w:t>
      </w:r>
    </w:p>
    <w:p w:rsidR="00450E58" w:rsidRPr="00367A01" w:rsidRDefault="00450E58" w:rsidP="00AB1BC2">
      <w:pPr>
        <w:jc w:val="both"/>
        <w:rPr>
          <w:rFonts w:ascii="Times New Roman" w:hAnsi="Times New Roman" w:cs="Times New Roman"/>
          <w:sz w:val="22"/>
          <w:szCs w:val="22"/>
        </w:rPr>
      </w:pPr>
      <w:r w:rsidRPr="00367A01">
        <w:rPr>
          <w:rFonts w:ascii="Times New Roman" w:hAnsi="Times New Roman" w:cs="Times New Roman"/>
          <w:i/>
          <w:iCs/>
          <w:sz w:val="22"/>
          <w:szCs w:val="22"/>
        </w:rPr>
        <w:t xml:space="preserve">                         паспортные данные (реквизиты документа, подтверждающего представительство)</w:t>
      </w:r>
      <w:r w:rsidRPr="00367A01">
        <w:rPr>
          <w:rFonts w:ascii="Times New Roman" w:hAnsi="Times New Roman" w:cs="Times New Roman"/>
          <w:sz w:val="22"/>
          <w:szCs w:val="22"/>
        </w:rPr>
        <w:t xml:space="preserve"> </w:t>
      </w:r>
    </w:p>
    <w:p w:rsidR="00450E58" w:rsidRPr="00235C73" w:rsidRDefault="00450E58" w:rsidP="00AB1BC2">
      <w:pPr>
        <w:jc w:val="both"/>
        <w:rPr>
          <w:rFonts w:ascii="Times New Roman" w:hAnsi="Times New Roman" w:cs="Times New Roman"/>
          <w:sz w:val="26"/>
          <w:szCs w:val="26"/>
        </w:rPr>
      </w:pPr>
      <w:r w:rsidRPr="00235C73">
        <w:rPr>
          <w:rFonts w:ascii="Times New Roman" w:hAnsi="Times New Roman" w:cs="Times New Roman"/>
          <w:sz w:val="26"/>
          <w:szCs w:val="26"/>
        </w:rPr>
        <w:t>______________________________________________________________________________</w:t>
      </w:r>
    </w:p>
    <w:p w:rsidR="00450E58" w:rsidRPr="00235C73" w:rsidRDefault="00450E58" w:rsidP="00AB1BC2">
      <w:pPr>
        <w:jc w:val="both"/>
        <w:rPr>
          <w:rFonts w:ascii="Times New Roman" w:hAnsi="Times New Roman" w:cs="Times New Roman"/>
          <w:sz w:val="26"/>
          <w:szCs w:val="26"/>
        </w:rPr>
      </w:pPr>
      <w:r w:rsidRPr="00235C73">
        <w:rPr>
          <w:rFonts w:ascii="Times New Roman" w:hAnsi="Times New Roman" w:cs="Times New Roman"/>
          <w:sz w:val="26"/>
          <w:szCs w:val="26"/>
        </w:rPr>
        <w:t xml:space="preserve">как </w:t>
      </w:r>
      <w:r w:rsidRPr="00235C73">
        <w:rPr>
          <w:rFonts w:ascii="Times New Roman" w:hAnsi="Times New Roman" w:cs="Times New Roman"/>
          <w:i/>
          <w:iCs/>
          <w:sz w:val="26"/>
          <w:szCs w:val="26"/>
        </w:rPr>
        <w:t>родитель (законный представитель),</w:t>
      </w:r>
      <w:r w:rsidRPr="00235C73">
        <w:rPr>
          <w:rFonts w:ascii="Times New Roman" w:hAnsi="Times New Roman" w:cs="Times New Roman"/>
          <w:sz w:val="26"/>
          <w:szCs w:val="26"/>
        </w:rPr>
        <w:t xml:space="preserve"> __________________________________________</w:t>
      </w:r>
    </w:p>
    <w:p w:rsidR="00450E58" w:rsidRPr="00367A01" w:rsidRDefault="00450E58" w:rsidP="00AB1BC2">
      <w:pPr>
        <w:jc w:val="both"/>
        <w:rPr>
          <w:rFonts w:ascii="Times New Roman" w:hAnsi="Times New Roman" w:cs="Times New Roman"/>
          <w:i/>
          <w:sz w:val="22"/>
          <w:szCs w:val="22"/>
        </w:rPr>
      </w:pPr>
      <w:r w:rsidRPr="00367A01">
        <w:rPr>
          <w:rFonts w:ascii="Times New Roman" w:hAnsi="Times New Roman" w:cs="Times New Roman"/>
          <w:i/>
          <w:sz w:val="22"/>
          <w:szCs w:val="22"/>
        </w:rPr>
        <w:t xml:space="preserve">                                                  (реквизиты документа, подтверждающего установление опеки (при наличии) </w:t>
      </w:r>
    </w:p>
    <w:p w:rsidR="00450E58" w:rsidRPr="00235C73" w:rsidRDefault="00450E58" w:rsidP="00AB1BC2">
      <w:pPr>
        <w:jc w:val="both"/>
        <w:rPr>
          <w:rFonts w:ascii="Times New Roman" w:hAnsi="Times New Roman" w:cs="Times New Roman"/>
          <w:sz w:val="26"/>
          <w:szCs w:val="26"/>
        </w:rPr>
      </w:pPr>
      <w:r w:rsidRPr="00235C73">
        <w:rPr>
          <w:rFonts w:ascii="Times New Roman" w:hAnsi="Times New Roman" w:cs="Times New Roman"/>
          <w:sz w:val="26"/>
          <w:szCs w:val="26"/>
        </w:rPr>
        <w:t>________________________________________________</w:t>
      </w:r>
      <w:r w:rsidR="00367A01">
        <w:rPr>
          <w:rFonts w:ascii="Times New Roman" w:hAnsi="Times New Roman" w:cs="Times New Roman"/>
          <w:sz w:val="26"/>
          <w:szCs w:val="26"/>
        </w:rPr>
        <w:t>______________________________</w:t>
      </w:r>
    </w:p>
    <w:p w:rsidR="00450E58" w:rsidRPr="00235C73" w:rsidRDefault="00450E58" w:rsidP="00AB1BC2">
      <w:pPr>
        <w:jc w:val="both"/>
        <w:rPr>
          <w:rFonts w:ascii="Times New Roman" w:hAnsi="Times New Roman" w:cs="Times New Roman"/>
          <w:sz w:val="26"/>
          <w:szCs w:val="26"/>
        </w:rPr>
      </w:pPr>
      <w:r w:rsidRPr="00235C73">
        <w:rPr>
          <w:rFonts w:ascii="Times New Roman" w:hAnsi="Times New Roman" w:cs="Times New Roman"/>
          <w:sz w:val="26"/>
          <w:szCs w:val="26"/>
        </w:rPr>
        <w:t xml:space="preserve">прошу поставить на учет в качестве нуждающегося   в   предоставлении места   в   дошкольной образовательной организации </w:t>
      </w:r>
    </w:p>
    <w:p w:rsidR="00450E58" w:rsidRPr="00235C73" w:rsidRDefault="00450E58" w:rsidP="00AB1BC2">
      <w:pPr>
        <w:jc w:val="both"/>
        <w:rPr>
          <w:rFonts w:ascii="Times New Roman" w:hAnsi="Times New Roman" w:cs="Times New Roman"/>
          <w:sz w:val="26"/>
          <w:szCs w:val="26"/>
        </w:rPr>
      </w:pPr>
      <w:r w:rsidRPr="00235C73">
        <w:rPr>
          <w:rFonts w:ascii="Times New Roman" w:hAnsi="Times New Roman" w:cs="Times New Roman"/>
          <w:sz w:val="26"/>
          <w:szCs w:val="26"/>
        </w:rPr>
        <w:t>______________________________________________________________________________</w:t>
      </w:r>
    </w:p>
    <w:p w:rsidR="00450E58" w:rsidRPr="00367A01" w:rsidRDefault="00450E58" w:rsidP="00AB1BC2">
      <w:pPr>
        <w:jc w:val="center"/>
        <w:rPr>
          <w:rFonts w:ascii="Times New Roman" w:hAnsi="Times New Roman" w:cs="Times New Roman"/>
          <w:i/>
          <w:sz w:val="22"/>
          <w:szCs w:val="22"/>
        </w:rPr>
      </w:pPr>
      <w:r w:rsidRPr="00367A01">
        <w:rPr>
          <w:rFonts w:ascii="Times New Roman" w:hAnsi="Times New Roman" w:cs="Times New Roman"/>
          <w:i/>
          <w:iCs/>
          <w:sz w:val="22"/>
          <w:szCs w:val="22"/>
        </w:rPr>
        <w:t>наименование муниципальной дошкольной</w:t>
      </w:r>
      <w:r w:rsidRPr="00367A01">
        <w:rPr>
          <w:rFonts w:ascii="Times New Roman" w:hAnsi="Times New Roman" w:cs="Times New Roman"/>
          <w:i/>
          <w:sz w:val="22"/>
          <w:szCs w:val="22"/>
        </w:rPr>
        <w:t xml:space="preserve"> образовательной организации</w:t>
      </w:r>
    </w:p>
    <w:p w:rsidR="00450E58" w:rsidRPr="00235C73" w:rsidRDefault="000B01C7" w:rsidP="00AB1BC2">
      <w:pPr>
        <w:rPr>
          <w:rFonts w:ascii="Times New Roman" w:hAnsi="Times New Roman" w:cs="Times New Roman"/>
          <w:sz w:val="26"/>
          <w:szCs w:val="26"/>
        </w:rPr>
      </w:pPr>
      <w:r w:rsidRPr="00235C73">
        <w:rPr>
          <w:rFonts w:ascii="Times New Roman" w:hAnsi="Times New Roman" w:cs="Times New Roman"/>
          <w:sz w:val="26"/>
          <w:szCs w:val="26"/>
        </w:rPr>
        <w:t>а также направить на обучение с</w:t>
      </w:r>
      <w:r w:rsidR="00450E58" w:rsidRPr="00235C73">
        <w:rPr>
          <w:rFonts w:ascii="Times New Roman" w:hAnsi="Times New Roman" w:cs="Times New Roman"/>
          <w:sz w:val="26"/>
          <w:szCs w:val="26"/>
        </w:rPr>
        <w:t>__________________________________________________</w:t>
      </w:r>
    </w:p>
    <w:p w:rsidR="00450E58" w:rsidRPr="00367A01" w:rsidRDefault="00450E58" w:rsidP="00AB1BC2">
      <w:pPr>
        <w:jc w:val="both"/>
        <w:rPr>
          <w:rFonts w:ascii="Times New Roman" w:hAnsi="Times New Roman" w:cs="Times New Roman"/>
          <w:i/>
          <w:iCs/>
          <w:sz w:val="22"/>
          <w:szCs w:val="22"/>
        </w:rPr>
      </w:pPr>
      <w:r w:rsidRPr="00235C73">
        <w:rPr>
          <w:rFonts w:ascii="Times New Roman" w:hAnsi="Times New Roman" w:cs="Times New Roman"/>
          <w:i/>
          <w:iCs/>
          <w:sz w:val="26"/>
          <w:szCs w:val="26"/>
        </w:rPr>
        <w:t xml:space="preserve">                                                                                 </w:t>
      </w:r>
      <w:r w:rsidRPr="00367A01">
        <w:rPr>
          <w:rFonts w:ascii="Times New Roman" w:hAnsi="Times New Roman" w:cs="Times New Roman"/>
          <w:i/>
          <w:iCs/>
          <w:sz w:val="22"/>
          <w:szCs w:val="22"/>
        </w:rPr>
        <w:t xml:space="preserve">(желаемая дата обучения) </w:t>
      </w:r>
    </w:p>
    <w:p w:rsidR="00450E58" w:rsidRPr="00235C73" w:rsidRDefault="00450E58" w:rsidP="00AB1BC2">
      <w:pPr>
        <w:jc w:val="both"/>
        <w:rPr>
          <w:rFonts w:ascii="Times New Roman" w:hAnsi="Times New Roman" w:cs="Times New Roman"/>
          <w:sz w:val="26"/>
          <w:szCs w:val="26"/>
        </w:rPr>
      </w:pPr>
      <w:r w:rsidRPr="00235C73">
        <w:rPr>
          <w:rFonts w:ascii="Times New Roman" w:hAnsi="Times New Roman" w:cs="Times New Roman"/>
          <w:iCs/>
          <w:sz w:val="26"/>
          <w:szCs w:val="26"/>
        </w:rPr>
        <w:t>в   муниципальную   дошкольную</w:t>
      </w:r>
      <w:r w:rsidRPr="00235C73">
        <w:rPr>
          <w:rFonts w:ascii="Times New Roman" w:hAnsi="Times New Roman" w:cs="Times New Roman"/>
          <w:sz w:val="26"/>
          <w:szCs w:val="26"/>
        </w:rPr>
        <w:t xml:space="preserve">   образовательную   ор</w:t>
      </w:r>
      <w:r w:rsidR="000B01C7" w:rsidRPr="00235C73">
        <w:rPr>
          <w:rFonts w:ascii="Times New Roman" w:hAnsi="Times New Roman" w:cs="Times New Roman"/>
          <w:sz w:val="26"/>
          <w:szCs w:val="26"/>
        </w:rPr>
        <w:t>ганизацию ___________________</w:t>
      </w:r>
    </w:p>
    <w:p w:rsidR="00450E58" w:rsidRPr="00235C73" w:rsidRDefault="00450E58" w:rsidP="00AB1BC2">
      <w:pPr>
        <w:jc w:val="both"/>
        <w:rPr>
          <w:rFonts w:ascii="Times New Roman" w:hAnsi="Times New Roman" w:cs="Times New Roman"/>
          <w:sz w:val="26"/>
          <w:szCs w:val="26"/>
        </w:rPr>
      </w:pPr>
      <w:r w:rsidRPr="00235C73">
        <w:rPr>
          <w:rFonts w:ascii="Times New Roman" w:hAnsi="Times New Roman" w:cs="Times New Roman"/>
          <w:sz w:val="26"/>
          <w:szCs w:val="26"/>
        </w:rPr>
        <w:t>________________________________________________</w:t>
      </w:r>
      <w:r w:rsidR="000B01C7" w:rsidRPr="00235C73">
        <w:rPr>
          <w:rFonts w:ascii="Times New Roman" w:hAnsi="Times New Roman" w:cs="Times New Roman"/>
          <w:sz w:val="26"/>
          <w:szCs w:val="26"/>
        </w:rPr>
        <w:t>______________________________</w:t>
      </w:r>
    </w:p>
    <w:p w:rsidR="00450E58" w:rsidRPr="00367A01" w:rsidRDefault="00450E58" w:rsidP="00AB1BC2">
      <w:pPr>
        <w:jc w:val="center"/>
        <w:rPr>
          <w:rFonts w:ascii="Times New Roman" w:hAnsi="Times New Roman" w:cs="Times New Roman"/>
          <w:sz w:val="22"/>
          <w:szCs w:val="22"/>
        </w:rPr>
      </w:pPr>
      <w:r w:rsidRPr="00367A01">
        <w:rPr>
          <w:rFonts w:ascii="Times New Roman" w:hAnsi="Times New Roman" w:cs="Times New Roman"/>
          <w:i/>
          <w:iCs/>
          <w:sz w:val="22"/>
          <w:szCs w:val="22"/>
        </w:rPr>
        <w:t>(наименование образовательной организации)</w:t>
      </w:r>
    </w:p>
    <w:p w:rsidR="00450E58" w:rsidRPr="00235C73" w:rsidRDefault="00450E58" w:rsidP="00AB1BC2">
      <w:pPr>
        <w:jc w:val="both"/>
        <w:rPr>
          <w:rFonts w:ascii="Times New Roman" w:hAnsi="Times New Roman" w:cs="Times New Roman"/>
          <w:b/>
          <w:bCs/>
          <w:sz w:val="26"/>
          <w:szCs w:val="26"/>
        </w:rPr>
      </w:pPr>
      <w:r w:rsidRPr="00235C73">
        <w:rPr>
          <w:rFonts w:ascii="Times New Roman" w:hAnsi="Times New Roman" w:cs="Times New Roman"/>
          <w:sz w:val="26"/>
          <w:szCs w:val="26"/>
        </w:rPr>
        <w:t>с предоставлением возможности обучения _________________________________________</w:t>
      </w:r>
    </w:p>
    <w:p w:rsidR="00450E58" w:rsidRPr="00367A01" w:rsidRDefault="00450E58" w:rsidP="00AB1BC2">
      <w:pPr>
        <w:jc w:val="center"/>
        <w:rPr>
          <w:rFonts w:ascii="Times New Roman" w:hAnsi="Times New Roman" w:cs="Times New Roman"/>
          <w:i/>
          <w:sz w:val="18"/>
          <w:szCs w:val="18"/>
        </w:rPr>
      </w:pPr>
      <w:r w:rsidRPr="00367A01">
        <w:rPr>
          <w:rFonts w:ascii="Times New Roman" w:hAnsi="Times New Roman" w:cs="Times New Roman"/>
          <w:i/>
          <w:sz w:val="18"/>
          <w:szCs w:val="18"/>
        </w:rPr>
        <w:t>(информация о выборе языка образования, родного языка из числа языков народов Российской Федерации, в том числе русского языка как родного языка)</w:t>
      </w:r>
    </w:p>
    <w:p w:rsidR="00450E58" w:rsidRPr="00235C73" w:rsidRDefault="00450E58" w:rsidP="00AB1BC2">
      <w:pPr>
        <w:jc w:val="both"/>
        <w:rPr>
          <w:rFonts w:ascii="Times New Roman" w:hAnsi="Times New Roman" w:cs="Times New Roman"/>
          <w:sz w:val="26"/>
          <w:szCs w:val="26"/>
        </w:rPr>
      </w:pPr>
      <w:r w:rsidRPr="00235C73">
        <w:rPr>
          <w:rFonts w:ascii="Times New Roman" w:hAnsi="Times New Roman" w:cs="Times New Roman"/>
          <w:sz w:val="26"/>
          <w:szCs w:val="26"/>
        </w:rPr>
        <w:t>Информация о направленности дошкольной группы_________________________________</w:t>
      </w:r>
    </w:p>
    <w:p w:rsidR="00450E58" w:rsidRPr="00235C73" w:rsidRDefault="00450E58" w:rsidP="00AB1BC2">
      <w:pPr>
        <w:jc w:val="both"/>
        <w:rPr>
          <w:rFonts w:ascii="Times New Roman" w:hAnsi="Times New Roman" w:cs="Times New Roman"/>
          <w:sz w:val="26"/>
          <w:szCs w:val="26"/>
        </w:rPr>
      </w:pPr>
    </w:p>
    <w:p w:rsidR="00450E58" w:rsidRPr="00235C73" w:rsidRDefault="00450E58" w:rsidP="00AB1BC2">
      <w:pPr>
        <w:jc w:val="both"/>
        <w:rPr>
          <w:rFonts w:ascii="Times New Roman" w:hAnsi="Times New Roman" w:cs="Times New Roman"/>
          <w:sz w:val="26"/>
          <w:szCs w:val="26"/>
        </w:rPr>
      </w:pPr>
      <w:r w:rsidRPr="00235C73">
        <w:rPr>
          <w:rFonts w:ascii="Times New Roman" w:hAnsi="Times New Roman" w:cs="Times New Roman"/>
          <w:sz w:val="26"/>
          <w:szCs w:val="26"/>
        </w:rPr>
        <w:t>Информация о необходимом режиме пребывания ребенка ____________________________</w:t>
      </w:r>
    </w:p>
    <w:p w:rsidR="00450E58" w:rsidRPr="00235C73" w:rsidRDefault="00450E58" w:rsidP="00AB1BC2">
      <w:pPr>
        <w:jc w:val="center"/>
        <w:rPr>
          <w:rFonts w:ascii="Times New Roman" w:hAnsi="Times New Roman" w:cs="Times New Roman"/>
          <w:b/>
          <w:bCs/>
          <w:i/>
          <w:sz w:val="26"/>
          <w:szCs w:val="26"/>
        </w:rPr>
      </w:pPr>
    </w:p>
    <w:p w:rsidR="00450E58" w:rsidRPr="00235C73" w:rsidRDefault="00450E58" w:rsidP="00AB1BC2">
      <w:pPr>
        <w:jc w:val="both"/>
        <w:rPr>
          <w:rFonts w:ascii="Times New Roman" w:hAnsi="Times New Roman" w:cs="Times New Roman"/>
          <w:sz w:val="26"/>
          <w:szCs w:val="26"/>
        </w:rPr>
      </w:pPr>
      <w:r w:rsidRPr="00235C73">
        <w:rPr>
          <w:rFonts w:ascii="Times New Roman" w:hAnsi="Times New Roman" w:cs="Times New Roman"/>
          <w:sz w:val="26"/>
          <w:szCs w:val="26"/>
        </w:rPr>
        <w:t>Информация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__</w:t>
      </w:r>
      <w:r w:rsidR="000B01C7" w:rsidRPr="00235C73">
        <w:rPr>
          <w:rFonts w:ascii="Times New Roman" w:hAnsi="Times New Roman" w:cs="Times New Roman"/>
          <w:sz w:val="26"/>
          <w:szCs w:val="26"/>
        </w:rPr>
        <w:t>_______________________________</w:t>
      </w:r>
    </w:p>
    <w:p w:rsidR="00450E58" w:rsidRPr="00367A01" w:rsidRDefault="00450E58" w:rsidP="00AB1BC2">
      <w:pPr>
        <w:jc w:val="center"/>
        <w:rPr>
          <w:rFonts w:ascii="Times New Roman" w:hAnsi="Times New Roman" w:cs="Times New Roman"/>
          <w:b/>
          <w:bCs/>
          <w:sz w:val="18"/>
          <w:szCs w:val="18"/>
        </w:rPr>
      </w:pPr>
      <w:r w:rsidRPr="00367A01">
        <w:rPr>
          <w:rFonts w:ascii="Times New Roman" w:hAnsi="Times New Roman" w:cs="Times New Roman"/>
          <w:i/>
          <w:iCs/>
          <w:sz w:val="18"/>
          <w:szCs w:val="18"/>
        </w:rPr>
        <w:t xml:space="preserve">         </w:t>
      </w:r>
      <w:r w:rsidR="00367A01">
        <w:rPr>
          <w:rFonts w:ascii="Times New Roman" w:hAnsi="Times New Roman" w:cs="Times New Roman"/>
          <w:i/>
          <w:iCs/>
          <w:sz w:val="18"/>
          <w:szCs w:val="18"/>
        </w:rPr>
        <w:t xml:space="preserve">                                                                     </w:t>
      </w:r>
      <w:r w:rsidRPr="00367A01">
        <w:rPr>
          <w:rFonts w:ascii="Times New Roman" w:hAnsi="Times New Roman" w:cs="Times New Roman"/>
          <w:i/>
          <w:iCs/>
          <w:sz w:val="18"/>
          <w:szCs w:val="18"/>
        </w:rPr>
        <w:t xml:space="preserve">   (реквизиты заключения психолого-медико</w:t>
      </w:r>
      <w:r w:rsidRPr="00367A01">
        <w:rPr>
          <w:rFonts w:ascii="Times New Roman" w:hAnsi="Times New Roman" w:cs="Times New Roman"/>
          <w:i/>
          <w:iCs/>
          <w:sz w:val="18"/>
          <w:szCs w:val="18"/>
        </w:rPr>
        <w:softHyphen/>
        <w:t>-педагогической комиссии (при наличии))</w:t>
      </w:r>
    </w:p>
    <w:p w:rsidR="00450E58" w:rsidRPr="00235C73" w:rsidRDefault="00367A01" w:rsidP="00AB1BC2">
      <w:pPr>
        <w:contextualSpacing/>
        <w:jc w:val="both"/>
        <w:rPr>
          <w:rFonts w:ascii="Times New Roman" w:hAnsi="Times New Roman" w:cs="Times New Roman"/>
          <w:sz w:val="26"/>
          <w:szCs w:val="26"/>
          <w:vertAlign w:val="subscript"/>
        </w:rPr>
      </w:pPr>
      <w:r>
        <w:rPr>
          <w:rFonts w:ascii="Times New Roman" w:hAnsi="Times New Roman" w:cs="Times New Roman"/>
          <w:sz w:val="26"/>
          <w:szCs w:val="26"/>
          <w:vertAlign w:val="subscript"/>
        </w:rPr>
        <w:t xml:space="preserve"> </w:t>
      </w:r>
    </w:p>
    <w:p w:rsidR="00450E58" w:rsidRPr="00235C73" w:rsidRDefault="00450E58" w:rsidP="00AB1BC2">
      <w:pPr>
        <w:jc w:val="both"/>
        <w:rPr>
          <w:sz w:val="26"/>
          <w:szCs w:val="26"/>
        </w:rPr>
      </w:pPr>
      <w:r w:rsidRPr="00235C73">
        <w:rPr>
          <w:rFonts w:ascii="Times New Roman" w:hAnsi="Times New Roman" w:cs="Times New Roman"/>
          <w:sz w:val="26"/>
          <w:szCs w:val="26"/>
        </w:rPr>
        <w:t>ФИО ребёнка __________________________________</w:t>
      </w:r>
      <w:r w:rsidR="000B01C7" w:rsidRPr="00235C73">
        <w:rPr>
          <w:rFonts w:ascii="Times New Roman" w:hAnsi="Times New Roman" w:cs="Times New Roman"/>
          <w:sz w:val="26"/>
          <w:szCs w:val="26"/>
        </w:rPr>
        <w:t>_______________________________</w:t>
      </w:r>
      <w:r w:rsidRPr="00235C73">
        <w:rPr>
          <w:sz w:val="26"/>
          <w:szCs w:val="26"/>
        </w:rPr>
        <w:t xml:space="preserve"> </w:t>
      </w:r>
    </w:p>
    <w:p w:rsidR="00450E58" w:rsidRPr="00235C73" w:rsidRDefault="00450E58" w:rsidP="00AB1BC2">
      <w:pPr>
        <w:jc w:val="both"/>
        <w:rPr>
          <w:rFonts w:ascii="Times New Roman" w:hAnsi="Times New Roman" w:cs="Times New Roman"/>
          <w:sz w:val="26"/>
          <w:szCs w:val="26"/>
        </w:rPr>
      </w:pPr>
    </w:p>
    <w:p w:rsidR="00450E58" w:rsidRPr="00235C73" w:rsidRDefault="00450E58" w:rsidP="00AB1BC2">
      <w:pPr>
        <w:jc w:val="both"/>
        <w:rPr>
          <w:rFonts w:ascii="Times New Roman" w:hAnsi="Times New Roman" w:cs="Times New Roman"/>
          <w:sz w:val="26"/>
          <w:szCs w:val="26"/>
        </w:rPr>
      </w:pPr>
      <w:r w:rsidRPr="00235C73">
        <w:rPr>
          <w:rFonts w:ascii="Times New Roman" w:hAnsi="Times New Roman" w:cs="Times New Roman"/>
          <w:sz w:val="26"/>
          <w:szCs w:val="26"/>
        </w:rPr>
        <w:t>Дата рождения ребенка _________________________________________________________</w:t>
      </w:r>
    </w:p>
    <w:p w:rsidR="00450E58" w:rsidRPr="00235C73" w:rsidRDefault="00450E58" w:rsidP="00AB1BC2">
      <w:pPr>
        <w:jc w:val="both"/>
        <w:rPr>
          <w:rFonts w:ascii="Times New Roman" w:hAnsi="Times New Roman" w:cs="Times New Roman"/>
          <w:sz w:val="26"/>
          <w:szCs w:val="26"/>
        </w:rPr>
      </w:pPr>
    </w:p>
    <w:p w:rsidR="00450E58" w:rsidRPr="00235C73" w:rsidRDefault="00450E58" w:rsidP="00AB1BC2">
      <w:pPr>
        <w:jc w:val="both"/>
        <w:rPr>
          <w:rFonts w:ascii="Times New Roman" w:hAnsi="Times New Roman" w:cs="Times New Roman"/>
          <w:sz w:val="26"/>
          <w:szCs w:val="26"/>
        </w:rPr>
      </w:pPr>
      <w:r w:rsidRPr="00235C73">
        <w:rPr>
          <w:rFonts w:ascii="Times New Roman" w:hAnsi="Times New Roman" w:cs="Times New Roman"/>
          <w:sz w:val="26"/>
          <w:szCs w:val="26"/>
        </w:rPr>
        <w:t xml:space="preserve">Реквизиты свидетельства о рождении ребёнка: </w:t>
      </w:r>
    </w:p>
    <w:p w:rsidR="00450E58" w:rsidRPr="00235C73" w:rsidRDefault="00450E58" w:rsidP="00AB1BC2">
      <w:pPr>
        <w:jc w:val="both"/>
        <w:rPr>
          <w:rFonts w:ascii="Times New Roman" w:hAnsi="Times New Roman" w:cs="Times New Roman"/>
          <w:sz w:val="26"/>
          <w:szCs w:val="26"/>
        </w:rPr>
      </w:pPr>
      <w:r w:rsidRPr="00235C73">
        <w:rPr>
          <w:rFonts w:ascii="Times New Roman" w:hAnsi="Times New Roman" w:cs="Times New Roman"/>
          <w:sz w:val="26"/>
          <w:szCs w:val="26"/>
        </w:rPr>
        <w:t xml:space="preserve">серия, номер________________________дата выдачи ________________________________ </w:t>
      </w:r>
    </w:p>
    <w:p w:rsidR="00450E58" w:rsidRPr="00235C73" w:rsidRDefault="00450E58" w:rsidP="00AB1BC2">
      <w:pPr>
        <w:jc w:val="both"/>
        <w:rPr>
          <w:rFonts w:ascii="Times New Roman" w:hAnsi="Times New Roman" w:cs="Times New Roman"/>
          <w:sz w:val="26"/>
          <w:szCs w:val="26"/>
        </w:rPr>
      </w:pPr>
    </w:p>
    <w:p w:rsidR="00450E58" w:rsidRPr="00235C73" w:rsidRDefault="00450E58" w:rsidP="00AB1BC2">
      <w:pPr>
        <w:jc w:val="both"/>
        <w:rPr>
          <w:rFonts w:ascii="Times New Roman" w:hAnsi="Times New Roman" w:cs="Times New Roman"/>
          <w:sz w:val="26"/>
          <w:szCs w:val="26"/>
        </w:rPr>
      </w:pPr>
      <w:r w:rsidRPr="00235C73">
        <w:rPr>
          <w:rFonts w:ascii="Times New Roman" w:hAnsi="Times New Roman" w:cs="Times New Roman"/>
          <w:sz w:val="26"/>
          <w:szCs w:val="26"/>
        </w:rPr>
        <w:t>Место государственной регистрации свидетельства__________________________________</w:t>
      </w:r>
    </w:p>
    <w:p w:rsidR="00450E58" w:rsidRPr="00235C73" w:rsidRDefault="00450E58" w:rsidP="00AB1BC2">
      <w:pPr>
        <w:rPr>
          <w:sz w:val="26"/>
          <w:szCs w:val="26"/>
        </w:rPr>
      </w:pPr>
    </w:p>
    <w:p w:rsidR="00450E58" w:rsidRPr="00235C73" w:rsidRDefault="00450E58" w:rsidP="00AB1BC2">
      <w:pPr>
        <w:jc w:val="both"/>
        <w:rPr>
          <w:rFonts w:ascii="Times New Roman" w:hAnsi="Times New Roman" w:cs="Times New Roman"/>
          <w:sz w:val="26"/>
          <w:szCs w:val="26"/>
        </w:rPr>
      </w:pPr>
      <w:r w:rsidRPr="00235C73">
        <w:rPr>
          <w:rFonts w:ascii="Times New Roman" w:hAnsi="Times New Roman" w:cs="Times New Roman"/>
          <w:sz w:val="26"/>
          <w:szCs w:val="26"/>
        </w:rPr>
        <w:t>______________________________________________________________________________</w:t>
      </w:r>
    </w:p>
    <w:p w:rsidR="00450E58" w:rsidRPr="00235C73" w:rsidRDefault="00450E58" w:rsidP="00AB1BC2">
      <w:pPr>
        <w:jc w:val="both"/>
        <w:rPr>
          <w:rFonts w:ascii="Times New Roman" w:hAnsi="Times New Roman" w:cs="Times New Roman"/>
          <w:sz w:val="26"/>
          <w:szCs w:val="26"/>
        </w:rPr>
      </w:pPr>
    </w:p>
    <w:p w:rsidR="00450E58" w:rsidRPr="00235C73" w:rsidRDefault="00450E58" w:rsidP="00AB1BC2">
      <w:pPr>
        <w:jc w:val="both"/>
        <w:rPr>
          <w:rFonts w:ascii="Times New Roman" w:hAnsi="Times New Roman" w:cs="Times New Roman"/>
          <w:sz w:val="26"/>
          <w:szCs w:val="26"/>
        </w:rPr>
      </w:pPr>
      <w:r w:rsidRPr="00235C73">
        <w:rPr>
          <w:rFonts w:ascii="Times New Roman" w:hAnsi="Times New Roman" w:cs="Times New Roman"/>
          <w:sz w:val="26"/>
          <w:szCs w:val="26"/>
        </w:rPr>
        <w:t>Номер акта записи______________________________________________________________</w:t>
      </w:r>
    </w:p>
    <w:p w:rsidR="00450E58" w:rsidRPr="00235C73" w:rsidRDefault="00450E58" w:rsidP="00AB1BC2">
      <w:pPr>
        <w:jc w:val="both"/>
        <w:rPr>
          <w:rFonts w:ascii="Times New Roman" w:hAnsi="Times New Roman" w:cs="Times New Roman"/>
          <w:sz w:val="26"/>
          <w:szCs w:val="26"/>
        </w:rPr>
      </w:pPr>
    </w:p>
    <w:p w:rsidR="00450E58" w:rsidRPr="00235C73" w:rsidRDefault="00450E58" w:rsidP="00AB1BC2">
      <w:pPr>
        <w:jc w:val="both"/>
        <w:rPr>
          <w:rFonts w:ascii="Times New Roman" w:hAnsi="Times New Roman" w:cs="Times New Roman"/>
          <w:sz w:val="26"/>
          <w:szCs w:val="26"/>
          <w:vertAlign w:val="subscript"/>
        </w:rPr>
      </w:pPr>
      <w:r w:rsidRPr="00235C73">
        <w:rPr>
          <w:rFonts w:ascii="Times New Roman" w:hAnsi="Times New Roman" w:cs="Times New Roman"/>
          <w:sz w:val="26"/>
          <w:szCs w:val="26"/>
        </w:rPr>
        <w:t xml:space="preserve">Место рождения ребенка________________________________________________________, </w:t>
      </w:r>
    </w:p>
    <w:p w:rsidR="00450E58" w:rsidRPr="00235C73" w:rsidRDefault="00450E58" w:rsidP="00AB1BC2">
      <w:pPr>
        <w:jc w:val="both"/>
        <w:rPr>
          <w:rFonts w:ascii="Times New Roman" w:hAnsi="Times New Roman" w:cs="Times New Roman"/>
          <w:sz w:val="26"/>
          <w:szCs w:val="26"/>
        </w:rPr>
      </w:pPr>
    </w:p>
    <w:p w:rsidR="00450E58" w:rsidRPr="00235C73" w:rsidRDefault="00450E58" w:rsidP="00AB1BC2">
      <w:pPr>
        <w:jc w:val="both"/>
        <w:rPr>
          <w:rFonts w:ascii="Times New Roman" w:hAnsi="Times New Roman" w:cs="Times New Roman"/>
          <w:sz w:val="26"/>
          <w:szCs w:val="26"/>
        </w:rPr>
      </w:pPr>
      <w:r w:rsidRPr="00235C73">
        <w:rPr>
          <w:rFonts w:ascii="Times New Roman" w:hAnsi="Times New Roman" w:cs="Times New Roman"/>
          <w:sz w:val="26"/>
          <w:szCs w:val="26"/>
        </w:rPr>
        <w:t>проживающего по адресу: _______________________________________________________</w:t>
      </w:r>
    </w:p>
    <w:p w:rsidR="00450E58" w:rsidRPr="00367A01" w:rsidRDefault="00450E58" w:rsidP="00AB1BC2">
      <w:pPr>
        <w:jc w:val="both"/>
        <w:rPr>
          <w:rFonts w:ascii="Times New Roman" w:hAnsi="Times New Roman" w:cs="Times New Roman"/>
          <w:i/>
          <w:sz w:val="20"/>
          <w:szCs w:val="20"/>
        </w:rPr>
      </w:pPr>
      <w:r w:rsidRPr="00367A01">
        <w:rPr>
          <w:rFonts w:ascii="Times New Roman" w:hAnsi="Times New Roman" w:cs="Times New Roman"/>
          <w:i/>
          <w:sz w:val="20"/>
          <w:szCs w:val="20"/>
        </w:rPr>
        <w:t xml:space="preserve">                                                              (адрес места пребывания, места фактического проживания) </w:t>
      </w:r>
    </w:p>
    <w:p w:rsidR="00450E58" w:rsidRPr="00235C73" w:rsidRDefault="00450E58" w:rsidP="00AB1BC2">
      <w:pPr>
        <w:rPr>
          <w:rFonts w:ascii="Times New Roman" w:hAnsi="Times New Roman" w:cs="Times New Roman"/>
          <w:sz w:val="26"/>
          <w:szCs w:val="26"/>
        </w:rPr>
      </w:pPr>
      <w:r w:rsidRPr="00235C73">
        <w:rPr>
          <w:rFonts w:ascii="Times New Roman" w:hAnsi="Times New Roman" w:cs="Times New Roman"/>
          <w:sz w:val="26"/>
          <w:szCs w:val="26"/>
        </w:rPr>
        <w:t>______________________________________________________________________________</w:t>
      </w:r>
    </w:p>
    <w:p w:rsidR="00450E58" w:rsidRPr="00235C73" w:rsidRDefault="00450E58" w:rsidP="00AB1BC2">
      <w:pPr>
        <w:ind w:firstLine="760"/>
        <w:jc w:val="both"/>
        <w:rPr>
          <w:rFonts w:ascii="Times New Roman" w:hAnsi="Times New Roman" w:cs="Times New Roman"/>
          <w:sz w:val="26"/>
          <w:szCs w:val="26"/>
        </w:rPr>
      </w:pPr>
      <w:r w:rsidRPr="00235C73">
        <w:rPr>
          <w:rFonts w:ascii="Times New Roman" w:hAnsi="Times New Roman" w:cs="Times New Roman"/>
          <w:sz w:val="26"/>
          <w:szCs w:val="26"/>
        </w:rP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sidRPr="00235C73">
        <w:rPr>
          <w:rFonts w:ascii="Times New Roman" w:hAnsi="Times New Roman" w:cs="Times New Roman"/>
          <w:i/>
          <w:iCs/>
          <w:sz w:val="26"/>
          <w:szCs w:val="26"/>
        </w:rPr>
        <w:t>(указываются в порядке приоритета)</w:t>
      </w:r>
      <w:r w:rsidRPr="00235C73">
        <w:rPr>
          <w:rFonts w:ascii="Times New Roman" w:hAnsi="Times New Roman" w:cs="Times New Roman"/>
          <w:sz w:val="26"/>
          <w:szCs w:val="26"/>
        </w:rPr>
        <w:t>:</w:t>
      </w:r>
    </w:p>
    <w:p w:rsidR="00450E58" w:rsidRPr="00235C73" w:rsidRDefault="00450E58" w:rsidP="00AB1BC2">
      <w:pPr>
        <w:jc w:val="both"/>
        <w:rPr>
          <w:rFonts w:ascii="Times New Roman" w:hAnsi="Times New Roman" w:cs="Times New Roman"/>
          <w:sz w:val="26"/>
          <w:szCs w:val="26"/>
        </w:rPr>
      </w:pPr>
      <w:r w:rsidRPr="00235C73">
        <w:rPr>
          <w:rFonts w:ascii="Times New Roman" w:hAnsi="Times New Roman" w:cs="Times New Roman"/>
          <w:sz w:val="26"/>
          <w:szCs w:val="26"/>
        </w:rPr>
        <w:t>____________________________________________________________________________________________________________________________________________________________</w:t>
      </w:r>
    </w:p>
    <w:p w:rsidR="00450E58" w:rsidRPr="00235C73" w:rsidRDefault="00450E58" w:rsidP="00AB1BC2">
      <w:pPr>
        <w:ind w:firstLine="760"/>
        <w:jc w:val="both"/>
        <w:rPr>
          <w:rFonts w:ascii="Times New Roman" w:hAnsi="Times New Roman" w:cs="Times New Roman"/>
          <w:sz w:val="26"/>
          <w:szCs w:val="26"/>
        </w:rPr>
      </w:pPr>
      <w:r w:rsidRPr="00235C73">
        <w:rPr>
          <w:rFonts w:ascii="Times New Roman" w:hAnsi="Times New Roman" w:cs="Times New Roman"/>
          <w:sz w:val="26"/>
          <w:szCs w:val="26"/>
        </w:rP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sidRPr="00235C73">
        <w:rPr>
          <w:rFonts w:ascii="Times New Roman" w:hAnsi="Times New Roman" w:cs="Times New Roman"/>
          <w:i/>
          <w:iCs/>
          <w:sz w:val="26"/>
          <w:szCs w:val="26"/>
        </w:rPr>
        <w:t>во внеочередном (первоочередном)</w:t>
      </w:r>
      <w:r w:rsidRPr="00235C73">
        <w:rPr>
          <w:rFonts w:ascii="Times New Roman" w:hAnsi="Times New Roman" w:cs="Times New Roman"/>
          <w:sz w:val="26"/>
          <w:szCs w:val="26"/>
        </w:rPr>
        <w:t xml:space="preserve"> порядке. Соответствующие документы, подтверждающие право, прилагаются.</w:t>
      </w:r>
    </w:p>
    <w:p w:rsidR="00450E58" w:rsidRPr="00235C73" w:rsidRDefault="00450E58" w:rsidP="00AB1BC2">
      <w:pPr>
        <w:ind w:firstLine="760"/>
        <w:jc w:val="both"/>
        <w:rPr>
          <w:rFonts w:ascii="Times New Roman" w:hAnsi="Times New Roman" w:cs="Times New Roman"/>
          <w:sz w:val="26"/>
          <w:szCs w:val="26"/>
        </w:rPr>
      </w:pPr>
      <w:r w:rsidRPr="00235C73">
        <w:rPr>
          <w:rFonts w:ascii="Times New Roman" w:hAnsi="Times New Roman" w:cs="Times New Roman"/>
          <w:sz w:val="26"/>
          <w:szCs w:val="26"/>
        </w:rPr>
        <w:t>В образовательной организации ____________________________________________</w:t>
      </w:r>
    </w:p>
    <w:p w:rsidR="00450E58" w:rsidRPr="00367A01" w:rsidRDefault="00450E58" w:rsidP="00AB1BC2">
      <w:pPr>
        <w:ind w:firstLine="760"/>
        <w:jc w:val="both"/>
        <w:rPr>
          <w:rFonts w:ascii="Times New Roman" w:hAnsi="Times New Roman" w:cs="Times New Roman"/>
          <w:i/>
          <w:sz w:val="20"/>
          <w:szCs w:val="20"/>
        </w:rPr>
      </w:pPr>
      <w:r w:rsidRPr="00235C73">
        <w:rPr>
          <w:rFonts w:ascii="Times New Roman" w:hAnsi="Times New Roman" w:cs="Times New Roman"/>
          <w:i/>
          <w:sz w:val="26"/>
          <w:szCs w:val="26"/>
        </w:rPr>
        <w:t xml:space="preserve">            </w:t>
      </w:r>
      <w:r w:rsidR="000B01C7" w:rsidRPr="00235C73">
        <w:rPr>
          <w:rFonts w:ascii="Times New Roman" w:hAnsi="Times New Roman" w:cs="Times New Roman"/>
          <w:i/>
          <w:sz w:val="26"/>
          <w:szCs w:val="26"/>
        </w:rPr>
        <w:t xml:space="preserve">                               </w:t>
      </w:r>
      <w:r w:rsidRPr="00367A01">
        <w:rPr>
          <w:rFonts w:ascii="Times New Roman" w:hAnsi="Times New Roman" w:cs="Times New Roman"/>
          <w:i/>
          <w:sz w:val="20"/>
          <w:szCs w:val="20"/>
        </w:rPr>
        <w:t>(</w:t>
      </w:r>
      <w:r w:rsidRPr="00367A01">
        <w:rPr>
          <w:rFonts w:ascii="Times New Roman" w:hAnsi="Times New Roman" w:cs="Times New Roman"/>
          <w:i/>
          <w:iCs/>
          <w:sz w:val="20"/>
          <w:szCs w:val="20"/>
        </w:rPr>
        <w:t>наименование образовательной организации из указанной в приоритете)</w:t>
      </w:r>
      <w:r w:rsidRPr="00367A01">
        <w:rPr>
          <w:rFonts w:ascii="Times New Roman" w:hAnsi="Times New Roman" w:cs="Times New Roman"/>
          <w:i/>
          <w:sz w:val="20"/>
          <w:szCs w:val="20"/>
        </w:rPr>
        <w:t xml:space="preserve"> </w:t>
      </w:r>
    </w:p>
    <w:p w:rsidR="00450E58" w:rsidRPr="00235C73" w:rsidRDefault="00450E58" w:rsidP="00AB1BC2">
      <w:pPr>
        <w:jc w:val="both"/>
        <w:rPr>
          <w:rFonts w:ascii="Times New Roman" w:hAnsi="Times New Roman" w:cs="Times New Roman"/>
          <w:sz w:val="26"/>
          <w:szCs w:val="26"/>
        </w:rPr>
      </w:pPr>
      <w:r w:rsidRPr="00235C73">
        <w:rPr>
          <w:rFonts w:ascii="Times New Roman" w:hAnsi="Times New Roman" w:cs="Times New Roman"/>
          <w:sz w:val="26"/>
          <w:szCs w:val="26"/>
        </w:rPr>
        <w:t>обучается брат (сестра)__________________________________________________________</w:t>
      </w:r>
    </w:p>
    <w:p w:rsidR="00450E58" w:rsidRPr="00367A01" w:rsidRDefault="00450E58" w:rsidP="00AB1BC2">
      <w:pPr>
        <w:jc w:val="both"/>
        <w:rPr>
          <w:rFonts w:ascii="Times New Roman" w:hAnsi="Times New Roman" w:cs="Times New Roman"/>
          <w:i/>
          <w:iCs/>
          <w:sz w:val="20"/>
          <w:szCs w:val="20"/>
        </w:rPr>
      </w:pPr>
      <w:r w:rsidRPr="00235C73">
        <w:rPr>
          <w:rFonts w:ascii="Times New Roman" w:hAnsi="Times New Roman" w:cs="Times New Roman"/>
          <w:sz w:val="26"/>
          <w:szCs w:val="26"/>
        </w:rPr>
        <w:t xml:space="preserve">                                                           </w:t>
      </w:r>
      <w:r w:rsidRPr="00367A01">
        <w:rPr>
          <w:rFonts w:ascii="Times New Roman" w:hAnsi="Times New Roman" w:cs="Times New Roman"/>
          <w:i/>
          <w:iCs/>
          <w:sz w:val="20"/>
          <w:szCs w:val="20"/>
        </w:rPr>
        <w:t xml:space="preserve">(ФИО ребенка, в отношении которого подается заявление) </w:t>
      </w:r>
    </w:p>
    <w:p w:rsidR="00450E58" w:rsidRPr="00367A01" w:rsidRDefault="00450E58" w:rsidP="00AB1BC2">
      <w:pPr>
        <w:jc w:val="both"/>
        <w:rPr>
          <w:rFonts w:ascii="Times New Roman" w:hAnsi="Times New Roman" w:cs="Times New Roman"/>
          <w:i/>
          <w:iCs/>
          <w:sz w:val="20"/>
          <w:szCs w:val="20"/>
        </w:rPr>
      </w:pPr>
      <w:r w:rsidRPr="00367A01">
        <w:rPr>
          <w:rFonts w:ascii="Times New Roman" w:hAnsi="Times New Roman" w:cs="Times New Roman"/>
          <w:i/>
          <w:iCs/>
          <w:sz w:val="20"/>
          <w:szCs w:val="20"/>
        </w:rPr>
        <w:t>_______________________________________________</w:t>
      </w:r>
      <w:r w:rsidR="000B01C7" w:rsidRPr="00367A01">
        <w:rPr>
          <w:rFonts w:ascii="Times New Roman" w:hAnsi="Times New Roman" w:cs="Times New Roman"/>
          <w:i/>
          <w:iCs/>
          <w:sz w:val="20"/>
          <w:szCs w:val="20"/>
        </w:rPr>
        <w:t>______________________________</w:t>
      </w:r>
    </w:p>
    <w:p w:rsidR="00450E58" w:rsidRPr="00235C73" w:rsidRDefault="00450E58" w:rsidP="00AB1BC2">
      <w:pPr>
        <w:jc w:val="both"/>
        <w:rPr>
          <w:rFonts w:ascii="Times New Roman" w:hAnsi="Times New Roman" w:cs="Times New Roman"/>
          <w:sz w:val="26"/>
          <w:szCs w:val="26"/>
        </w:rPr>
      </w:pPr>
      <w:r w:rsidRPr="00235C73">
        <w:rPr>
          <w:rFonts w:ascii="Times New Roman" w:hAnsi="Times New Roman" w:cs="Times New Roman"/>
          <w:sz w:val="26"/>
          <w:szCs w:val="26"/>
        </w:rPr>
        <w:t>ФИО братьев и (или) сестер ребенка (при наличии у ребенка братьев и (или) сестер, проживающих в одной с ним семье и имеющих общее с ним место жительства, обучающихся в муниципальной образовательной организации, выбранной родителем (законным представителем) для приема ребенка, его родители (законные представители)</w:t>
      </w:r>
    </w:p>
    <w:p w:rsidR="000B01C7" w:rsidRPr="00235C73" w:rsidRDefault="000B01C7" w:rsidP="00AB1BC2">
      <w:pPr>
        <w:ind w:firstLine="760"/>
        <w:jc w:val="both"/>
        <w:rPr>
          <w:rFonts w:ascii="Times New Roman" w:hAnsi="Times New Roman" w:cs="Times New Roman"/>
          <w:sz w:val="26"/>
          <w:szCs w:val="26"/>
        </w:rPr>
      </w:pPr>
    </w:p>
    <w:p w:rsidR="000B01C7" w:rsidRPr="00235C73" w:rsidRDefault="000B01C7" w:rsidP="00AB1BC2">
      <w:pPr>
        <w:pStyle w:val="30"/>
        <w:tabs>
          <w:tab w:val="left" w:leader="underscore" w:pos="9941"/>
        </w:tabs>
        <w:spacing w:after="0"/>
        <w:jc w:val="both"/>
        <w:rPr>
          <w:rFonts w:ascii="Courier New" w:hAnsi="Courier New"/>
          <w:b w:val="0"/>
          <w:bCs w:val="0"/>
          <w:sz w:val="26"/>
          <w:szCs w:val="26"/>
        </w:rPr>
      </w:pPr>
      <w:r w:rsidRPr="00235C73">
        <w:rPr>
          <w:rStyle w:val="3"/>
          <w:color w:val="000000"/>
          <w:sz w:val="26"/>
          <w:szCs w:val="26"/>
        </w:rPr>
        <w:t xml:space="preserve">Приложение: </w:t>
      </w:r>
      <w:r w:rsidRPr="00235C73">
        <w:rPr>
          <w:rStyle w:val="3"/>
          <w:color w:val="000000"/>
          <w:sz w:val="26"/>
          <w:szCs w:val="26"/>
        </w:rPr>
        <w:tab/>
        <w:t>.</w:t>
      </w:r>
    </w:p>
    <w:p w:rsidR="000B01C7" w:rsidRPr="00367A01" w:rsidRDefault="000B01C7" w:rsidP="00AB1BC2">
      <w:pPr>
        <w:pStyle w:val="22"/>
        <w:spacing w:after="0"/>
        <w:ind w:left="2400"/>
        <w:jc w:val="both"/>
        <w:rPr>
          <w:rStyle w:val="21"/>
          <w:i/>
          <w:iCs/>
          <w:color w:val="000000"/>
          <w:sz w:val="20"/>
          <w:szCs w:val="20"/>
        </w:rPr>
      </w:pPr>
      <w:r w:rsidRPr="00367A01">
        <w:rPr>
          <w:rStyle w:val="21"/>
          <w:i/>
          <w:iCs/>
          <w:color w:val="000000"/>
          <w:sz w:val="20"/>
          <w:szCs w:val="20"/>
        </w:rPr>
        <w:t>документы, которые представил заявитель</w:t>
      </w:r>
    </w:p>
    <w:p w:rsidR="000B01C7" w:rsidRPr="00235C73" w:rsidRDefault="000B01C7" w:rsidP="00AB1BC2">
      <w:pPr>
        <w:ind w:firstLine="760"/>
        <w:jc w:val="both"/>
        <w:rPr>
          <w:rFonts w:ascii="Times New Roman" w:hAnsi="Times New Roman" w:cs="Times New Roman"/>
          <w:sz w:val="26"/>
          <w:szCs w:val="26"/>
        </w:rPr>
      </w:pPr>
      <w:r w:rsidRPr="00235C73">
        <w:rPr>
          <w:rFonts w:ascii="Times New Roman" w:hAnsi="Times New Roman" w:cs="Times New Roman"/>
          <w:sz w:val="26"/>
          <w:szCs w:val="26"/>
        </w:rPr>
        <w:t xml:space="preserve">О </w:t>
      </w:r>
      <w:r w:rsidRPr="00235C73">
        <w:rPr>
          <w:rFonts w:ascii="Times New Roman" w:hAnsi="Times New Roman" w:cs="Times New Roman"/>
          <w:b/>
          <w:bCs/>
          <w:sz w:val="26"/>
          <w:szCs w:val="26"/>
        </w:rPr>
        <w:t xml:space="preserve">результате </w:t>
      </w:r>
      <w:r w:rsidRPr="00235C73">
        <w:rPr>
          <w:rFonts w:ascii="Times New Roman" w:hAnsi="Times New Roman" w:cs="Times New Roman"/>
          <w:sz w:val="26"/>
          <w:szCs w:val="26"/>
        </w:rPr>
        <w:t>предоставления муниципальной услуги прошу сообщить мне:</w:t>
      </w:r>
    </w:p>
    <w:p w:rsidR="000B01C7" w:rsidRPr="00235C73" w:rsidRDefault="000B01C7" w:rsidP="00AB1BC2">
      <w:pPr>
        <w:jc w:val="both"/>
        <w:rPr>
          <w:rFonts w:ascii="Times New Roman" w:hAnsi="Times New Roman" w:cs="Times New Roman"/>
          <w:sz w:val="26"/>
          <w:szCs w:val="26"/>
        </w:rPr>
      </w:pPr>
      <w:r w:rsidRPr="00235C73">
        <w:rPr>
          <w:rFonts w:ascii="Times New Roman" w:hAnsi="Times New Roman" w:cs="Times New Roman"/>
          <w:sz w:val="26"/>
          <w:szCs w:val="26"/>
        </w:rPr>
        <w:t>по телефону:__________________________________________________________________</w:t>
      </w:r>
    </w:p>
    <w:p w:rsidR="000B01C7" w:rsidRPr="00235C73" w:rsidRDefault="000B01C7" w:rsidP="00AB1BC2">
      <w:pPr>
        <w:jc w:val="both"/>
        <w:rPr>
          <w:rFonts w:ascii="Times New Roman" w:hAnsi="Times New Roman" w:cs="Times New Roman"/>
          <w:sz w:val="26"/>
          <w:szCs w:val="26"/>
        </w:rPr>
      </w:pPr>
      <w:r w:rsidRPr="00235C73">
        <w:rPr>
          <w:rFonts w:ascii="Times New Roman" w:hAnsi="Times New Roman" w:cs="Times New Roman"/>
          <w:sz w:val="26"/>
          <w:szCs w:val="26"/>
        </w:rPr>
        <w:t>по почтовому адресу:___________________________________________________________</w:t>
      </w:r>
    </w:p>
    <w:p w:rsidR="000B01C7" w:rsidRPr="00235C73" w:rsidRDefault="000B01C7" w:rsidP="00AB1BC2">
      <w:pPr>
        <w:jc w:val="both"/>
        <w:rPr>
          <w:rFonts w:ascii="Times New Roman" w:hAnsi="Times New Roman" w:cs="Times New Roman"/>
          <w:sz w:val="26"/>
          <w:szCs w:val="26"/>
        </w:rPr>
      </w:pPr>
      <w:r w:rsidRPr="00235C73">
        <w:rPr>
          <w:rFonts w:ascii="Times New Roman" w:hAnsi="Times New Roman" w:cs="Times New Roman"/>
          <w:sz w:val="26"/>
          <w:szCs w:val="26"/>
        </w:rPr>
        <w:t>по адресу электронной почты: ___________________________________________________</w:t>
      </w:r>
    </w:p>
    <w:p w:rsidR="000B01C7" w:rsidRPr="00235C73" w:rsidRDefault="000B01C7" w:rsidP="00AB1BC2">
      <w:pPr>
        <w:jc w:val="both"/>
        <w:rPr>
          <w:rFonts w:ascii="Times New Roman" w:hAnsi="Times New Roman" w:cs="Times New Roman"/>
          <w:sz w:val="26"/>
          <w:szCs w:val="26"/>
        </w:rPr>
      </w:pPr>
      <w:r w:rsidRPr="00235C73">
        <w:rPr>
          <w:rFonts w:ascii="Times New Roman" w:hAnsi="Times New Roman" w:cs="Times New Roman"/>
          <w:sz w:val="26"/>
          <w:szCs w:val="26"/>
        </w:rPr>
        <w:t>через МФЦ:___________________________________________________________________</w:t>
      </w:r>
    </w:p>
    <w:p w:rsidR="000B01C7" w:rsidRPr="00235C73" w:rsidRDefault="000B01C7" w:rsidP="00AB1BC2">
      <w:pPr>
        <w:jc w:val="both"/>
        <w:rPr>
          <w:rFonts w:ascii="Times New Roman" w:hAnsi="Times New Roman"/>
          <w:sz w:val="26"/>
          <w:szCs w:val="26"/>
        </w:rPr>
      </w:pPr>
    </w:p>
    <w:p w:rsidR="000B01C7" w:rsidRPr="00367A01" w:rsidRDefault="000B01C7" w:rsidP="00AB1BC2">
      <w:pPr>
        <w:ind w:firstLine="708"/>
        <w:jc w:val="both"/>
        <w:rPr>
          <w:rFonts w:ascii="Times New Roman" w:hAnsi="Times New Roman"/>
          <w:sz w:val="22"/>
          <w:szCs w:val="22"/>
        </w:rPr>
      </w:pPr>
      <w:r w:rsidRPr="00367A01">
        <w:rPr>
          <w:rFonts w:ascii="Times New Roman" w:hAnsi="Times New Roman"/>
          <w:sz w:val="22"/>
          <w:szCs w:val="22"/>
        </w:rPr>
        <w:t xml:space="preserve">Даю согласие на обработку с использованием средств автоматизации или без использования таких средств, моих персональных данных и персональных данных представляемого мной ребенка: фамилия, имя, отчество, год, месяц, дата и место рождения, адрес, семейное, социальное, имущественное положение, образование, профессия, доходы, национальная принадлежность, состояние здоровья и другая информация (ненужное вычеркнуть), для получения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Рузаевского муниципального района». </w:t>
      </w:r>
    </w:p>
    <w:p w:rsidR="000B01C7" w:rsidRPr="00367A01" w:rsidRDefault="000B01C7" w:rsidP="00AB1BC2">
      <w:pPr>
        <w:ind w:firstLine="708"/>
        <w:jc w:val="both"/>
        <w:rPr>
          <w:rFonts w:ascii="Times New Roman" w:hAnsi="Times New Roman"/>
          <w:sz w:val="22"/>
          <w:szCs w:val="22"/>
        </w:rPr>
      </w:pPr>
      <w:r w:rsidRPr="00367A01">
        <w:rPr>
          <w:rFonts w:ascii="Times New Roman" w:hAnsi="Times New Roman"/>
          <w:sz w:val="22"/>
          <w:szCs w:val="22"/>
        </w:rPr>
        <w:t xml:space="preserve">Обработка моих персональных данных, а также данных представляемого мной ребенка включает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p>
    <w:p w:rsidR="000B01C7" w:rsidRPr="00367A01" w:rsidRDefault="000B01C7" w:rsidP="00AB1BC2">
      <w:pPr>
        <w:jc w:val="both"/>
        <w:rPr>
          <w:rFonts w:ascii="Times New Roman" w:hAnsi="Times New Roman" w:cs="Times New Roman"/>
          <w:sz w:val="22"/>
          <w:szCs w:val="22"/>
        </w:rPr>
      </w:pPr>
      <w:r w:rsidRPr="00367A01">
        <w:rPr>
          <w:rFonts w:ascii="Times New Roman" w:hAnsi="Times New Roman" w:cs="Times New Roman"/>
          <w:sz w:val="22"/>
          <w:szCs w:val="22"/>
        </w:rPr>
        <w:tab/>
      </w:r>
    </w:p>
    <w:p w:rsidR="000B01C7" w:rsidRPr="00367A01" w:rsidRDefault="000B01C7" w:rsidP="00AB1BC2">
      <w:pPr>
        <w:jc w:val="both"/>
        <w:rPr>
          <w:rFonts w:ascii="Times New Roman" w:hAnsi="Times New Roman" w:cs="Times New Roman"/>
          <w:sz w:val="22"/>
          <w:szCs w:val="22"/>
        </w:rPr>
      </w:pPr>
      <w:r w:rsidRPr="00367A01">
        <w:rPr>
          <w:rFonts w:ascii="Times New Roman" w:hAnsi="Times New Roman" w:cs="Times New Roman"/>
          <w:sz w:val="22"/>
          <w:szCs w:val="22"/>
        </w:rPr>
        <w:t xml:space="preserve">«___» _____________20___ г.                                                          _____________________________    </w:t>
      </w:r>
    </w:p>
    <w:p w:rsidR="000B01C7" w:rsidRPr="00367A01" w:rsidRDefault="000B01C7" w:rsidP="00AB1BC2">
      <w:pPr>
        <w:jc w:val="both"/>
        <w:rPr>
          <w:rStyle w:val="21"/>
          <w:i w:val="0"/>
          <w:iCs w:val="0"/>
          <w:sz w:val="22"/>
          <w:szCs w:val="22"/>
        </w:rPr>
      </w:pPr>
      <w:r w:rsidRPr="00367A01">
        <w:rPr>
          <w:rFonts w:ascii="Times New Roman" w:hAnsi="Times New Roman" w:cs="Times New Roman"/>
          <w:sz w:val="22"/>
          <w:szCs w:val="22"/>
        </w:rPr>
        <w:t xml:space="preserve">                   </w:t>
      </w:r>
      <w:r w:rsidRPr="00367A01">
        <w:rPr>
          <w:rFonts w:ascii="Times New Roman" w:hAnsi="Times New Roman" w:cs="Times New Roman"/>
          <w:i/>
          <w:sz w:val="22"/>
          <w:szCs w:val="22"/>
          <w:vertAlign w:val="subscript"/>
        </w:rPr>
        <w:t>дата                                                                                                                                                                                                подпись</w:t>
      </w:r>
    </w:p>
    <w:p w:rsidR="000B01C7" w:rsidRPr="00235C73" w:rsidRDefault="000B01C7" w:rsidP="00AB1BC2">
      <w:pPr>
        <w:pStyle w:val="22"/>
        <w:spacing w:after="0"/>
        <w:ind w:left="2400"/>
        <w:jc w:val="both"/>
        <w:rPr>
          <w:rFonts w:ascii="Courier New" w:hAnsi="Courier New"/>
          <w:i w:val="0"/>
          <w:iCs w:val="0"/>
          <w:sz w:val="26"/>
          <w:szCs w:val="26"/>
        </w:rPr>
        <w:sectPr w:rsidR="000B01C7" w:rsidRPr="00235C73">
          <w:headerReference w:type="even" r:id="rId19"/>
          <w:headerReference w:type="default" r:id="rId20"/>
          <w:pgSz w:w="11900" w:h="16840"/>
          <w:pgMar w:top="1762" w:right="539" w:bottom="1762" w:left="1213" w:header="0" w:footer="1334" w:gutter="0"/>
          <w:pgNumType w:start="8"/>
          <w:cols w:space="720"/>
          <w:noEndnote/>
          <w:docGrid w:linePitch="360"/>
        </w:sectPr>
      </w:pPr>
    </w:p>
    <w:p w:rsidR="005F609F" w:rsidRDefault="00832B7E" w:rsidP="00AB1BC2">
      <w:pPr>
        <w:pStyle w:val="11"/>
        <w:keepNext/>
        <w:keepLines/>
        <w:spacing w:after="0"/>
        <w:rPr>
          <w:rStyle w:val="10"/>
          <w:b/>
          <w:bCs/>
          <w:color w:val="000000"/>
          <w:sz w:val="26"/>
          <w:szCs w:val="26"/>
        </w:rPr>
      </w:pPr>
      <w:bookmarkStart w:id="18" w:name="bookmark31"/>
      <w:r>
        <w:rPr>
          <w:rStyle w:val="10"/>
          <w:b/>
          <w:bCs/>
          <w:color w:val="000000"/>
          <w:sz w:val="26"/>
          <w:szCs w:val="26"/>
        </w:rPr>
        <w:lastRenderedPageBreak/>
        <w:t xml:space="preserve"> </w:t>
      </w:r>
    </w:p>
    <w:p w:rsidR="00600F76" w:rsidRDefault="00600F76" w:rsidP="00AB1BC2">
      <w:pPr>
        <w:pStyle w:val="11"/>
        <w:keepNext/>
        <w:keepLines/>
        <w:spacing w:after="0"/>
        <w:rPr>
          <w:rStyle w:val="10"/>
          <w:b/>
          <w:bCs/>
          <w:color w:val="000000"/>
          <w:sz w:val="26"/>
          <w:szCs w:val="26"/>
        </w:rPr>
      </w:pPr>
      <w:r w:rsidRPr="00235C73">
        <w:rPr>
          <w:rStyle w:val="10"/>
          <w:b/>
          <w:bCs/>
          <w:color w:val="000000"/>
          <w:sz w:val="26"/>
          <w:szCs w:val="26"/>
        </w:rPr>
        <w:t>Форма решения об отказе в приеме документов, необходимых для</w:t>
      </w:r>
      <w:r w:rsidRPr="00235C73">
        <w:rPr>
          <w:rStyle w:val="10"/>
          <w:b/>
          <w:bCs/>
          <w:color w:val="000000"/>
          <w:sz w:val="26"/>
          <w:szCs w:val="26"/>
        </w:rPr>
        <w:br/>
        <w:t>предоставления услуги</w:t>
      </w:r>
      <w:bookmarkEnd w:id="18"/>
    </w:p>
    <w:p w:rsidR="005F609F" w:rsidRPr="00235C73" w:rsidRDefault="005F609F" w:rsidP="00AB1BC2">
      <w:pPr>
        <w:pStyle w:val="11"/>
        <w:keepNext/>
        <w:keepLines/>
        <w:spacing w:after="0"/>
        <w:rPr>
          <w:rFonts w:ascii="Courier New" w:hAnsi="Courier New"/>
          <w:b w:val="0"/>
          <w:bCs w:val="0"/>
          <w:sz w:val="26"/>
          <w:szCs w:val="26"/>
        </w:rPr>
      </w:pPr>
    </w:p>
    <w:p w:rsidR="00600F76" w:rsidRPr="005F609F" w:rsidRDefault="00600F76" w:rsidP="00AB1BC2">
      <w:pPr>
        <w:pStyle w:val="22"/>
        <w:pBdr>
          <w:top w:val="single" w:sz="4" w:space="0" w:color="auto"/>
        </w:pBdr>
        <w:spacing w:after="0"/>
        <w:rPr>
          <w:rStyle w:val="21"/>
          <w:i/>
          <w:iCs/>
          <w:color w:val="000000"/>
          <w:sz w:val="22"/>
          <w:szCs w:val="22"/>
        </w:rPr>
      </w:pPr>
      <w:r w:rsidRPr="005F609F">
        <w:rPr>
          <w:rStyle w:val="21"/>
          <w:i/>
          <w:iCs/>
          <w:color w:val="000000"/>
          <w:sz w:val="22"/>
          <w:szCs w:val="22"/>
        </w:rPr>
        <w:t xml:space="preserve">Наименование уполномоченного органа </w:t>
      </w:r>
      <w:r w:rsidR="005F609F" w:rsidRPr="005F609F">
        <w:rPr>
          <w:rStyle w:val="21"/>
          <w:i/>
          <w:iCs/>
          <w:color w:val="000000"/>
          <w:sz w:val="22"/>
          <w:szCs w:val="22"/>
        </w:rPr>
        <w:t xml:space="preserve"> </w:t>
      </w:r>
    </w:p>
    <w:p w:rsidR="005F609F" w:rsidRPr="00235C73" w:rsidRDefault="005F609F" w:rsidP="00AB1BC2">
      <w:pPr>
        <w:pStyle w:val="22"/>
        <w:pBdr>
          <w:top w:val="single" w:sz="4" w:space="0" w:color="auto"/>
        </w:pBdr>
        <w:spacing w:after="0"/>
        <w:rPr>
          <w:rFonts w:ascii="Courier New" w:hAnsi="Courier New"/>
          <w:i w:val="0"/>
          <w:iCs w:val="0"/>
          <w:sz w:val="26"/>
          <w:szCs w:val="26"/>
        </w:rPr>
      </w:pPr>
    </w:p>
    <w:p w:rsidR="00600F76" w:rsidRPr="00235C73" w:rsidRDefault="00600F76" w:rsidP="00AB1BC2">
      <w:pPr>
        <w:pStyle w:val="a5"/>
        <w:tabs>
          <w:tab w:val="left" w:leader="underscore" w:pos="2467"/>
        </w:tabs>
        <w:ind w:right="940" w:firstLine="0"/>
        <w:jc w:val="right"/>
        <w:rPr>
          <w:rFonts w:ascii="Courier New" w:hAnsi="Courier New"/>
          <w:sz w:val="26"/>
          <w:szCs w:val="26"/>
        </w:rPr>
      </w:pPr>
      <w:r w:rsidRPr="00235C73">
        <w:rPr>
          <w:rStyle w:val="1"/>
          <w:color w:val="000000"/>
          <w:sz w:val="26"/>
          <w:szCs w:val="26"/>
        </w:rPr>
        <w:t xml:space="preserve">Кому: </w:t>
      </w:r>
      <w:r w:rsidRPr="00235C73">
        <w:rPr>
          <w:rStyle w:val="1"/>
          <w:color w:val="000000"/>
          <w:sz w:val="26"/>
          <w:szCs w:val="26"/>
        </w:rPr>
        <w:tab/>
      </w:r>
    </w:p>
    <w:p w:rsidR="00600F76" w:rsidRPr="00235C73" w:rsidRDefault="00600F76" w:rsidP="00AB1BC2">
      <w:pPr>
        <w:pStyle w:val="a5"/>
        <w:ind w:firstLine="0"/>
        <w:jc w:val="center"/>
        <w:rPr>
          <w:rFonts w:ascii="Courier New" w:hAnsi="Courier New"/>
          <w:sz w:val="26"/>
          <w:szCs w:val="26"/>
        </w:rPr>
      </w:pPr>
      <w:r w:rsidRPr="00235C73">
        <w:rPr>
          <w:rStyle w:val="1"/>
          <w:color w:val="000000"/>
          <w:sz w:val="26"/>
          <w:szCs w:val="26"/>
        </w:rPr>
        <w:t>РЕШЕНИЕ</w:t>
      </w:r>
    </w:p>
    <w:p w:rsidR="00600F76" w:rsidRPr="00235C73" w:rsidRDefault="00600F76" w:rsidP="00AB1BC2">
      <w:pPr>
        <w:pStyle w:val="a5"/>
        <w:ind w:firstLine="0"/>
        <w:jc w:val="center"/>
        <w:rPr>
          <w:rFonts w:ascii="Courier New" w:hAnsi="Courier New"/>
          <w:sz w:val="26"/>
          <w:szCs w:val="26"/>
        </w:rPr>
      </w:pPr>
      <w:r w:rsidRPr="00235C73">
        <w:rPr>
          <w:rStyle w:val="1"/>
          <w:color w:val="000000"/>
          <w:sz w:val="26"/>
          <w:szCs w:val="26"/>
        </w:rPr>
        <w:t>об отказе в приёме документов, необходимых для предоставления услуги</w:t>
      </w:r>
      <w:r w:rsidRPr="00235C73">
        <w:rPr>
          <w:rStyle w:val="1"/>
          <w:color w:val="000000"/>
          <w:sz w:val="26"/>
          <w:szCs w:val="26"/>
        </w:rPr>
        <w:br/>
      </w:r>
      <w:r w:rsidRPr="00235C73">
        <w:rPr>
          <w:rStyle w:val="1"/>
          <w:b/>
          <w:bCs/>
          <w:color w:val="000000"/>
          <w:sz w:val="26"/>
          <w:szCs w:val="26"/>
        </w:rPr>
        <w:t>«Постановка на учет и направление детей в муниципальные образовательные организации, реализующие</w:t>
      </w:r>
      <w:r w:rsidRPr="00235C73">
        <w:rPr>
          <w:rStyle w:val="1"/>
          <w:b/>
          <w:bCs/>
          <w:color w:val="000000"/>
          <w:sz w:val="26"/>
          <w:szCs w:val="26"/>
        </w:rPr>
        <w:br/>
        <w:t>образовательные программы дошкольного образования»</w:t>
      </w:r>
    </w:p>
    <w:p w:rsidR="00600F76" w:rsidRPr="00235C73" w:rsidRDefault="00600F76" w:rsidP="00AB1BC2">
      <w:pPr>
        <w:pStyle w:val="a5"/>
        <w:ind w:firstLine="0"/>
        <w:rPr>
          <w:rFonts w:ascii="Courier New" w:hAnsi="Courier New"/>
          <w:sz w:val="26"/>
          <w:szCs w:val="26"/>
        </w:rPr>
      </w:pPr>
      <w:r w:rsidRPr="00235C73">
        <w:rPr>
          <w:rStyle w:val="1"/>
          <w:color w:val="000000"/>
          <w:sz w:val="26"/>
          <w:szCs w:val="26"/>
        </w:rPr>
        <w:t>от</w:t>
      </w:r>
    </w:p>
    <w:p w:rsidR="00600F76" w:rsidRPr="00235C73" w:rsidRDefault="00595FAB" w:rsidP="00AB1BC2">
      <w:pPr>
        <w:pStyle w:val="a5"/>
        <w:tabs>
          <w:tab w:val="left" w:leader="underscore" w:pos="5705"/>
        </w:tabs>
        <w:ind w:firstLine="780"/>
        <w:rPr>
          <w:rFonts w:ascii="Courier New" w:hAnsi="Courier New"/>
          <w:sz w:val="26"/>
          <w:szCs w:val="26"/>
        </w:rPr>
      </w:pPr>
      <w:r>
        <w:rPr>
          <w:noProof/>
        </w:rPr>
        <mc:AlternateContent>
          <mc:Choice Requires="wps">
            <w:drawing>
              <wp:anchor distT="0" distB="0" distL="114300" distR="114300" simplePos="0" relativeHeight="251658240" behindDoc="0" locked="0" layoutInCell="1" allowOverlap="1">
                <wp:simplePos x="0" y="0"/>
                <wp:positionH relativeFrom="margin">
                  <wp:posOffset>5260975</wp:posOffset>
                </wp:positionH>
                <wp:positionV relativeFrom="paragraph">
                  <wp:posOffset>12700</wp:posOffset>
                </wp:positionV>
                <wp:extent cx="1128395" cy="222250"/>
                <wp:effectExtent l="3175" t="3175" r="0" b="3175"/>
                <wp:wrapSquare wrapText="left"/>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F76" w:rsidRDefault="00600F76">
                            <w:pPr>
                              <w:pStyle w:val="a5"/>
                              <w:ind w:firstLine="0"/>
                              <w:jc w:val="center"/>
                              <w:rPr>
                                <w:rFonts w:ascii="Courier New" w:hAnsi="Courier New"/>
                                <w:sz w:val="24"/>
                                <w:szCs w:val="24"/>
                              </w:rPr>
                            </w:pPr>
                            <w:r>
                              <w:rPr>
                                <w:rStyle w:val="1"/>
                                <w:color w:val="000000"/>
                              </w:rPr>
                              <w:t>и прилагаемые</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14.25pt;margin-top:1pt;width:88.85pt;height:17.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" filled="f" stroked="f">
                <v:textbox inset="0,0,0,0">
                  <w:txbxContent>
                    <w:p w:rsidR="00600F76" w:rsidRDefault="00600F76">
                      <w:pPr>
                        <w:pStyle w:val="a5"/>
                        <w:ind w:firstLine="0"/>
                        <w:jc w:val="center"/>
                        <w:rPr>
                          <w:rFonts w:ascii="Courier New" w:hAnsi="Courier New"/>
                          <w:sz w:val="24"/>
                          <w:szCs w:val="24"/>
                        </w:rPr>
                      </w:pPr>
                      <w:r>
                        <w:rPr>
                          <w:rStyle w:val="1"/>
                          <w:color w:val="000000"/>
                        </w:rPr>
                        <w:t>и прилагаемые</w:t>
                      </w:r>
                    </w:p>
                  </w:txbxContent>
                </v:textbox>
                <w10:wrap type="square" side="left" anchorx="margin"/>
              </v:shape>
            </w:pict>
          </mc:Fallback>
        </mc:AlternateContent>
      </w:r>
      <w:r w:rsidR="00600F76" w:rsidRPr="00235C73">
        <w:rPr>
          <w:rStyle w:val="1"/>
          <w:color w:val="000000"/>
          <w:sz w:val="26"/>
          <w:szCs w:val="26"/>
        </w:rPr>
        <w:t xml:space="preserve">Рассмотрев Ваше заявление от </w:t>
      </w:r>
      <w:r w:rsidR="00600F76" w:rsidRPr="00235C73">
        <w:rPr>
          <w:rStyle w:val="1"/>
          <w:color w:val="000000"/>
          <w:sz w:val="26"/>
          <w:szCs w:val="26"/>
        </w:rPr>
        <w:tab/>
        <w:t xml:space="preserve"> №</w:t>
      </w:r>
    </w:p>
    <w:p w:rsidR="00600F76" w:rsidRDefault="00600F76" w:rsidP="00AB1BC2">
      <w:pPr>
        <w:pStyle w:val="a5"/>
        <w:tabs>
          <w:tab w:val="left" w:leader="underscore" w:pos="6053"/>
        </w:tabs>
        <w:ind w:firstLine="0"/>
        <w:rPr>
          <w:rStyle w:val="1"/>
          <w:color w:val="000000"/>
          <w:sz w:val="26"/>
          <w:szCs w:val="26"/>
        </w:rPr>
      </w:pPr>
      <w:r w:rsidRPr="00235C73">
        <w:rPr>
          <w:rStyle w:val="1"/>
          <w:color w:val="000000"/>
          <w:sz w:val="26"/>
          <w:szCs w:val="26"/>
        </w:rPr>
        <w:t xml:space="preserve">к нему документы, уполномоченным органом </w:t>
      </w:r>
      <w:r w:rsidRPr="00235C73">
        <w:rPr>
          <w:rStyle w:val="1"/>
          <w:color w:val="000000"/>
          <w:sz w:val="26"/>
          <w:szCs w:val="26"/>
        </w:rPr>
        <w:tab/>
      </w:r>
    </w:p>
    <w:p w:rsidR="005F609F" w:rsidRPr="00235C73" w:rsidRDefault="005F609F" w:rsidP="00AB1BC2">
      <w:pPr>
        <w:pStyle w:val="a5"/>
        <w:tabs>
          <w:tab w:val="left" w:leader="underscore" w:pos="6053"/>
        </w:tabs>
        <w:ind w:firstLine="0"/>
        <w:rPr>
          <w:rFonts w:ascii="Courier New" w:hAnsi="Courier New"/>
          <w:sz w:val="26"/>
          <w:szCs w:val="26"/>
        </w:rPr>
      </w:pPr>
    </w:p>
    <w:p w:rsidR="00600F76" w:rsidRDefault="00600F76" w:rsidP="00AB1BC2">
      <w:pPr>
        <w:pStyle w:val="22"/>
        <w:pBdr>
          <w:top w:val="single" w:sz="4" w:space="0" w:color="auto"/>
        </w:pBdr>
        <w:spacing w:after="0"/>
        <w:rPr>
          <w:rStyle w:val="21"/>
          <w:i/>
          <w:iCs/>
          <w:color w:val="000000"/>
          <w:sz w:val="26"/>
          <w:szCs w:val="26"/>
        </w:rPr>
      </w:pPr>
      <w:r w:rsidRPr="00235C73">
        <w:rPr>
          <w:rStyle w:val="21"/>
          <w:i/>
          <w:iCs/>
          <w:color w:val="000000"/>
          <w:sz w:val="26"/>
          <w:szCs w:val="26"/>
        </w:rPr>
        <w:t xml:space="preserve">наименование уполномоченного органа </w:t>
      </w:r>
      <w:r w:rsidR="005F609F">
        <w:rPr>
          <w:rStyle w:val="21"/>
          <w:i/>
          <w:iCs/>
          <w:color w:val="000000"/>
          <w:sz w:val="26"/>
          <w:szCs w:val="26"/>
        </w:rPr>
        <w:t xml:space="preserve"> </w:t>
      </w:r>
    </w:p>
    <w:p w:rsidR="005F609F" w:rsidRPr="00235C73" w:rsidRDefault="005F609F" w:rsidP="00AB1BC2">
      <w:pPr>
        <w:pStyle w:val="22"/>
        <w:pBdr>
          <w:top w:val="single" w:sz="4" w:space="0" w:color="auto"/>
        </w:pBdr>
        <w:spacing w:after="0"/>
        <w:rPr>
          <w:rFonts w:ascii="Courier New" w:hAnsi="Courier New"/>
          <w:i w:val="0"/>
          <w:iCs w:val="0"/>
          <w:sz w:val="26"/>
          <w:szCs w:val="26"/>
        </w:rPr>
      </w:pPr>
    </w:p>
    <w:p w:rsidR="00600F76" w:rsidRPr="00235C73" w:rsidRDefault="00600F76" w:rsidP="00AB1BC2">
      <w:pPr>
        <w:pStyle w:val="a7"/>
        <w:jc w:val="both"/>
        <w:rPr>
          <w:rFonts w:ascii="Courier New" w:hAnsi="Courier New"/>
          <w:sz w:val="26"/>
          <w:szCs w:val="26"/>
        </w:rPr>
      </w:pPr>
      <w:r w:rsidRPr="00235C73">
        <w:rPr>
          <w:rStyle w:val="a6"/>
          <w:color w:val="000000"/>
          <w:sz w:val="26"/>
          <w:szCs w:val="26"/>
        </w:rPr>
        <w:t>принято решение об отказе в приеме и регистрации документов, необходимых для предоставления муниципальной услуги, по следующим основаниям:</w:t>
      </w:r>
    </w:p>
    <w:tbl>
      <w:tblPr>
        <w:tblW w:w="0" w:type="auto"/>
        <w:jc w:val="center"/>
        <w:tblLayout w:type="fixed"/>
        <w:tblCellMar>
          <w:left w:w="0" w:type="dxa"/>
          <w:right w:w="0" w:type="dxa"/>
        </w:tblCellMar>
        <w:tblLook w:val="0000" w:firstRow="0" w:lastRow="0" w:firstColumn="0" w:lastColumn="0" w:noHBand="0" w:noVBand="0"/>
      </w:tblPr>
      <w:tblGrid>
        <w:gridCol w:w="1080"/>
        <w:gridCol w:w="4162"/>
        <w:gridCol w:w="4829"/>
      </w:tblGrid>
      <w:tr w:rsidR="00600F76" w:rsidRPr="00235C73">
        <w:tblPrEx>
          <w:tblCellMar>
            <w:top w:w="0" w:type="dxa"/>
            <w:left w:w="0" w:type="dxa"/>
            <w:bottom w:w="0" w:type="dxa"/>
            <w:right w:w="0" w:type="dxa"/>
          </w:tblCellMar>
        </w:tblPrEx>
        <w:trPr>
          <w:trHeight w:hRule="exact" w:val="2165"/>
          <w:jc w:val="center"/>
        </w:trPr>
        <w:tc>
          <w:tcPr>
            <w:tcW w:w="1080" w:type="dxa"/>
            <w:tcBorders>
              <w:top w:val="single" w:sz="4" w:space="0" w:color="auto"/>
              <w:left w:val="single" w:sz="4" w:space="0" w:color="auto"/>
              <w:bottom w:val="single" w:sz="4" w:space="0" w:color="auto"/>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color w:val="000000"/>
                <w:sz w:val="26"/>
                <w:szCs w:val="26"/>
              </w:rPr>
              <w:t>№ пункта админис тративно го регламен та</w:t>
            </w:r>
          </w:p>
        </w:tc>
        <w:tc>
          <w:tcPr>
            <w:tcW w:w="4162" w:type="dxa"/>
            <w:tcBorders>
              <w:top w:val="single" w:sz="4" w:space="0" w:color="auto"/>
              <w:left w:val="single" w:sz="4" w:space="0" w:color="auto"/>
              <w:bottom w:val="single" w:sz="4" w:space="0" w:color="auto"/>
              <w:right w:val="nil"/>
            </w:tcBorders>
          </w:tcPr>
          <w:p w:rsidR="00600F76" w:rsidRPr="00235C73" w:rsidRDefault="00600F76" w:rsidP="00AB1BC2">
            <w:pPr>
              <w:pStyle w:val="a9"/>
              <w:ind w:firstLine="0"/>
              <w:jc w:val="center"/>
              <w:rPr>
                <w:rFonts w:ascii="Courier New" w:hAnsi="Courier New"/>
                <w:sz w:val="26"/>
                <w:szCs w:val="26"/>
              </w:rPr>
            </w:pPr>
            <w:r w:rsidRPr="00235C73">
              <w:rPr>
                <w:rStyle w:val="a8"/>
                <w:color w:val="000000"/>
                <w:sz w:val="26"/>
                <w:szCs w:val="26"/>
              </w:rPr>
              <w:t>Наименование основания для отказа в соответствии со стандартом</w:t>
            </w:r>
          </w:p>
        </w:tc>
        <w:tc>
          <w:tcPr>
            <w:tcW w:w="4829" w:type="dxa"/>
            <w:tcBorders>
              <w:top w:val="single" w:sz="4" w:space="0" w:color="auto"/>
              <w:left w:val="single" w:sz="4" w:space="0" w:color="auto"/>
              <w:bottom w:val="single" w:sz="4" w:space="0" w:color="auto"/>
              <w:right w:val="single" w:sz="4" w:space="0" w:color="auto"/>
            </w:tcBorders>
          </w:tcPr>
          <w:p w:rsidR="00600F76" w:rsidRPr="00235C73" w:rsidRDefault="00600F76" w:rsidP="00AB1BC2">
            <w:pPr>
              <w:pStyle w:val="a9"/>
              <w:spacing w:line="137" w:lineRule="auto"/>
              <w:ind w:firstLine="0"/>
              <w:jc w:val="center"/>
              <w:rPr>
                <w:rFonts w:ascii="Courier New" w:hAnsi="Courier New"/>
                <w:sz w:val="26"/>
                <w:szCs w:val="26"/>
              </w:rPr>
            </w:pPr>
            <w:r w:rsidRPr="00235C73">
              <w:rPr>
                <w:rStyle w:val="a8"/>
                <w:color w:val="000000"/>
                <w:sz w:val="26"/>
                <w:szCs w:val="26"/>
              </w:rPr>
              <w:t>Разъяснение причин отказа в приеме и 7 регистрации документов</w:t>
            </w:r>
          </w:p>
        </w:tc>
      </w:tr>
    </w:tbl>
    <w:p w:rsidR="00600F76" w:rsidRPr="00235C73" w:rsidRDefault="00600F76" w:rsidP="00AB1BC2">
      <w:pPr>
        <w:spacing w:line="1" w:lineRule="exact"/>
        <w:rPr>
          <w:rFonts w:cs="Times New Roman"/>
          <w:color w:val="auto"/>
          <w:sz w:val="26"/>
          <w:szCs w:val="26"/>
        </w:rPr>
      </w:pPr>
    </w:p>
    <w:p w:rsidR="00600F76" w:rsidRPr="00235C73" w:rsidRDefault="00600F76" w:rsidP="00AB1BC2">
      <w:pPr>
        <w:pStyle w:val="a5"/>
        <w:tabs>
          <w:tab w:val="left" w:leader="underscore" w:pos="9924"/>
        </w:tabs>
        <w:ind w:firstLine="780"/>
        <w:jc w:val="both"/>
        <w:rPr>
          <w:rFonts w:ascii="Courier New" w:hAnsi="Courier New"/>
          <w:sz w:val="26"/>
          <w:szCs w:val="26"/>
        </w:rPr>
      </w:pPr>
      <w:r w:rsidRPr="00235C73">
        <w:rPr>
          <w:rStyle w:val="1"/>
          <w:color w:val="000000"/>
          <w:sz w:val="26"/>
          <w:szCs w:val="26"/>
        </w:rPr>
        <w:t xml:space="preserve">Дополнительная информация: </w:t>
      </w:r>
      <w:r w:rsidRPr="00235C73">
        <w:rPr>
          <w:rStyle w:val="1"/>
          <w:color w:val="000000"/>
          <w:sz w:val="26"/>
          <w:szCs w:val="26"/>
        </w:rPr>
        <w:tab/>
        <w:t>.</w:t>
      </w:r>
    </w:p>
    <w:p w:rsidR="00600F76" w:rsidRPr="00235C73" w:rsidRDefault="00600F76" w:rsidP="00AB1BC2">
      <w:pPr>
        <w:pStyle w:val="a5"/>
        <w:ind w:firstLine="780"/>
        <w:jc w:val="both"/>
        <w:rPr>
          <w:rFonts w:ascii="Courier New" w:hAnsi="Courier New"/>
          <w:sz w:val="26"/>
          <w:szCs w:val="26"/>
        </w:rPr>
      </w:pPr>
      <w:r w:rsidRPr="00235C73">
        <w:rPr>
          <w:rStyle w:val="1"/>
          <w:color w:val="000000"/>
          <w:sz w:val="26"/>
          <w:szCs w:val="26"/>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600F76" w:rsidRPr="00235C73" w:rsidRDefault="00600F76" w:rsidP="00AB1BC2">
      <w:pPr>
        <w:pStyle w:val="60"/>
        <w:spacing w:after="0"/>
        <w:rPr>
          <w:rFonts w:ascii="Courier New" w:hAnsi="Courier New"/>
          <w:sz w:val="26"/>
          <w:szCs w:val="26"/>
        </w:rPr>
        <w:sectPr w:rsidR="00600F76" w:rsidRPr="00235C73">
          <w:headerReference w:type="even" r:id="rId21"/>
          <w:headerReference w:type="default" r:id="rId22"/>
          <w:pgSz w:w="11900" w:h="16840"/>
          <w:pgMar w:top="1820" w:right="535" w:bottom="1110" w:left="1199" w:header="0" w:footer="682" w:gutter="0"/>
          <w:pgNumType w:start="9"/>
          <w:cols w:space="720"/>
          <w:noEndnote/>
          <w:docGrid w:linePitch="360"/>
        </w:sectPr>
      </w:pPr>
      <w:r w:rsidRPr="00235C73">
        <w:rPr>
          <w:rStyle w:val="6"/>
          <w:color w:val="000000"/>
          <w:sz w:val="26"/>
          <w:szCs w:val="26"/>
          <w:vertAlign w:val="superscript"/>
        </w:rPr>
        <w:t>7</w:t>
      </w:r>
      <w:r w:rsidRPr="00235C73">
        <w:rPr>
          <w:rStyle w:val="6"/>
          <w:color w:val="000000"/>
          <w:sz w:val="26"/>
          <w:szCs w:val="26"/>
        </w:rPr>
        <w:t xml:space="preserve"> Заполняется в соответствии с действующим Административным регламентом.</w:t>
      </w:r>
    </w:p>
    <w:p w:rsidR="00600F76" w:rsidRPr="00235C73" w:rsidRDefault="00600F76" w:rsidP="00AB1BC2">
      <w:pPr>
        <w:pStyle w:val="a5"/>
        <w:ind w:firstLine="720"/>
        <w:rPr>
          <w:rFonts w:ascii="Courier New" w:hAnsi="Courier New"/>
          <w:sz w:val="26"/>
          <w:szCs w:val="26"/>
        </w:rPr>
      </w:pPr>
      <w:r w:rsidRPr="00235C73">
        <w:rPr>
          <w:rStyle w:val="1"/>
          <w:color w:val="000000"/>
          <w:sz w:val="26"/>
          <w:szCs w:val="26"/>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600F76" w:rsidRPr="00235C73" w:rsidRDefault="00595FAB" w:rsidP="00AB1BC2">
      <w:pPr>
        <w:pStyle w:val="30"/>
        <w:pBdr>
          <w:top w:val="single" w:sz="4" w:space="0" w:color="auto"/>
          <w:left w:val="single" w:sz="4" w:space="0" w:color="auto"/>
          <w:bottom w:val="single" w:sz="4" w:space="0" w:color="auto"/>
          <w:right w:val="single" w:sz="4" w:space="0" w:color="auto"/>
        </w:pBdr>
        <w:spacing w:after="0"/>
        <w:rPr>
          <w:rFonts w:ascii="Courier New" w:hAnsi="Courier New"/>
          <w:b w:val="0"/>
          <w:bCs w:val="0"/>
          <w:sz w:val="26"/>
          <w:szCs w:val="26"/>
        </w:rPr>
        <w:sectPr w:rsidR="00600F76" w:rsidRPr="00235C73">
          <w:headerReference w:type="even" r:id="rId23"/>
          <w:headerReference w:type="default" r:id="rId24"/>
          <w:pgSz w:w="11900" w:h="16840"/>
          <w:pgMar w:top="1191" w:right="554" w:bottom="1191" w:left="1247" w:header="0" w:footer="763" w:gutter="0"/>
          <w:pgNumType w:start="38"/>
          <w:cols w:space="720"/>
          <w:noEndnote/>
          <w:docGrid w:linePitch="360"/>
        </w:sectPr>
      </w:pPr>
      <w:r>
        <w:rPr>
          <w:noProof/>
        </w:rPr>
        <mc:AlternateContent>
          <mc:Choice Requires="wps">
            <w:drawing>
              <wp:anchor distT="0" distB="0" distL="114300" distR="114300" simplePos="0" relativeHeight="251659264" behindDoc="0" locked="0" layoutInCell="1" allowOverlap="1">
                <wp:simplePos x="0" y="0"/>
                <wp:positionH relativeFrom="margin">
                  <wp:posOffset>-15240</wp:posOffset>
                </wp:positionH>
                <wp:positionV relativeFrom="paragraph">
                  <wp:posOffset>215900</wp:posOffset>
                </wp:positionV>
                <wp:extent cx="2630805" cy="149225"/>
                <wp:effectExtent l="381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F76" w:rsidRDefault="00600F76">
                            <w:pPr>
                              <w:pStyle w:val="22"/>
                              <w:spacing w:after="0"/>
                              <w:jc w:val="left"/>
                              <w:rPr>
                                <w:rFonts w:ascii="Courier New" w:hAnsi="Courier New"/>
                                <w:i w:val="0"/>
                                <w:iCs w:val="0"/>
                                <w:sz w:val="24"/>
                                <w:szCs w:val="24"/>
                              </w:rPr>
                            </w:pPr>
                            <w:r>
                              <w:rPr>
                                <w:rStyle w:val="21"/>
                                <w:i/>
                                <w:iCs/>
                                <w:color w:val="000000"/>
                              </w:rPr>
                              <w:t>Должность и ФИО сотрудника, принявшего решение</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2pt;margin-top:17pt;width:207.15pt;height:11.7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" filled="f" stroked="f">
                <v:textbox inset="0,0,0,0">
                  <w:txbxContent>
                    <w:p w:rsidR="00600F76" w:rsidRDefault="00600F76">
                      <w:pPr>
                        <w:pStyle w:val="22"/>
                        <w:spacing w:after="0"/>
                        <w:jc w:val="left"/>
                        <w:rPr>
                          <w:rFonts w:ascii="Courier New" w:hAnsi="Courier New"/>
                          <w:i w:val="0"/>
                          <w:iCs w:val="0"/>
                          <w:sz w:val="24"/>
                          <w:szCs w:val="24"/>
                        </w:rPr>
                      </w:pPr>
                      <w:r>
                        <w:rPr>
                          <w:rStyle w:val="21"/>
                          <w:i/>
                          <w:iCs/>
                          <w:color w:val="000000"/>
                        </w:rPr>
                        <w:t>Должность и ФИО сотрудника, принявшего решение</w:t>
                      </w:r>
                    </w:p>
                  </w:txbxContent>
                </v:textbox>
                <w10:wrap type="square" anchorx="margin"/>
              </v:shape>
            </w:pict>
          </mc:Fallback>
        </mc:AlternateContent>
      </w:r>
      <w:r w:rsidR="00600F76" w:rsidRPr="00235C73">
        <w:rPr>
          <w:rStyle w:val="3"/>
          <w:color w:val="000000"/>
          <w:sz w:val="26"/>
          <w:szCs w:val="26"/>
        </w:rPr>
        <w:t>Сведения об</w:t>
      </w:r>
      <w:r w:rsidR="00600F76" w:rsidRPr="00235C73">
        <w:rPr>
          <w:rStyle w:val="3"/>
          <w:color w:val="000000"/>
          <w:sz w:val="26"/>
          <w:szCs w:val="26"/>
        </w:rPr>
        <w:br/>
        <w:t>электронной</w:t>
      </w:r>
      <w:r w:rsidR="00600F76" w:rsidRPr="00235C73">
        <w:rPr>
          <w:rStyle w:val="3"/>
          <w:color w:val="000000"/>
          <w:sz w:val="26"/>
          <w:szCs w:val="26"/>
        </w:rPr>
        <w:br/>
        <w:t>подписи</w:t>
      </w:r>
    </w:p>
    <w:p w:rsidR="00600F76" w:rsidRPr="00235C73" w:rsidRDefault="00600F76" w:rsidP="00AB1BC2">
      <w:pPr>
        <w:pStyle w:val="a5"/>
        <w:ind w:right="600" w:firstLine="0"/>
        <w:jc w:val="right"/>
        <w:rPr>
          <w:rFonts w:ascii="Courier New" w:hAnsi="Courier New"/>
          <w:sz w:val="26"/>
          <w:szCs w:val="26"/>
        </w:rPr>
      </w:pPr>
      <w:r w:rsidRPr="00235C73">
        <w:rPr>
          <w:rStyle w:val="1"/>
          <w:color w:val="000000"/>
          <w:sz w:val="26"/>
          <w:szCs w:val="26"/>
        </w:rPr>
        <w:lastRenderedPageBreak/>
        <w:t>Приложение № 10</w:t>
      </w:r>
    </w:p>
    <w:p w:rsidR="00600F76" w:rsidRPr="00235C73" w:rsidRDefault="00600F76" w:rsidP="00AB1BC2">
      <w:pPr>
        <w:pStyle w:val="a5"/>
        <w:ind w:left="10540" w:right="600" w:firstLine="0"/>
        <w:jc w:val="right"/>
        <w:rPr>
          <w:rFonts w:ascii="Courier New" w:hAnsi="Courier New"/>
          <w:sz w:val="26"/>
          <w:szCs w:val="26"/>
        </w:rPr>
      </w:pPr>
      <w:r w:rsidRPr="00235C73">
        <w:rPr>
          <w:rStyle w:val="1"/>
          <w:color w:val="000000"/>
          <w:sz w:val="26"/>
          <w:szCs w:val="26"/>
        </w:rPr>
        <w:t>к Административному регламенту по предоставлению муниципальной услуги</w:t>
      </w:r>
    </w:p>
    <w:p w:rsidR="000B01C7" w:rsidRPr="00235C73" w:rsidRDefault="00600F76" w:rsidP="00AB1BC2">
      <w:pPr>
        <w:pStyle w:val="a7"/>
        <w:ind w:left="893"/>
        <w:jc w:val="center"/>
        <w:rPr>
          <w:rStyle w:val="a6"/>
          <w:b/>
          <w:bCs/>
          <w:color w:val="000000"/>
          <w:sz w:val="26"/>
          <w:szCs w:val="26"/>
        </w:rPr>
      </w:pPr>
      <w:r w:rsidRPr="00235C73">
        <w:rPr>
          <w:rStyle w:val="a6"/>
          <w:b/>
          <w:bCs/>
          <w:color w:val="000000"/>
          <w:sz w:val="26"/>
          <w:szCs w:val="26"/>
        </w:rPr>
        <w:t>Состав, последовательность и сроки выполнения административных процедур (действий)</w:t>
      </w:r>
    </w:p>
    <w:p w:rsidR="00600F76" w:rsidRPr="00235C73" w:rsidRDefault="00600F76" w:rsidP="00AB1BC2">
      <w:pPr>
        <w:pStyle w:val="a7"/>
        <w:ind w:left="893"/>
        <w:jc w:val="center"/>
        <w:rPr>
          <w:rFonts w:ascii="Courier New" w:hAnsi="Courier New"/>
          <w:sz w:val="26"/>
          <w:szCs w:val="26"/>
        </w:rPr>
      </w:pPr>
      <w:r w:rsidRPr="00235C73">
        <w:rPr>
          <w:rStyle w:val="a6"/>
          <w:b/>
          <w:bCs/>
          <w:color w:val="000000"/>
          <w:sz w:val="26"/>
          <w:szCs w:val="26"/>
        </w:rPr>
        <w:t>при предоставлении муниципальной услуги</w:t>
      </w:r>
    </w:p>
    <w:tbl>
      <w:tblPr>
        <w:tblW w:w="15807" w:type="dxa"/>
        <w:jc w:val="center"/>
        <w:tblLayout w:type="fixed"/>
        <w:tblCellMar>
          <w:left w:w="0" w:type="dxa"/>
          <w:right w:w="0" w:type="dxa"/>
        </w:tblCellMar>
        <w:tblLook w:val="0000" w:firstRow="0" w:lastRow="0" w:firstColumn="0" w:lastColumn="0" w:noHBand="0" w:noVBand="0"/>
      </w:tblPr>
      <w:tblGrid>
        <w:gridCol w:w="2266"/>
        <w:gridCol w:w="3710"/>
        <w:gridCol w:w="1699"/>
        <w:gridCol w:w="1540"/>
        <w:gridCol w:w="2050"/>
        <w:gridCol w:w="134"/>
        <w:gridCol w:w="1853"/>
        <w:gridCol w:w="2555"/>
      </w:tblGrid>
      <w:tr w:rsidR="00600F76" w:rsidRPr="00235C73" w:rsidTr="000B01C7">
        <w:tblPrEx>
          <w:tblCellMar>
            <w:top w:w="0" w:type="dxa"/>
            <w:left w:w="0" w:type="dxa"/>
            <w:bottom w:w="0" w:type="dxa"/>
            <w:right w:w="0" w:type="dxa"/>
          </w:tblCellMar>
        </w:tblPrEx>
        <w:trPr>
          <w:trHeight w:hRule="exact" w:val="2520"/>
          <w:jc w:val="center"/>
        </w:trPr>
        <w:tc>
          <w:tcPr>
            <w:tcW w:w="2266" w:type="dxa"/>
            <w:tcBorders>
              <w:top w:val="single" w:sz="4" w:space="0" w:color="auto"/>
              <w:left w:val="single" w:sz="4" w:space="0" w:color="auto"/>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color w:val="000000"/>
                <w:sz w:val="26"/>
                <w:szCs w:val="26"/>
              </w:rPr>
              <w:t>Основание для начала административной процедуры</w:t>
            </w:r>
          </w:p>
        </w:tc>
        <w:tc>
          <w:tcPr>
            <w:tcW w:w="3710" w:type="dxa"/>
            <w:tcBorders>
              <w:top w:val="single" w:sz="4" w:space="0" w:color="auto"/>
              <w:left w:val="single" w:sz="4" w:space="0" w:color="auto"/>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color w:val="000000"/>
                <w:sz w:val="26"/>
                <w:szCs w:val="26"/>
              </w:rPr>
              <w:t>Содержание административных действий</w:t>
            </w:r>
          </w:p>
        </w:tc>
        <w:tc>
          <w:tcPr>
            <w:tcW w:w="1699" w:type="dxa"/>
            <w:tcBorders>
              <w:top w:val="single" w:sz="4" w:space="0" w:color="auto"/>
              <w:left w:val="single" w:sz="4" w:space="0" w:color="auto"/>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color w:val="000000"/>
                <w:sz w:val="26"/>
                <w:szCs w:val="26"/>
              </w:rPr>
              <w:t>Срок выполнения администрати вных действий</w:t>
            </w:r>
          </w:p>
        </w:tc>
        <w:tc>
          <w:tcPr>
            <w:tcW w:w="1540" w:type="dxa"/>
            <w:tcBorders>
              <w:top w:val="single" w:sz="4" w:space="0" w:color="auto"/>
              <w:left w:val="single" w:sz="4" w:space="0" w:color="auto"/>
              <w:bottom w:val="nil"/>
              <w:right w:val="nil"/>
            </w:tcBorders>
            <w:vAlign w:val="bottom"/>
          </w:tcPr>
          <w:p w:rsidR="00600F76" w:rsidRPr="00235C73" w:rsidRDefault="00600F76" w:rsidP="00AB1BC2">
            <w:pPr>
              <w:pStyle w:val="a9"/>
              <w:ind w:firstLine="0"/>
              <w:jc w:val="center"/>
              <w:rPr>
                <w:rFonts w:ascii="Courier New" w:hAnsi="Courier New"/>
                <w:sz w:val="26"/>
                <w:szCs w:val="26"/>
              </w:rPr>
            </w:pPr>
            <w:r w:rsidRPr="00235C73">
              <w:rPr>
                <w:rStyle w:val="a8"/>
                <w:color w:val="000000"/>
                <w:sz w:val="26"/>
                <w:szCs w:val="26"/>
              </w:rPr>
              <w:t>Должност ное лицо, ответствен ное за выполнение администр ативного действия</w:t>
            </w:r>
          </w:p>
        </w:tc>
        <w:tc>
          <w:tcPr>
            <w:tcW w:w="2184" w:type="dxa"/>
            <w:gridSpan w:val="2"/>
            <w:tcBorders>
              <w:top w:val="single" w:sz="4" w:space="0" w:color="auto"/>
              <w:left w:val="single" w:sz="4" w:space="0" w:color="auto"/>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color w:val="000000"/>
                <w:sz w:val="26"/>
                <w:szCs w:val="26"/>
              </w:rPr>
              <w:t xml:space="preserve">Место выполнения </w:t>
            </w:r>
            <w:r w:rsidR="005F609F" w:rsidRPr="00235C73">
              <w:rPr>
                <w:rStyle w:val="a8"/>
                <w:color w:val="000000"/>
                <w:sz w:val="26"/>
                <w:szCs w:val="26"/>
              </w:rPr>
              <w:t>административного</w:t>
            </w:r>
            <w:r w:rsidRPr="00235C73">
              <w:rPr>
                <w:rStyle w:val="a8"/>
                <w:color w:val="000000"/>
                <w:sz w:val="26"/>
                <w:szCs w:val="26"/>
              </w:rPr>
              <w:t xml:space="preserve"> о действия/ используемая информационная система</w:t>
            </w:r>
          </w:p>
        </w:tc>
        <w:tc>
          <w:tcPr>
            <w:tcW w:w="1853" w:type="dxa"/>
            <w:tcBorders>
              <w:top w:val="single" w:sz="4" w:space="0" w:color="auto"/>
              <w:left w:val="single" w:sz="4" w:space="0" w:color="auto"/>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color w:val="000000"/>
                <w:sz w:val="26"/>
                <w:szCs w:val="26"/>
              </w:rPr>
              <w:t>Критерии принятия решения</w:t>
            </w:r>
          </w:p>
        </w:tc>
        <w:tc>
          <w:tcPr>
            <w:tcW w:w="2554" w:type="dxa"/>
            <w:tcBorders>
              <w:top w:val="single" w:sz="4" w:space="0" w:color="auto"/>
              <w:left w:val="single" w:sz="4" w:space="0" w:color="auto"/>
              <w:bottom w:val="nil"/>
              <w:right w:val="single" w:sz="4" w:space="0" w:color="auto"/>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color w:val="000000"/>
                <w:sz w:val="26"/>
                <w:szCs w:val="26"/>
              </w:rPr>
              <w:t>Результат административного действия, способ фиксации</w:t>
            </w:r>
          </w:p>
        </w:tc>
      </w:tr>
      <w:tr w:rsidR="00600F76" w:rsidRPr="00235C73" w:rsidTr="000B01C7">
        <w:tblPrEx>
          <w:tblCellMar>
            <w:top w:w="0" w:type="dxa"/>
            <w:left w:w="0" w:type="dxa"/>
            <w:bottom w:w="0" w:type="dxa"/>
            <w:right w:w="0" w:type="dxa"/>
          </w:tblCellMar>
        </w:tblPrEx>
        <w:trPr>
          <w:trHeight w:hRule="exact" w:val="240"/>
          <w:jc w:val="center"/>
        </w:trPr>
        <w:tc>
          <w:tcPr>
            <w:tcW w:w="2266" w:type="dxa"/>
            <w:tcBorders>
              <w:top w:val="single" w:sz="4" w:space="0" w:color="auto"/>
              <w:left w:val="single" w:sz="4" w:space="0" w:color="auto"/>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1</w:t>
            </w:r>
          </w:p>
        </w:tc>
        <w:tc>
          <w:tcPr>
            <w:tcW w:w="3710" w:type="dxa"/>
            <w:tcBorders>
              <w:top w:val="single" w:sz="4" w:space="0" w:color="auto"/>
              <w:left w:val="nil"/>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2</w:t>
            </w:r>
          </w:p>
        </w:tc>
        <w:tc>
          <w:tcPr>
            <w:tcW w:w="1699" w:type="dxa"/>
            <w:tcBorders>
              <w:top w:val="single" w:sz="4" w:space="0" w:color="auto"/>
              <w:left w:val="single" w:sz="4" w:space="0" w:color="auto"/>
              <w:bottom w:val="nil"/>
              <w:right w:val="nil"/>
            </w:tcBorders>
            <w:vAlign w:val="center"/>
          </w:tcPr>
          <w:p w:rsidR="00600F76" w:rsidRPr="00235C73" w:rsidRDefault="00600F76" w:rsidP="00AB1BC2">
            <w:pPr>
              <w:pStyle w:val="a9"/>
              <w:ind w:firstLine="800"/>
              <w:jc w:val="both"/>
              <w:rPr>
                <w:rFonts w:ascii="Courier New" w:hAnsi="Courier New"/>
                <w:sz w:val="26"/>
                <w:szCs w:val="26"/>
              </w:rPr>
            </w:pPr>
            <w:r w:rsidRPr="00235C73">
              <w:rPr>
                <w:rStyle w:val="a8"/>
                <w:i/>
                <w:iCs/>
                <w:color w:val="000000"/>
                <w:sz w:val="26"/>
                <w:szCs w:val="26"/>
              </w:rPr>
              <w:t>3</w:t>
            </w:r>
          </w:p>
        </w:tc>
        <w:tc>
          <w:tcPr>
            <w:tcW w:w="1540" w:type="dxa"/>
            <w:tcBorders>
              <w:top w:val="single" w:sz="4" w:space="0" w:color="auto"/>
              <w:left w:val="single" w:sz="4" w:space="0" w:color="auto"/>
              <w:bottom w:val="nil"/>
              <w:right w:val="nil"/>
            </w:tcBorders>
            <w:vAlign w:val="center"/>
          </w:tcPr>
          <w:p w:rsidR="00600F76" w:rsidRPr="00235C73" w:rsidRDefault="00600F76" w:rsidP="00AB1BC2">
            <w:pPr>
              <w:pStyle w:val="a9"/>
              <w:ind w:firstLine="620"/>
              <w:rPr>
                <w:rFonts w:ascii="Courier New" w:hAnsi="Courier New"/>
                <w:sz w:val="26"/>
                <w:szCs w:val="26"/>
              </w:rPr>
            </w:pPr>
            <w:r w:rsidRPr="00235C73">
              <w:rPr>
                <w:rStyle w:val="a8"/>
                <w:i/>
                <w:iCs/>
                <w:color w:val="000000"/>
                <w:sz w:val="26"/>
                <w:szCs w:val="26"/>
              </w:rPr>
              <w:t>4</w:t>
            </w:r>
          </w:p>
        </w:tc>
        <w:tc>
          <w:tcPr>
            <w:tcW w:w="2050" w:type="dxa"/>
            <w:tcBorders>
              <w:top w:val="single" w:sz="4" w:space="0" w:color="auto"/>
              <w:left w:val="single" w:sz="4" w:space="0" w:color="auto"/>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5</w:t>
            </w:r>
          </w:p>
        </w:tc>
        <w:tc>
          <w:tcPr>
            <w:tcW w:w="1987" w:type="dxa"/>
            <w:gridSpan w:val="2"/>
            <w:tcBorders>
              <w:top w:val="single" w:sz="4" w:space="0" w:color="auto"/>
              <w:left w:val="nil"/>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6</w:t>
            </w:r>
          </w:p>
        </w:tc>
        <w:tc>
          <w:tcPr>
            <w:tcW w:w="2554" w:type="dxa"/>
            <w:tcBorders>
              <w:top w:val="single" w:sz="4" w:space="0" w:color="auto"/>
              <w:left w:val="single" w:sz="4" w:space="0" w:color="auto"/>
              <w:bottom w:val="nil"/>
              <w:right w:val="single" w:sz="4" w:space="0" w:color="auto"/>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7</w:t>
            </w:r>
          </w:p>
        </w:tc>
      </w:tr>
      <w:tr w:rsidR="00600F76" w:rsidRPr="00235C73" w:rsidTr="000B01C7">
        <w:tblPrEx>
          <w:tblCellMar>
            <w:top w:w="0" w:type="dxa"/>
            <w:left w:w="0" w:type="dxa"/>
            <w:bottom w:w="0" w:type="dxa"/>
            <w:right w:w="0" w:type="dxa"/>
          </w:tblCellMar>
        </w:tblPrEx>
        <w:trPr>
          <w:trHeight w:hRule="exact" w:val="288"/>
          <w:jc w:val="center"/>
        </w:trPr>
        <w:tc>
          <w:tcPr>
            <w:tcW w:w="15807" w:type="dxa"/>
            <w:gridSpan w:val="8"/>
            <w:tcBorders>
              <w:top w:val="single" w:sz="4" w:space="0" w:color="auto"/>
              <w:left w:val="single" w:sz="4" w:space="0" w:color="auto"/>
              <w:bottom w:val="nil"/>
              <w:right w:val="single" w:sz="4" w:space="0" w:color="auto"/>
            </w:tcBorders>
          </w:tcPr>
          <w:p w:rsidR="00600F76" w:rsidRPr="00235C73" w:rsidRDefault="00600F76" w:rsidP="00AB1BC2">
            <w:pPr>
              <w:pStyle w:val="a9"/>
              <w:tabs>
                <w:tab w:val="left" w:pos="331"/>
                <w:tab w:val="left" w:pos="3590"/>
              </w:tabs>
              <w:ind w:firstLine="0"/>
              <w:jc w:val="center"/>
              <w:rPr>
                <w:rFonts w:ascii="Courier New" w:hAnsi="Courier New"/>
                <w:sz w:val="26"/>
                <w:szCs w:val="26"/>
              </w:rPr>
            </w:pPr>
            <w:r w:rsidRPr="00235C73">
              <w:rPr>
                <w:rStyle w:val="a8"/>
                <w:i/>
                <w:iCs/>
                <w:color w:val="000000"/>
                <w:sz w:val="26"/>
                <w:szCs w:val="26"/>
              </w:rPr>
              <w:t>8</w:t>
            </w:r>
            <w:r w:rsidRPr="00235C73">
              <w:rPr>
                <w:rStyle w:val="a8"/>
                <w:color w:val="000000"/>
                <w:sz w:val="26"/>
                <w:szCs w:val="26"/>
              </w:rPr>
              <w:tab/>
              <w:t>..</w:t>
            </w:r>
            <w:r w:rsidRPr="00235C73">
              <w:rPr>
                <w:rStyle w:val="a8"/>
                <w:color w:val="000000"/>
                <w:sz w:val="26"/>
                <w:szCs w:val="26"/>
              </w:rPr>
              <w:tab/>
              <w:t>8</w:t>
            </w:r>
          </w:p>
          <w:p w:rsidR="00600F76" w:rsidRPr="00235C73" w:rsidRDefault="00600F76" w:rsidP="00AB1BC2">
            <w:pPr>
              <w:pStyle w:val="a9"/>
              <w:spacing w:line="180" w:lineRule="auto"/>
              <w:ind w:firstLine="0"/>
              <w:jc w:val="center"/>
              <w:rPr>
                <w:rFonts w:ascii="Courier New" w:hAnsi="Courier New"/>
                <w:sz w:val="26"/>
                <w:szCs w:val="26"/>
              </w:rPr>
            </w:pPr>
            <w:r w:rsidRPr="00235C73">
              <w:rPr>
                <w:rStyle w:val="a8"/>
                <w:color w:val="000000"/>
                <w:sz w:val="26"/>
                <w:szCs w:val="26"/>
              </w:rPr>
              <w:t>1. Прием и регистрация заявления</w:t>
            </w:r>
          </w:p>
        </w:tc>
      </w:tr>
      <w:tr w:rsidR="00600F76" w:rsidRPr="00235C73" w:rsidTr="000B01C7">
        <w:tblPrEx>
          <w:tblCellMar>
            <w:top w:w="0" w:type="dxa"/>
            <w:left w:w="0" w:type="dxa"/>
            <w:bottom w:w="0" w:type="dxa"/>
            <w:right w:w="0" w:type="dxa"/>
          </w:tblCellMar>
        </w:tblPrEx>
        <w:trPr>
          <w:trHeight w:hRule="exact" w:val="3883"/>
          <w:jc w:val="center"/>
        </w:trPr>
        <w:tc>
          <w:tcPr>
            <w:tcW w:w="2266" w:type="dxa"/>
            <w:tcBorders>
              <w:top w:val="single" w:sz="4" w:space="0" w:color="auto"/>
              <w:left w:val="single" w:sz="4" w:space="0" w:color="auto"/>
              <w:bottom w:val="single" w:sz="4" w:space="0" w:color="auto"/>
              <w:right w:val="nil"/>
            </w:tcBorders>
          </w:tcPr>
          <w:p w:rsidR="00600F76" w:rsidRPr="00235C73" w:rsidRDefault="00600F76" w:rsidP="00AB1BC2">
            <w:pPr>
              <w:pStyle w:val="a9"/>
              <w:ind w:firstLine="0"/>
              <w:rPr>
                <w:rFonts w:ascii="Courier New" w:hAnsi="Courier New"/>
                <w:sz w:val="26"/>
                <w:szCs w:val="26"/>
              </w:rPr>
            </w:pPr>
            <w:r w:rsidRPr="00235C73">
              <w:rPr>
                <w:rStyle w:val="a8"/>
                <w:color w:val="000000"/>
                <w:sz w:val="26"/>
                <w:szCs w:val="26"/>
              </w:rPr>
              <w:t>Поступление заявления и документов для предоставления муниципальной услуги в Уполномоченный орган</w:t>
            </w:r>
          </w:p>
        </w:tc>
        <w:tc>
          <w:tcPr>
            <w:tcW w:w="3710" w:type="dxa"/>
            <w:tcBorders>
              <w:top w:val="single" w:sz="4" w:space="0" w:color="auto"/>
              <w:left w:val="single" w:sz="4" w:space="0" w:color="auto"/>
              <w:bottom w:val="single" w:sz="4" w:space="0" w:color="auto"/>
              <w:right w:val="nil"/>
            </w:tcBorders>
          </w:tcPr>
          <w:p w:rsidR="00600F76" w:rsidRPr="00235C73" w:rsidRDefault="00600F76" w:rsidP="00AB1BC2">
            <w:pPr>
              <w:pStyle w:val="a9"/>
              <w:ind w:firstLine="0"/>
              <w:rPr>
                <w:rFonts w:ascii="Courier New" w:hAnsi="Courier New"/>
                <w:sz w:val="26"/>
                <w:szCs w:val="26"/>
              </w:rPr>
            </w:pPr>
            <w:r w:rsidRPr="00235C73">
              <w:rPr>
                <w:rStyle w:val="a8"/>
                <w:color w:val="000000"/>
                <w:sz w:val="26"/>
                <w:szCs w:val="26"/>
              </w:rPr>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w:t>
            </w:r>
            <w:r w:rsidRPr="00235C73">
              <w:rPr>
                <w:rStyle w:val="a8"/>
                <w:i/>
                <w:iCs/>
                <w:color w:val="000000"/>
                <w:sz w:val="26"/>
                <w:szCs w:val="26"/>
              </w:rPr>
              <w:t>(при поступлении заявления на бумажном носителе).</w:t>
            </w:r>
          </w:p>
        </w:tc>
        <w:tc>
          <w:tcPr>
            <w:tcW w:w="1699" w:type="dxa"/>
            <w:tcBorders>
              <w:top w:val="single" w:sz="4" w:space="0" w:color="auto"/>
              <w:left w:val="single" w:sz="4" w:space="0" w:color="auto"/>
              <w:bottom w:val="single" w:sz="4" w:space="0" w:color="auto"/>
              <w:right w:val="nil"/>
            </w:tcBorders>
          </w:tcPr>
          <w:p w:rsidR="00600F76" w:rsidRPr="00235C73" w:rsidRDefault="00600F76" w:rsidP="00AB1BC2">
            <w:pPr>
              <w:pStyle w:val="a9"/>
              <w:ind w:firstLine="0"/>
              <w:rPr>
                <w:rFonts w:ascii="Courier New" w:hAnsi="Courier New"/>
                <w:sz w:val="26"/>
                <w:szCs w:val="26"/>
              </w:rPr>
            </w:pPr>
            <w:r w:rsidRPr="00235C73">
              <w:rPr>
                <w:rStyle w:val="a8"/>
                <w:color w:val="000000"/>
                <w:sz w:val="26"/>
                <w:szCs w:val="26"/>
              </w:rPr>
              <w:t>1 день</w:t>
            </w:r>
          </w:p>
        </w:tc>
        <w:tc>
          <w:tcPr>
            <w:tcW w:w="1540" w:type="dxa"/>
            <w:tcBorders>
              <w:top w:val="single" w:sz="4" w:space="0" w:color="auto"/>
              <w:left w:val="single" w:sz="4" w:space="0" w:color="auto"/>
              <w:bottom w:val="single" w:sz="4" w:space="0" w:color="auto"/>
              <w:right w:val="nil"/>
            </w:tcBorders>
          </w:tcPr>
          <w:p w:rsidR="00600F76" w:rsidRPr="00235C73" w:rsidRDefault="000B01C7" w:rsidP="005F609F">
            <w:pPr>
              <w:pStyle w:val="a9"/>
              <w:ind w:firstLine="0"/>
              <w:rPr>
                <w:rFonts w:ascii="Courier New" w:hAnsi="Courier New"/>
                <w:sz w:val="26"/>
                <w:szCs w:val="26"/>
              </w:rPr>
            </w:pPr>
            <w:r w:rsidRPr="00235C73">
              <w:rPr>
                <w:rStyle w:val="a8"/>
                <w:color w:val="000000"/>
                <w:sz w:val="26"/>
                <w:szCs w:val="26"/>
              </w:rPr>
              <w:t xml:space="preserve">Начальник </w:t>
            </w:r>
            <w:r w:rsidR="005F609F">
              <w:rPr>
                <w:rStyle w:val="a8"/>
                <w:color w:val="000000"/>
                <w:sz w:val="26"/>
                <w:szCs w:val="26"/>
              </w:rPr>
              <w:t>у</w:t>
            </w:r>
            <w:r w:rsidRPr="00235C73">
              <w:rPr>
                <w:rStyle w:val="a8"/>
                <w:color w:val="000000"/>
                <w:sz w:val="26"/>
                <w:szCs w:val="26"/>
              </w:rPr>
              <w:t>пра</w:t>
            </w:r>
            <w:r w:rsidR="005F609F">
              <w:rPr>
                <w:rStyle w:val="a8"/>
                <w:color w:val="000000"/>
                <w:sz w:val="26"/>
                <w:szCs w:val="26"/>
              </w:rPr>
              <w:t xml:space="preserve">вления </w:t>
            </w:r>
            <w:r w:rsidRPr="00235C73">
              <w:rPr>
                <w:rStyle w:val="a8"/>
                <w:color w:val="000000"/>
                <w:sz w:val="26"/>
                <w:szCs w:val="26"/>
              </w:rPr>
              <w:t>образовани</w:t>
            </w:r>
            <w:r w:rsidR="005F609F">
              <w:rPr>
                <w:rStyle w:val="a8"/>
                <w:color w:val="000000"/>
                <w:sz w:val="26"/>
                <w:szCs w:val="26"/>
              </w:rPr>
              <w:t>я</w:t>
            </w:r>
            <w:r w:rsidRPr="00235C73">
              <w:rPr>
                <w:rStyle w:val="a8"/>
                <w:color w:val="000000"/>
                <w:sz w:val="26"/>
                <w:szCs w:val="26"/>
              </w:rPr>
              <w:t xml:space="preserve"> администрации Рузаевского муниципального района</w:t>
            </w:r>
          </w:p>
        </w:tc>
        <w:tc>
          <w:tcPr>
            <w:tcW w:w="2050" w:type="dxa"/>
            <w:tcBorders>
              <w:top w:val="single" w:sz="4" w:space="0" w:color="auto"/>
              <w:left w:val="single" w:sz="4" w:space="0" w:color="auto"/>
              <w:bottom w:val="single" w:sz="4" w:space="0" w:color="auto"/>
              <w:right w:val="nil"/>
            </w:tcBorders>
          </w:tcPr>
          <w:p w:rsidR="00600F76" w:rsidRPr="00235C73" w:rsidRDefault="006E2ABB" w:rsidP="00AB1BC2">
            <w:pPr>
              <w:rPr>
                <w:rFonts w:ascii="Times New Roman" w:hAnsi="Times New Roman" w:cs="Times New Roman"/>
                <w:color w:val="auto"/>
                <w:sz w:val="26"/>
                <w:szCs w:val="26"/>
              </w:rPr>
            </w:pPr>
            <w:r w:rsidRPr="00235C73">
              <w:rPr>
                <w:rFonts w:ascii="Times New Roman" w:hAnsi="Times New Roman" w:cs="Times New Roman"/>
                <w:color w:val="auto"/>
                <w:sz w:val="26"/>
                <w:szCs w:val="26"/>
              </w:rPr>
              <w:t>Республика Мордовия, г.</w:t>
            </w:r>
            <w:r w:rsidR="005F609F">
              <w:rPr>
                <w:rFonts w:ascii="Times New Roman" w:hAnsi="Times New Roman" w:cs="Times New Roman"/>
                <w:color w:val="auto"/>
                <w:sz w:val="26"/>
                <w:szCs w:val="26"/>
              </w:rPr>
              <w:t xml:space="preserve"> </w:t>
            </w:r>
            <w:r w:rsidRPr="00235C73">
              <w:rPr>
                <w:rFonts w:ascii="Times New Roman" w:hAnsi="Times New Roman" w:cs="Times New Roman"/>
                <w:color w:val="auto"/>
                <w:sz w:val="26"/>
                <w:szCs w:val="26"/>
              </w:rPr>
              <w:t>Рузаевка, ул. Ленина, д. 79</w:t>
            </w:r>
          </w:p>
          <w:p w:rsidR="006E2ABB" w:rsidRPr="00235C73" w:rsidRDefault="006E2ABB" w:rsidP="00AB1BC2">
            <w:pPr>
              <w:rPr>
                <w:rFonts w:ascii="Times New Roman" w:hAnsi="Times New Roman" w:cs="Times New Roman"/>
                <w:color w:val="auto"/>
                <w:sz w:val="26"/>
                <w:szCs w:val="26"/>
              </w:rPr>
            </w:pPr>
          </w:p>
          <w:p w:rsidR="006E2ABB" w:rsidRPr="00235C73" w:rsidRDefault="006E2ABB" w:rsidP="00AB1BC2">
            <w:pPr>
              <w:rPr>
                <w:rFonts w:ascii="Times New Roman" w:hAnsi="Times New Roman" w:cs="Times New Roman"/>
                <w:color w:val="auto"/>
                <w:sz w:val="26"/>
                <w:szCs w:val="26"/>
              </w:rPr>
            </w:pPr>
            <w:r w:rsidRPr="00235C73">
              <w:rPr>
                <w:rFonts w:ascii="Times New Roman" w:hAnsi="Times New Roman" w:cs="Times New Roman"/>
                <w:color w:val="auto"/>
                <w:sz w:val="26"/>
                <w:szCs w:val="26"/>
              </w:rPr>
              <w:t>Система «Е-услуги. Образование»</w:t>
            </w:r>
          </w:p>
        </w:tc>
        <w:tc>
          <w:tcPr>
            <w:tcW w:w="1987" w:type="dxa"/>
            <w:gridSpan w:val="2"/>
            <w:tcBorders>
              <w:top w:val="single" w:sz="4" w:space="0" w:color="auto"/>
              <w:left w:val="single" w:sz="4" w:space="0" w:color="auto"/>
              <w:bottom w:val="single" w:sz="4" w:space="0" w:color="auto"/>
              <w:right w:val="nil"/>
            </w:tcBorders>
          </w:tcPr>
          <w:p w:rsidR="00600F76" w:rsidRPr="00235C73" w:rsidRDefault="00600F76" w:rsidP="00AB1BC2">
            <w:pPr>
              <w:rPr>
                <w:rFonts w:ascii="Times New Roman" w:hAnsi="Times New Roman" w:cs="Times New Roman"/>
                <w:color w:val="auto"/>
                <w:sz w:val="26"/>
                <w:szCs w:val="26"/>
              </w:rPr>
            </w:pPr>
          </w:p>
        </w:tc>
        <w:tc>
          <w:tcPr>
            <w:tcW w:w="2554" w:type="dxa"/>
            <w:tcBorders>
              <w:top w:val="single" w:sz="4" w:space="0" w:color="auto"/>
              <w:left w:val="single" w:sz="4" w:space="0" w:color="auto"/>
              <w:bottom w:val="single" w:sz="4" w:space="0" w:color="auto"/>
              <w:right w:val="single" w:sz="4" w:space="0" w:color="auto"/>
            </w:tcBorders>
          </w:tcPr>
          <w:p w:rsidR="00600F76" w:rsidRPr="00235C73" w:rsidRDefault="006E2ABB" w:rsidP="00AB1BC2">
            <w:pPr>
              <w:rPr>
                <w:rFonts w:ascii="Times New Roman" w:hAnsi="Times New Roman" w:cs="Times New Roman"/>
                <w:color w:val="auto"/>
                <w:sz w:val="26"/>
                <w:szCs w:val="26"/>
              </w:rPr>
            </w:pPr>
            <w:r w:rsidRPr="00235C73">
              <w:rPr>
                <w:rFonts w:ascii="Times New Roman" w:hAnsi="Times New Roman" w:cs="Times New Roman"/>
                <w:color w:val="auto"/>
                <w:sz w:val="26"/>
                <w:szCs w:val="26"/>
              </w:rPr>
              <w:t>Регистрация заявления в системе «Е-услуги. Образование»</w:t>
            </w:r>
          </w:p>
        </w:tc>
      </w:tr>
    </w:tbl>
    <w:p w:rsidR="00600F76" w:rsidRPr="00235C73" w:rsidRDefault="00600F76" w:rsidP="00AB1BC2">
      <w:pPr>
        <w:pStyle w:val="a7"/>
        <w:ind w:left="413"/>
        <w:rPr>
          <w:rFonts w:ascii="Courier New" w:hAnsi="Courier New"/>
          <w:sz w:val="26"/>
          <w:szCs w:val="26"/>
        </w:rPr>
        <w:sectPr w:rsidR="00600F76" w:rsidRPr="00235C73">
          <w:headerReference w:type="even" r:id="rId25"/>
          <w:headerReference w:type="default" r:id="rId26"/>
          <w:pgSz w:w="16840" w:h="11900" w:orient="landscape"/>
          <w:pgMar w:top="967" w:right="529" w:bottom="747" w:left="697" w:header="539" w:footer="319" w:gutter="0"/>
          <w:cols w:space="720"/>
          <w:noEndnote/>
          <w:docGrid w:linePitch="360"/>
        </w:sectPr>
      </w:pPr>
      <w:r w:rsidRPr="00235C73">
        <w:rPr>
          <w:rStyle w:val="a6"/>
          <w:color w:val="000000"/>
          <w:sz w:val="26"/>
          <w:szCs w:val="26"/>
          <w:vertAlign w:val="superscript"/>
        </w:rPr>
        <w:t>8</w:t>
      </w:r>
      <w:r w:rsidRPr="00235C73">
        <w:rPr>
          <w:rStyle w:val="a6"/>
          <w:color w:val="000000"/>
          <w:sz w:val="26"/>
          <w:szCs w:val="26"/>
        </w:rPr>
        <w:t xml:space="preserve"> Заполнение состава, последовательности и сроки выполнения административных процедур (действий) при предоставлении </w:t>
      </w:r>
      <w:r w:rsidR="006E2ABB" w:rsidRPr="00235C73">
        <w:rPr>
          <w:rStyle w:val="a6"/>
          <w:color w:val="000000"/>
          <w:sz w:val="26"/>
          <w:szCs w:val="26"/>
        </w:rPr>
        <w:t>муниципальной</w:t>
      </w:r>
      <w:r w:rsidRPr="00235C73">
        <w:rPr>
          <w:rStyle w:val="a6"/>
          <w:color w:val="000000"/>
          <w:sz w:val="26"/>
          <w:szCs w:val="26"/>
        </w:rPr>
        <w:t xml:space="preserve"> услуги осуществляется в соответствии с действующими Административными регламентами</w:t>
      </w:r>
    </w:p>
    <w:tbl>
      <w:tblPr>
        <w:tblW w:w="0" w:type="auto"/>
        <w:jc w:val="center"/>
        <w:tblLayout w:type="fixed"/>
        <w:tblCellMar>
          <w:left w:w="0" w:type="dxa"/>
          <w:right w:w="0" w:type="dxa"/>
        </w:tblCellMar>
        <w:tblLook w:val="0000" w:firstRow="0" w:lastRow="0" w:firstColumn="0" w:lastColumn="0" w:noHBand="0" w:noVBand="0"/>
      </w:tblPr>
      <w:tblGrid>
        <w:gridCol w:w="2285"/>
        <w:gridCol w:w="3691"/>
        <w:gridCol w:w="1699"/>
        <w:gridCol w:w="1354"/>
        <w:gridCol w:w="2045"/>
        <w:gridCol w:w="1987"/>
        <w:gridCol w:w="2554"/>
      </w:tblGrid>
      <w:tr w:rsidR="00600F76" w:rsidRPr="00235C73">
        <w:tblPrEx>
          <w:tblCellMar>
            <w:top w:w="0" w:type="dxa"/>
            <w:left w:w="0" w:type="dxa"/>
            <w:bottom w:w="0" w:type="dxa"/>
            <w:right w:w="0" w:type="dxa"/>
          </w:tblCellMar>
        </w:tblPrEx>
        <w:trPr>
          <w:trHeight w:hRule="exact" w:val="245"/>
          <w:jc w:val="center"/>
        </w:trPr>
        <w:tc>
          <w:tcPr>
            <w:tcW w:w="2285" w:type="dxa"/>
            <w:tcBorders>
              <w:top w:val="single" w:sz="4" w:space="0" w:color="auto"/>
              <w:left w:val="single" w:sz="4" w:space="0" w:color="auto"/>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lastRenderedPageBreak/>
              <w:t>1</w:t>
            </w:r>
          </w:p>
        </w:tc>
        <w:tc>
          <w:tcPr>
            <w:tcW w:w="3691" w:type="dxa"/>
            <w:tcBorders>
              <w:top w:val="single" w:sz="4" w:space="0" w:color="auto"/>
              <w:left w:val="single" w:sz="4" w:space="0" w:color="auto"/>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2</w:t>
            </w:r>
          </w:p>
        </w:tc>
        <w:tc>
          <w:tcPr>
            <w:tcW w:w="1699" w:type="dxa"/>
            <w:tcBorders>
              <w:top w:val="single" w:sz="4" w:space="0" w:color="auto"/>
              <w:left w:val="single" w:sz="4" w:space="0" w:color="auto"/>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3</w:t>
            </w:r>
          </w:p>
        </w:tc>
        <w:tc>
          <w:tcPr>
            <w:tcW w:w="1354" w:type="dxa"/>
            <w:tcBorders>
              <w:top w:val="single" w:sz="4" w:space="0" w:color="auto"/>
              <w:left w:val="single" w:sz="4" w:space="0" w:color="auto"/>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4</w:t>
            </w:r>
          </w:p>
        </w:tc>
        <w:tc>
          <w:tcPr>
            <w:tcW w:w="2045" w:type="dxa"/>
            <w:tcBorders>
              <w:top w:val="single" w:sz="4" w:space="0" w:color="auto"/>
              <w:left w:val="single" w:sz="4" w:space="0" w:color="auto"/>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5</w:t>
            </w:r>
          </w:p>
        </w:tc>
        <w:tc>
          <w:tcPr>
            <w:tcW w:w="1987" w:type="dxa"/>
            <w:tcBorders>
              <w:top w:val="single" w:sz="4" w:space="0" w:color="auto"/>
              <w:left w:val="single" w:sz="4" w:space="0" w:color="auto"/>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6</w:t>
            </w:r>
          </w:p>
        </w:tc>
        <w:tc>
          <w:tcPr>
            <w:tcW w:w="2554" w:type="dxa"/>
            <w:tcBorders>
              <w:top w:val="single" w:sz="4" w:space="0" w:color="auto"/>
              <w:left w:val="single" w:sz="4" w:space="0" w:color="auto"/>
              <w:bottom w:val="nil"/>
              <w:right w:val="single" w:sz="4" w:space="0" w:color="auto"/>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7</w:t>
            </w:r>
          </w:p>
        </w:tc>
      </w:tr>
      <w:tr w:rsidR="006E2ABB" w:rsidRPr="00235C73" w:rsidTr="005F609F">
        <w:tblPrEx>
          <w:tblCellMar>
            <w:top w:w="0" w:type="dxa"/>
            <w:left w:w="0" w:type="dxa"/>
            <w:bottom w:w="0" w:type="dxa"/>
            <w:right w:w="0" w:type="dxa"/>
          </w:tblCellMar>
        </w:tblPrEx>
        <w:trPr>
          <w:trHeight w:hRule="exact" w:val="6872"/>
          <w:jc w:val="center"/>
        </w:trPr>
        <w:tc>
          <w:tcPr>
            <w:tcW w:w="2285" w:type="dxa"/>
            <w:vMerge w:val="restart"/>
            <w:tcBorders>
              <w:top w:val="single" w:sz="4" w:space="0" w:color="auto"/>
              <w:left w:val="single" w:sz="4" w:space="0" w:color="auto"/>
              <w:bottom w:val="nil"/>
              <w:right w:val="nil"/>
            </w:tcBorders>
          </w:tcPr>
          <w:p w:rsidR="006E2ABB" w:rsidRPr="00235C73" w:rsidRDefault="006E2ABB" w:rsidP="00AB1BC2">
            <w:pPr>
              <w:rPr>
                <w:rFonts w:cs="Times New Roman"/>
                <w:color w:val="auto"/>
                <w:sz w:val="26"/>
                <w:szCs w:val="26"/>
              </w:rPr>
            </w:pPr>
          </w:p>
        </w:tc>
        <w:tc>
          <w:tcPr>
            <w:tcW w:w="3691" w:type="dxa"/>
            <w:tcBorders>
              <w:top w:val="single" w:sz="4" w:space="0" w:color="auto"/>
              <w:left w:val="single" w:sz="4" w:space="0" w:color="auto"/>
              <w:bottom w:val="nil"/>
              <w:right w:val="nil"/>
            </w:tcBorders>
            <w:vAlign w:val="bottom"/>
          </w:tcPr>
          <w:p w:rsidR="006E2ABB" w:rsidRPr="00235C73" w:rsidRDefault="006E2ABB" w:rsidP="00AB1BC2">
            <w:pPr>
              <w:pStyle w:val="a9"/>
              <w:ind w:firstLine="0"/>
              <w:rPr>
                <w:rFonts w:ascii="Courier New" w:hAnsi="Courier New"/>
                <w:sz w:val="26"/>
                <w:szCs w:val="26"/>
              </w:rPr>
            </w:pPr>
            <w:r w:rsidRPr="00235C73">
              <w:rPr>
                <w:rStyle w:val="a8"/>
                <w:color w:val="000000"/>
                <w:sz w:val="26"/>
                <w:szCs w:val="26"/>
              </w:rPr>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w:t>
            </w:r>
            <w:r w:rsidRPr="00235C73">
              <w:rPr>
                <w:rStyle w:val="a8"/>
                <w:i/>
                <w:iCs/>
                <w:color w:val="000000"/>
                <w:sz w:val="26"/>
                <w:szCs w:val="26"/>
              </w:rPr>
              <w:t>(при поступлении заявления в электронном виде)</w:t>
            </w:r>
          </w:p>
        </w:tc>
        <w:tc>
          <w:tcPr>
            <w:tcW w:w="1699" w:type="dxa"/>
            <w:tcBorders>
              <w:top w:val="single" w:sz="4" w:space="0" w:color="auto"/>
              <w:left w:val="single" w:sz="4" w:space="0" w:color="auto"/>
              <w:bottom w:val="nil"/>
              <w:right w:val="nil"/>
            </w:tcBorders>
          </w:tcPr>
          <w:p w:rsidR="006E2ABB" w:rsidRPr="00235C73" w:rsidRDefault="006E2ABB" w:rsidP="00AB1BC2">
            <w:pPr>
              <w:pStyle w:val="a9"/>
              <w:ind w:firstLine="0"/>
              <w:rPr>
                <w:rFonts w:ascii="Courier New" w:hAnsi="Courier New"/>
                <w:sz w:val="26"/>
                <w:szCs w:val="26"/>
              </w:rPr>
            </w:pPr>
            <w:r w:rsidRPr="00235C73">
              <w:rPr>
                <w:rStyle w:val="a8"/>
                <w:color w:val="000000"/>
                <w:sz w:val="26"/>
                <w:szCs w:val="26"/>
              </w:rPr>
              <w:t>1 день</w:t>
            </w:r>
          </w:p>
        </w:tc>
        <w:tc>
          <w:tcPr>
            <w:tcW w:w="1354" w:type="dxa"/>
            <w:vMerge w:val="restart"/>
            <w:tcBorders>
              <w:top w:val="single" w:sz="4" w:space="0" w:color="auto"/>
              <w:left w:val="single" w:sz="4" w:space="0" w:color="auto"/>
              <w:bottom w:val="single" w:sz="4" w:space="0" w:color="auto"/>
              <w:right w:val="nil"/>
            </w:tcBorders>
          </w:tcPr>
          <w:p w:rsidR="006E2ABB" w:rsidRPr="00235C73" w:rsidRDefault="006E2ABB" w:rsidP="005F609F">
            <w:pPr>
              <w:pStyle w:val="a9"/>
              <w:ind w:firstLine="0"/>
              <w:rPr>
                <w:rFonts w:ascii="Courier New" w:hAnsi="Courier New"/>
                <w:sz w:val="26"/>
                <w:szCs w:val="26"/>
              </w:rPr>
            </w:pPr>
            <w:r w:rsidRPr="00235C73">
              <w:rPr>
                <w:rStyle w:val="a8"/>
                <w:color w:val="000000"/>
                <w:sz w:val="26"/>
                <w:szCs w:val="26"/>
              </w:rPr>
              <w:t xml:space="preserve">Начальник </w:t>
            </w:r>
            <w:r w:rsidR="005F609F">
              <w:rPr>
                <w:rStyle w:val="a8"/>
                <w:color w:val="000000"/>
                <w:sz w:val="26"/>
                <w:szCs w:val="26"/>
              </w:rPr>
              <w:t>управления</w:t>
            </w:r>
            <w:r w:rsidRPr="00235C73">
              <w:rPr>
                <w:rStyle w:val="a8"/>
                <w:color w:val="000000"/>
                <w:sz w:val="26"/>
                <w:szCs w:val="26"/>
              </w:rPr>
              <w:t xml:space="preserve"> образования» администрации Рузаевского муниципального района</w:t>
            </w:r>
          </w:p>
        </w:tc>
        <w:tc>
          <w:tcPr>
            <w:tcW w:w="2045" w:type="dxa"/>
            <w:vMerge w:val="restart"/>
            <w:tcBorders>
              <w:top w:val="single" w:sz="4" w:space="0" w:color="auto"/>
              <w:left w:val="single" w:sz="4" w:space="0" w:color="auto"/>
              <w:bottom w:val="single" w:sz="4" w:space="0" w:color="auto"/>
              <w:right w:val="nil"/>
            </w:tcBorders>
          </w:tcPr>
          <w:p w:rsidR="006E2ABB" w:rsidRPr="00235C73" w:rsidRDefault="006E2ABB" w:rsidP="00AB1BC2">
            <w:pPr>
              <w:rPr>
                <w:rFonts w:ascii="Times New Roman" w:hAnsi="Times New Roman" w:cs="Times New Roman"/>
                <w:color w:val="auto"/>
                <w:sz w:val="26"/>
                <w:szCs w:val="26"/>
              </w:rPr>
            </w:pPr>
            <w:r w:rsidRPr="00235C73">
              <w:rPr>
                <w:rFonts w:ascii="Times New Roman" w:hAnsi="Times New Roman" w:cs="Times New Roman"/>
                <w:color w:val="auto"/>
                <w:sz w:val="26"/>
                <w:szCs w:val="26"/>
              </w:rPr>
              <w:t>Республика Мордовия, г.</w:t>
            </w:r>
            <w:r w:rsidR="005F609F">
              <w:rPr>
                <w:rFonts w:ascii="Times New Roman" w:hAnsi="Times New Roman" w:cs="Times New Roman"/>
                <w:color w:val="auto"/>
                <w:sz w:val="26"/>
                <w:szCs w:val="26"/>
              </w:rPr>
              <w:t xml:space="preserve"> </w:t>
            </w:r>
            <w:r w:rsidRPr="00235C73">
              <w:rPr>
                <w:rFonts w:ascii="Times New Roman" w:hAnsi="Times New Roman" w:cs="Times New Roman"/>
                <w:color w:val="auto"/>
                <w:sz w:val="26"/>
                <w:szCs w:val="26"/>
              </w:rPr>
              <w:t>Рузаевка, ул. Ленина, д. 79</w:t>
            </w:r>
          </w:p>
          <w:p w:rsidR="006E2ABB" w:rsidRPr="00235C73" w:rsidRDefault="006E2ABB" w:rsidP="00AB1BC2">
            <w:pPr>
              <w:rPr>
                <w:rFonts w:ascii="Times New Roman" w:hAnsi="Times New Roman" w:cs="Times New Roman"/>
                <w:color w:val="auto"/>
                <w:sz w:val="26"/>
                <w:szCs w:val="26"/>
              </w:rPr>
            </w:pPr>
          </w:p>
          <w:p w:rsidR="006E2ABB" w:rsidRPr="00235C73" w:rsidRDefault="006E2ABB" w:rsidP="00AB1BC2">
            <w:pPr>
              <w:rPr>
                <w:rFonts w:ascii="Times New Roman" w:hAnsi="Times New Roman" w:cs="Times New Roman"/>
                <w:color w:val="auto"/>
                <w:sz w:val="26"/>
                <w:szCs w:val="26"/>
              </w:rPr>
            </w:pPr>
            <w:r w:rsidRPr="00235C73">
              <w:rPr>
                <w:rFonts w:ascii="Times New Roman" w:hAnsi="Times New Roman" w:cs="Times New Roman"/>
                <w:color w:val="auto"/>
                <w:sz w:val="26"/>
                <w:szCs w:val="26"/>
              </w:rPr>
              <w:t>Система «Е-услуги. Образование»</w:t>
            </w:r>
          </w:p>
        </w:tc>
        <w:tc>
          <w:tcPr>
            <w:tcW w:w="1987" w:type="dxa"/>
            <w:vMerge w:val="restart"/>
            <w:tcBorders>
              <w:top w:val="single" w:sz="4" w:space="0" w:color="auto"/>
              <w:left w:val="single" w:sz="4" w:space="0" w:color="auto"/>
              <w:bottom w:val="nil"/>
              <w:right w:val="nil"/>
            </w:tcBorders>
          </w:tcPr>
          <w:p w:rsidR="006E2ABB" w:rsidRPr="00235C73" w:rsidRDefault="006E2ABB" w:rsidP="00AB1BC2">
            <w:pPr>
              <w:rPr>
                <w:rFonts w:cs="Times New Roman"/>
                <w:color w:val="auto"/>
                <w:sz w:val="26"/>
                <w:szCs w:val="26"/>
              </w:rPr>
            </w:pPr>
          </w:p>
        </w:tc>
        <w:tc>
          <w:tcPr>
            <w:tcW w:w="2554" w:type="dxa"/>
            <w:vMerge w:val="restart"/>
            <w:tcBorders>
              <w:top w:val="single" w:sz="4" w:space="0" w:color="auto"/>
              <w:left w:val="single" w:sz="4" w:space="0" w:color="auto"/>
              <w:bottom w:val="nil"/>
              <w:right w:val="single" w:sz="4" w:space="0" w:color="auto"/>
            </w:tcBorders>
          </w:tcPr>
          <w:p w:rsidR="006E2ABB" w:rsidRPr="00235C73" w:rsidRDefault="006E2ABB" w:rsidP="00AB1BC2">
            <w:pPr>
              <w:rPr>
                <w:rFonts w:cs="Times New Roman"/>
                <w:color w:val="auto"/>
                <w:sz w:val="26"/>
                <w:szCs w:val="26"/>
              </w:rPr>
            </w:pPr>
          </w:p>
        </w:tc>
      </w:tr>
      <w:tr w:rsidR="006E2ABB" w:rsidRPr="00235C73">
        <w:tblPrEx>
          <w:tblCellMar>
            <w:top w:w="0" w:type="dxa"/>
            <w:left w:w="0" w:type="dxa"/>
            <w:bottom w:w="0" w:type="dxa"/>
            <w:right w:w="0" w:type="dxa"/>
          </w:tblCellMar>
        </w:tblPrEx>
        <w:trPr>
          <w:trHeight w:hRule="exact" w:val="3614"/>
          <w:jc w:val="center"/>
        </w:trPr>
        <w:tc>
          <w:tcPr>
            <w:tcW w:w="2285" w:type="dxa"/>
            <w:vMerge/>
            <w:tcBorders>
              <w:top w:val="nil"/>
              <w:left w:val="single" w:sz="4" w:space="0" w:color="auto"/>
              <w:bottom w:val="single" w:sz="4" w:space="0" w:color="auto"/>
              <w:right w:val="nil"/>
            </w:tcBorders>
          </w:tcPr>
          <w:p w:rsidR="006E2ABB" w:rsidRPr="00235C73" w:rsidRDefault="006E2ABB" w:rsidP="00AB1BC2">
            <w:pPr>
              <w:rPr>
                <w:rFonts w:cs="Times New Roman"/>
                <w:color w:val="auto"/>
                <w:sz w:val="26"/>
                <w:szCs w:val="26"/>
              </w:rPr>
            </w:pPr>
          </w:p>
        </w:tc>
        <w:tc>
          <w:tcPr>
            <w:tcW w:w="3691" w:type="dxa"/>
            <w:tcBorders>
              <w:top w:val="single" w:sz="4" w:space="0" w:color="auto"/>
              <w:left w:val="single" w:sz="4" w:space="0" w:color="auto"/>
              <w:bottom w:val="single" w:sz="4" w:space="0" w:color="auto"/>
              <w:right w:val="nil"/>
            </w:tcBorders>
          </w:tcPr>
          <w:p w:rsidR="006E2ABB" w:rsidRPr="00235C73" w:rsidRDefault="006E2ABB" w:rsidP="00AB1BC2">
            <w:pPr>
              <w:pStyle w:val="a9"/>
              <w:ind w:firstLine="0"/>
              <w:rPr>
                <w:rFonts w:ascii="Courier New" w:hAnsi="Courier New"/>
                <w:sz w:val="26"/>
                <w:szCs w:val="26"/>
              </w:rPr>
            </w:pPr>
            <w:r w:rsidRPr="00235C73">
              <w:rPr>
                <w:rStyle w:val="a8"/>
                <w:color w:val="000000"/>
                <w:sz w:val="26"/>
                <w:szCs w:val="26"/>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699" w:type="dxa"/>
            <w:tcBorders>
              <w:top w:val="single" w:sz="4" w:space="0" w:color="auto"/>
              <w:left w:val="single" w:sz="4" w:space="0" w:color="auto"/>
              <w:bottom w:val="single" w:sz="4" w:space="0" w:color="auto"/>
              <w:right w:val="nil"/>
            </w:tcBorders>
          </w:tcPr>
          <w:p w:rsidR="006E2ABB" w:rsidRPr="00235C73" w:rsidRDefault="006E2ABB" w:rsidP="00AB1BC2">
            <w:pPr>
              <w:pStyle w:val="a9"/>
              <w:ind w:firstLine="0"/>
              <w:rPr>
                <w:rFonts w:ascii="Courier New" w:hAnsi="Courier New"/>
                <w:sz w:val="26"/>
                <w:szCs w:val="26"/>
              </w:rPr>
            </w:pPr>
            <w:r w:rsidRPr="00235C73">
              <w:rPr>
                <w:rStyle w:val="a8"/>
                <w:color w:val="000000"/>
                <w:sz w:val="26"/>
                <w:szCs w:val="26"/>
              </w:rPr>
              <w:t>В тот же день, что и прием и проверка комплектности</w:t>
            </w:r>
          </w:p>
        </w:tc>
        <w:tc>
          <w:tcPr>
            <w:tcW w:w="1354" w:type="dxa"/>
            <w:vMerge/>
            <w:tcBorders>
              <w:top w:val="nil"/>
              <w:left w:val="single" w:sz="4" w:space="0" w:color="auto"/>
              <w:bottom w:val="single" w:sz="4" w:space="0" w:color="auto"/>
              <w:right w:val="nil"/>
            </w:tcBorders>
          </w:tcPr>
          <w:p w:rsidR="006E2ABB" w:rsidRPr="00235C73" w:rsidRDefault="006E2ABB" w:rsidP="00AB1BC2">
            <w:pPr>
              <w:pStyle w:val="a9"/>
              <w:ind w:firstLine="0"/>
              <w:rPr>
                <w:rFonts w:ascii="Courier New" w:hAnsi="Courier New"/>
                <w:sz w:val="26"/>
                <w:szCs w:val="26"/>
              </w:rPr>
            </w:pPr>
          </w:p>
        </w:tc>
        <w:tc>
          <w:tcPr>
            <w:tcW w:w="2045" w:type="dxa"/>
            <w:vMerge/>
            <w:tcBorders>
              <w:top w:val="nil"/>
              <w:left w:val="single" w:sz="4" w:space="0" w:color="auto"/>
              <w:bottom w:val="single" w:sz="4" w:space="0" w:color="auto"/>
              <w:right w:val="nil"/>
            </w:tcBorders>
          </w:tcPr>
          <w:p w:rsidR="006E2ABB" w:rsidRPr="00235C73" w:rsidRDefault="006E2ABB" w:rsidP="00AB1BC2">
            <w:pPr>
              <w:pStyle w:val="a9"/>
              <w:ind w:firstLine="0"/>
              <w:rPr>
                <w:rFonts w:ascii="Courier New" w:hAnsi="Courier New"/>
                <w:sz w:val="26"/>
                <w:szCs w:val="26"/>
              </w:rPr>
            </w:pPr>
          </w:p>
        </w:tc>
        <w:tc>
          <w:tcPr>
            <w:tcW w:w="1987" w:type="dxa"/>
            <w:vMerge/>
            <w:tcBorders>
              <w:top w:val="nil"/>
              <w:left w:val="single" w:sz="4" w:space="0" w:color="auto"/>
              <w:bottom w:val="single" w:sz="4" w:space="0" w:color="auto"/>
              <w:right w:val="nil"/>
            </w:tcBorders>
          </w:tcPr>
          <w:p w:rsidR="006E2ABB" w:rsidRPr="00235C73" w:rsidRDefault="006E2ABB" w:rsidP="00AB1BC2">
            <w:pPr>
              <w:pStyle w:val="a9"/>
              <w:ind w:firstLine="0"/>
              <w:rPr>
                <w:rFonts w:ascii="Courier New" w:hAnsi="Courier New"/>
                <w:sz w:val="26"/>
                <w:szCs w:val="26"/>
              </w:rPr>
            </w:pPr>
          </w:p>
        </w:tc>
        <w:tc>
          <w:tcPr>
            <w:tcW w:w="2554" w:type="dxa"/>
            <w:vMerge/>
            <w:tcBorders>
              <w:top w:val="nil"/>
              <w:left w:val="single" w:sz="4" w:space="0" w:color="auto"/>
              <w:bottom w:val="single" w:sz="4" w:space="0" w:color="auto"/>
              <w:right w:val="single" w:sz="4" w:space="0" w:color="auto"/>
            </w:tcBorders>
          </w:tcPr>
          <w:p w:rsidR="006E2ABB" w:rsidRPr="00235C73" w:rsidRDefault="006E2ABB" w:rsidP="00AB1BC2">
            <w:pPr>
              <w:pStyle w:val="a9"/>
              <w:ind w:firstLine="0"/>
              <w:rPr>
                <w:rFonts w:ascii="Courier New" w:hAnsi="Courier New"/>
                <w:sz w:val="26"/>
                <w:szCs w:val="26"/>
              </w:rPr>
            </w:pPr>
          </w:p>
        </w:tc>
      </w:tr>
    </w:tbl>
    <w:p w:rsidR="00600F76" w:rsidRPr="00235C73" w:rsidRDefault="00600F76" w:rsidP="00AB1BC2">
      <w:pPr>
        <w:autoSpaceDE w:val="0"/>
        <w:autoSpaceDN w:val="0"/>
        <w:adjustRightInd w:val="0"/>
        <w:spacing w:line="20" w:lineRule="exact"/>
        <w:rPr>
          <w:rFonts w:cs="Times New Roman"/>
          <w:color w:val="auto"/>
          <w:sz w:val="26"/>
          <w:szCs w:val="26"/>
        </w:rPr>
      </w:pPr>
      <w:r w:rsidRPr="00235C73">
        <w:rPr>
          <w:rFonts w:cs="Times New Roman"/>
          <w:color w:val="auto"/>
          <w:sz w:val="26"/>
          <w:szCs w:val="26"/>
        </w:rPr>
        <w:br w:type="page"/>
      </w:r>
    </w:p>
    <w:tbl>
      <w:tblPr>
        <w:tblW w:w="0" w:type="auto"/>
        <w:jc w:val="center"/>
        <w:tblLayout w:type="fixed"/>
        <w:tblCellMar>
          <w:left w:w="0" w:type="dxa"/>
          <w:right w:w="0" w:type="dxa"/>
        </w:tblCellMar>
        <w:tblLook w:val="0000" w:firstRow="0" w:lastRow="0" w:firstColumn="0" w:lastColumn="0" w:noHBand="0" w:noVBand="0"/>
      </w:tblPr>
      <w:tblGrid>
        <w:gridCol w:w="2242"/>
        <w:gridCol w:w="3720"/>
        <w:gridCol w:w="1690"/>
        <w:gridCol w:w="1402"/>
        <w:gridCol w:w="2021"/>
        <w:gridCol w:w="1987"/>
        <w:gridCol w:w="2554"/>
      </w:tblGrid>
      <w:tr w:rsidR="00600F76" w:rsidRPr="00235C73">
        <w:tblPrEx>
          <w:tblCellMar>
            <w:top w:w="0" w:type="dxa"/>
            <w:left w:w="0" w:type="dxa"/>
            <w:bottom w:w="0" w:type="dxa"/>
            <w:right w:w="0" w:type="dxa"/>
          </w:tblCellMar>
        </w:tblPrEx>
        <w:trPr>
          <w:trHeight w:hRule="exact" w:val="245"/>
          <w:jc w:val="center"/>
        </w:trPr>
        <w:tc>
          <w:tcPr>
            <w:tcW w:w="2242" w:type="dxa"/>
            <w:tcBorders>
              <w:top w:val="single" w:sz="4" w:space="0" w:color="auto"/>
              <w:left w:val="single" w:sz="4" w:space="0" w:color="auto"/>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1</w:t>
            </w:r>
          </w:p>
        </w:tc>
        <w:tc>
          <w:tcPr>
            <w:tcW w:w="3720" w:type="dxa"/>
            <w:tcBorders>
              <w:top w:val="single" w:sz="4" w:space="0" w:color="auto"/>
              <w:left w:val="single" w:sz="4" w:space="0" w:color="auto"/>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2</w:t>
            </w:r>
          </w:p>
        </w:tc>
        <w:tc>
          <w:tcPr>
            <w:tcW w:w="1690" w:type="dxa"/>
            <w:tcBorders>
              <w:top w:val="single" w:sz="4" w:space="0" w:color="auto"/>
              <w:left w:val="single" w:sz="4" w:space="0" w:color="auto"/>
              <w:bottom w:val="nil"/>
              <w:right w:val="nil"/>
            </w:tcBorders>
            <w:vAlign w:val="center"/>
          </w:tcPr>
          <w:p w:rsidR="00600F76" w:rsidRPr="00235C73" w:rsidRDefault="00600F76" w:rsidP="00AB1BC2">
            <w:pPr>
              <w:pStyle w:val="a9"/>
              <w:ind w:firstLine="800"/>
              <w:rPr>
                <w:rFonts w:ascii="Courier New" w:hAnsi="Courier New"/>
                <w:sz w:val="26"/>
                <w:szCs w:val="26"/>
              </w:rPr>
            </w:pPr>
            <w:r w:rsidRPr="00235C73">
              <w:rPr>
                <w:rStyle w:val="a8"/>
                <w:i/>
                <w:iCs/>
                <w:color w:val="000000"/>
                <w:sz w:val="26"/>
                <w:szCs w:val="26"/>
              </w:rPr>
              <w:t>3</w:t>
            </w:r>
          </w:p>
        </w:tc>
        <w:tc>
          <w:tcPr>
            <w:tcW w:w="1402" w:type="dxa"/>
            <w:tcBorders>
              <w:top w:val="single" w:sz="4" w:space="0" w:color="auto"/>
              <w:left w:val="single" w:sz="4" w:space="0" w:color="auto"/>
              <w:bottom w:val="nil"/>
              <w:right w:val="nil"/>
            </w:tcBorders>
          </w:tcPr>
          <w:p w:rsidR="00600F76" w:rsidRPr="00235C73" w:rsidRDefault="00600F76" w:rsidP="00AB1BC2">
            <w:pPr>
              <w:pStyle w:val="a9"/>
              <w:tabs>
                <w:tab w:val="left" w:pos="710"/>
              </w:tabs>
              <w:ind w:firstLine="0"/>
              <w:jc w:val="right"/>
              <w:rPr>
                <w:rFonts w:ascii="Courier New" w:hAnsi="Courier New"/>
                <w:sz w:val="26"/>
                <w:szCs w:val="26"/>
              </w:rPr>
            </w:pPr>
            <w:r w:rsidRPr="00235C73">
              <w:rPr>
                <w:rStyle w:val="a8"/>
                <w:i/>
                <w:iCs/>
                <w:color w:val="000000"/>
                <w:sz w:val="26"/>
                <w:szCs w:val="26"/>
              </w:rPr>
              <w:t>4</w:t>
            </w:r>
            <w:r w:rsidRPr="00235C73">
              <w:rPr>
                <w:rStyle w:val="a8"/>
                <w:i/>
                <w:iCs/>
                <w:color w:val="000000"/>
                <w:sz w:val="26"/>
                <w:szCs w:val="26"/>
              </w:rPr>
              <w:tab/>
              <w:t>\</w:t>
            </w:r>
          </w:p>
        </w:tc>
        <w:tc>
          <w:tcPr>
            <w:tcW w:w="2021" w:type="dxa"/>
            <w:tcBorders>
              <w:top w:val="single" w:sz="4" w:space="0" w:color="auto"/>
              <w:left w:val="nil"/>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5</w:t>
            </w:r>
          </w:p>
        </w:tc>
        <w:tc>
          <w:tcPr>
            <w:tcW w:w="1987" w:type="dxa"/>
            <w:tcBorders>
              <w:top w:val="single" w:sz="4" w:space="0" w:color="auto"/>
              <w:left w:val="single" w:sz="4" w:space="0" w:color="auto"/>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6</w:t>
            </w:r>
          </w:p>
        </w:tc>
        <w:tc>
          <w:tcPr>
            <w:tcW w:w="2554" w:type="dxa"/>
            <w:tcBorders>
              <w:top w:val="single" w:sz="4" w:space="0" w:color="auto"/>
              <w:left w:val="single" w:sz="4" w:space="0" w:color="auto"/>
              <w:bottom w:val="nil"/>
              <w:right w:val="single" w:sz="4" w:space="0" w:color="auto"/>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7</w:t>
            </w:r>
          </w:p>
        </w:tc>
      </w:tr>
      <w:tr w:rsidR="00600F76" w:rsidRPr="00235C73">
        <w:tblPrEx>
          <w:tblCellMar>
            <w:top w:w="0" w:type="dxa"/>
            <w:left w:w="0" w:type="dxa"/>
            <w:bottom w:w="0" w:type="dxa"/>
            <w:right w:w="0" w:type="dxa"/>
          </w:tblCellMar>
        </w:tblPrEx>
        <w:trPr>
          <w:trHeight w:hRule="exact" w:val="3038"/>
          <w:jc w:val="center"/>
        </w:trPr>
        <w:tc>
          <w:tcPr>
            <w:tcW w:w="2242" w:type="dxa"/>
            <w:tcBorders>
              <w:top w:val="single" w:sz="4" w:space="0" w:color="auto"/>
              <w:left w:val="single" w:sz="4" w:space="0" w:color="auto"/>
              <w:bottom w:val="nil"/>
              <w:right w:val="nil"/>
            </w:tcBorders>
          </w:tcPr>
          <w:p w:rsidR="00600F76" w:rsidRPr="00235C73" w:rsidRDefault="00600F76" w:rsidP="00AB1BC2">
            <w:pPr>
              <w:rPr>
                <w:rFonts w:cs="Times New Roman"/>
                <w:color w:val="auto"/>
                <w:sz w:val="26"/>
                <w:szCs w:val="26"/>
              </w:rPr>
            </w:pPr>
          </w:p>
        </w:tc>
        <w:tc>
          <w:tcPr>
            <w:tcW w:w="3720" w:type="dxa"/>
            <w:tcBorders>
              <w:top w:val="single" w:sz="4" w:space="0" w:color="auto"/>
              <w:left w:val="single" w:sz="4" w:space="0" w:color="auto"/>
              <w:bottom w:val="nil"/>
              <w:right w:val="nil"/>
            </w:tcBorders>
          </w:tcPr>
          <w:p w:rsidR="00600F76" w:rsidRPr="00235C73" w:rsidRDefault="00600F76" w:rsidP="00AB1BC2">
            <w:pPr>
              <w:pStyle w:val="a9"/>
              <w:ind w:left="140" w:firstLine="0"/>
              <w:rPr>
                <w:rFonts w:ascii="Courier New" w:hAnsi="Courier New"/>
                <w:sz w:val="26"/>
                <w:szCs w:val="26"/>
              </w:rPr>
            </w:pPr>
            <w:r w:rsidRPr="00235C73">
              <w:rPr>
                <w:rStyle w:val="a8"/>
                <w:color w:val="000000"/>
                <w:sz w:val="26"/>
                <w:szCs w:val="26"/>
              </w:rPr>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690" w:type="dxa"/>
            <w:tcBorders>
              <w:top w:val="single" w:sz="4" w:space="0" w:color="auto"/>
              <w:left w:val="single" w:sz="4" w:space="0" w:color="auto"/>
              <w:bottom w:val="nil"/>
              <w:right w:val="nil"/>
            </w:tcBorders>
          </w:tcPr>
          <w:p w:rsidR="00600F76" w:rsidRPr="00235C73" w:rsidRDefault="00600F76" w:rsidP="00AB1BC2">
            <w:pPr>
              <w:pStyle w:val="a9"/>
              <w:ind w:firstLine="0"/>
              <w:rPr>
                <w:rFonts w:ascii="Courier New" w:hAnsi="Courier New"/>
                <w:sz w:val="26"/>
                <w:szCs w:val="26"/>
              </w:rPr>
            </w:pPr>
            <w:r w:rsidRPr="00235C73">
              <w:rPr>
                <w:rStyle w:val="a8"/>
                <w:color w:val="000000"/>
                <w:sz w:val="26"/>
                <w:szCs w:val="26"/>
              </w:rPr>
              <w:t xml:space="preserve">В тот же день, что </w:t>
            </w:r>
            <w:r w:rsidR="006E2ABB" w:rsidRPr="00235C73">
              <w:rPr>
                <w:rStyle w:val="a8"/>
                <w:color w:val="000000"/>
                <w:sz w:val="26"/>
                <w:szCs w:val="26"/>
              </w:rPr>
              <w:t>и прием и проверка комплектности</w:t>
            </w:r>
          </w:p>
        </w:tc>
        <w:tc>
          <w:tcPr>
            <w:tcW w:w="1402" w:type="dxa"/>
            <w:tcBorders>
              <w:top w:val="single" w:sz="4" w:space="0" w:color="auto"/>
              <w:left w:val="single" w:sz="4" w:space="0" w:color="auto"/>
              <w:bottom w:val="nil"/>
              <w:right w:val="nil"/>
            </w:tcBorders>
          </w:tcPr>
          <w:p w:rsidR="00600F76" w:rsidRPr="00235C73" w:rsidRDefault="00600F76" w:rsidP="00AB1BC2">
            <w:pPr>
              <w:rPr>
                <w:rFonts w:cs="Times New Roman"/>
                <w:color w:val="auto"/>
                <w:sz w:val="26"/>
                <w:szCs w:val="26"/>
              </w:rPr>
            </w:pPr>
          </w:p>
        </w:tc>
        <w:tc>
          <w:tcPr>
            <w:tcW w:w="2021" w:type="dxa"/>
            <w:tcBorders>
              <w:top w:val="single" w:sz="4" w:space="0" w:color="auto"/>
              <w:left w:val="single" w:sz="4" w:space="0" w:color="auto"/>
              <w:bottom w:val="nil"/>
              <w:right w:val="nil"/>
            </w:tcBorders>
          </w:tcPr>
          <w:p w:rsidR="00600F76" w:rsidRPr="00235C73" w:rsidRDefault="00600F76" w:rsidP="00AB1BC2">
            <w:pPr>
              <w:rPr>
                <w:rFonts w:cs="Times New Roman"/>
                <w:color w:val="auto"/>
                <w:sz w:val="26"/>
                <w:szCs w:val="26"/>
              </w:rPr>
            </w:pPr>
          </w:p>
        </w:tc>
        <w:tc>
          <w:tcPr>
            <w:tcW w:w="1987" w:type="dxa"/>
            <w:tcBorders>
              <w:top w:val="single" w:sz="4" w:space="0" w:color="auto"/>
              <w:left w:val="single" w:sz="4" w:space="0" w:color="auto"/>
              <w:bottom w:val="nil"/>
              <w:right w:val="nil"/>
            </w:tcBorders>
          </w:tcPr>
          <w:p w:rsidR="00600F76" w:rsidRPr="00235C73" w:rsidRDefault="00600F76" w:rsidP="00AB1BC2">
            <w:pPr>
              <w:rPr>
                <w:rFonts w:cs="Times New Roman"/>
                <w:color w:val="auto"/>
                <w:sz w:val="26"/>
                <w:szCs w:val="26"/>
              </w:rPr>
            </w:pPr>
          </w:p>
        </w:tc>
        <w:tc>
          <w:tcPr>
            <w:tcW w:w="2554" w:type="dxa"/>
            <w:tcBorders>
              <w:top w:val="single" w:sz="4" w:space="0" w:color="auto"/>
              <w:left w:val="single" w:sz="4" w:space="0" w:color="auto"/>
              <w:bottom w:val="nil"/>
              <w:right w:val="single" w:sz="4" w:space="0" w:color="auto"/>
            </w:tcBorders>
          </w:tcPr>
          <w:p w:rsidR="00600F76" w:rsidRPr="00235C73" w:rsidRDefault="00600F76" w:rsidP="00AB1BC2">
            <w:pPr>
              <w:rPr>
                <w:rFonts w:cs="Times New Roman"/>
                <w:color w:val="auto"/>
                <w:sz w:val="26"/>
                <w:szCs w:val="26"/>
              </w:rPr>
            </w:pPr>
          </w:p>
        </w:tc>
      </w:tr>
      <w:tr w:rsidR="00600F76" w:rsidRPr="00235C73">
        <w:tblPrEx>
          <w:tblCellMar>
            <w:top w:w="0" w:type="dxa"/>
            <w:left w:w="0" w:type="dxa"/>
            <w:bottom w:w="0" w:type="dxa"/>
            <w:right w:w="0" w:type="dxa"/>
          </w:tblCellMar>
        </w:tblPrEx>
        <w:trPr>
          <w:trHeight w:hRule="exact" w:val="307"/>
          <w:jc w:val="center"/>
        </w:trPr>
        <w:tc>
          <w:tcPr>
            <w:tcW w:w="15616" w:type="dxa"/>
            <w:gridSpan w:val="7"/>
            <w:tcBorders>
              <w:top w:val="single" w:sz="4" w:space="0" w:color="auto"/>
              <w:left w:val="single" w:sz="4" w:space="0" w:color="auto"/>
              <w:bottom w:val="nil"/>
              <w:right w:val="single" w:sz="4" w:space="0" w:color="auto"/>
            </w:tcBorders>
            <w:vAlign w:val="bottom"/>
          </w:tcPr>
          <w:p w:rsidR="00600F76" w:rsidRPr="00235C73" w:rsidRDefault="00600F76" w:rsidP="00AB1BC2">
            <w:pPr>
              <w:pStyle w:val="a9"/>
              <w:ind w:firstLine="0"/>
              <w:jc w:val="center"/>
              <w:rPr>
                <w:rFonts w:ascii="Courier New" w:hAnsi="Courier New"/>
                <w:sz w:val="26"/>
                <w:szCs w:val="26"/>
              </w:rPr>
            </w:pPr>
            <w:r w:rsidRPr="00235C73">
              <w:rPr>
                <w:rStyle w:val="a8"/>
                <w:color w:val="000000"/>
                <w:sz w:val="26"/>
                <w:szCs w:val="26"/>
              </w:rPr>
              <w:t>2. Получение сведений посредством СМЭВ</w:t>
            </w:r>
          </w:p>
        </w:tc>
      </w:tr>
      <w:tr w:rsidR="006E2ABB" w:rsidRPr="00235C73" w:rsidTr="006E2ABB">
        <w:tblPrEx>
          <w:tblCellMar>
            <w:top w:w="0" w:type="dxa"/>
            <w:left w:w="0" w:type="dxa"/>
            <w:bottom w:w="0" w:type="dxa"/>
            <w:right w:w="0" w:type="dxa"/>
          </w:tblCellMar>
        </w:tblPrEx>
        <w:trPr>
          <w:trHeight w:hRule="exact" w:val="2525"/>
          <w:jc w:val="center"/>
        </w:trPr>
        <w:tc>
          <w:tcPr>
            <w:tcW w:w="2242" w:type="dxa"/>
            <w:vMerge w:val="restart"/>
            <w:tcBorders>
              <w:top w:val="single" w:sz="4" w:space="0" w:color="auto"/>
              <w:left w:val="single" w:sz="4" w:space="0" w:color="auto"/>
              <w:bottom w:val="nil"/>
              <w:right w:val="nil"/>
            </w:tcBorders>
            <w:vAlign w:val="bottom"/>
          </w:tcPr>
          <w:p w:rsidR="006E2ABB" w:rsidRPr="005F609F" w:rsidRDefault="006E2ABB" w:rsidP="00AB1BC2">
            <w:pPr>
              <w:pStyle w:val="a9"/>
              <w:ind w:firstLine="0"/>
              <w:rPr>
                <w:rFonts w:ascii="Courier New" w:hAnsi="Courier New"/>
                <w:color w:val="000000"/>
                <w:sz w:val="26"/>
                <w:szCs w:val="26"/>
              </w:rPr>
            </w:pPr>
            <w:r w:rsidRPr="005F609F">
              <w:rPr>
                <w:rStyle w:val="a8"/>
                <w:color w:val="000000"/>
                <w:sz w:val="26"/>
                <w:szCs w:val="26"/>
              </w:rPr>
              <w:t>пакет</w:t>
            </w:r>
          </w:p>
          <w:p w:rsidR="006E2ABB" w:rsidRPr="005F609F" w:rsidRDefault="006E2ABB" w:rsidP="00AB1BC2">
            <w:pPr>
              <w:pStyle w:val="a9"/>
              <w:ind w:firstLine="0"/>
              <w:rPr>
                <w:rFonts w:ascii="Courier New" w:hAnsi="Courier New"/>
                <w:color w:val="000000"/>
                <w:sz w:val="26"/>
                <w:szCs w:val="26"/>
              </w:rPr>
            </w:pPr>
            <w:r w:rsidRPr="005F609F">
              <w:rPr>
                <w:rStyle w:val="a8"/>
                <w:color w:val="000000"/>
                <w:sz w:val="26"/>
                <w:szCs w:val="26"/>
              </w:rPr>
              <w:t>зарегистрированн ых документов, поступивших должностному лицу, ответственному за предоставление муниципальной услуги</w:t>
            </w:r>
          </w:p>
        </w:tc>
        <w:tc>
          <w:tcPr>
            <w:tcW w:w="3720" w:type="dxa"/>
            <w:tcBorders>
              <w:top w:val="single" w:sz="4" w:space="0" w:color="auto"/>
              <w:left w:val="single" w:sz="4" w:space="0" w:color="auto"/>
              <w:bottom w:val="nil"/>
              <w:right w:val="nil"/>
            </w:tcBorders>
            <w:vAlign w:val="bottom"/>
          </w:tcPr>
          <w:p w:rsidR="006E2ABB" w:rsidRPr="005F609F" w:rsidRDefault="006E2ABB" w:rsidP="00AB1BC2">
            <w:pPr>
              <w:pStyle w:val="a9"/>
              <w:ind w:firstLine="0"/>
              <w:rPr>
                <w:rFonts w:ascii="Courier New" w:hAnsi="Courier New"/>
                <w:color w:val="000000"/>
                <w:sz w:val="26"/>
                <w:szCs w:val="26"/>
              </w:rPr>
            </w:pPr>
            <w:r w:rsidRPr="005F609F">
              <w:rPr>
                <w:rStyle w:val="a8"/>
                <w:color w:val="000000"/>
                <w:sz w:val="26"/>
                <w:szCs w:val="26"/>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690" w:type="dxa"/>
            <w:tcBorders>
              <w:top w:val="single" w:sz="4" w:space="0" w:color="auto"/>
              <w:left w:val="single" w:sz="4" w:space="0" w:color="auto"/>
              <w:bottom w:val="nil"/>
              <w:right w:val="nil"/>
            </w:tcBorders>
          </w:tcPr>
          <w:p w:rsidR="006E2ABB" w:rsidRPr="005F609F" w:rsidRDefault="006E2ABB" w:rsidP="00AB1BC2">
            <w:pPr>
              <w:pStyle w:val="a9"/>
              <w:ind w:firstLine="0"/>
              <w:rPr>
                <w:rFonts w:ascii="Courier New" w:hAnsi="Courier New"/>
                <w:color w:val="000000"/>
                <w:sz w:val="26"/>
                <w:szCs w:val="26"/>
              </w:rPr>
            </w:pPr>
            <w:r w:rsidRPr="005F609F">
              <w:rPr>
                <w:rStyle w:val="a8"/>
                <w:color w:val="000000"/>
                <w:sz w:val="26"/>
                <w:szCs w:val="26"/>
              </w:rPr>
              <w:t>1 день</w:t>
            </w:r>
          </w:p>
        </w:tc>
        <w:tc>
          <w:tcPr>
            <w:tcW w:w="1402" w:type="dxa"/>
            <w:tcBorders>
              <w:top w:val="single" w:sz="4" w:space="0" w:color="auto"/>
              <w:left w:val="single" w:sz="4" w:space="0" w:color="auto"/>
              <w:bottom w:val="single" w:sz="4" w:space="0" w:color="auto"/>
              <w:right w:val="nil"/>
            </w:tcBorders>
          </w:tcPr>
          <w:p w:rsidR="006E2ABB" w:rsidRPr="005F609F" w:rsidRDefault="006E2ABB" w:rsidP="00AB1BC2">
            <w:pPr>
              <w:pStyle w:val="a9"/>
              <w:ind w:firstLine="0"/>
              <w:rPr>
                <w:rFonts w:ascii="Courier New" w:hAnsi="Courier New"/>
                <w:color w:val="000000"/>
                <w:sz w:val="26"/>
                <w:szCs w:val="26"/>
              </w:rPr>
            </w:pPr>
          </w:p>
        </w:tc>
        <w:tc>
          <w:tcPr>
            <w:tcW w:w="2021" w:type="dxa"/>
            <w:tcBorders>
              <w:top w:val="single" w:sz="4" w:space="0" w:color="auto"/>
              <w:left w:val="single" w:sz="4" w:space="0" w:color="auto"/>
              <w:bottom w:val="single" w:sz="4" w:space="0" w:color="auto"/>
              <w:right w:val="nil"/>
            </w:tcBorders>
          </w:tcPr>
          <w:p w:rsidR="006E2ABB" w:rsidRPr="005F609F" w:rsidRDefault="006E2ABB" w:rsidP="00AB1BC2">
            <w:pPr>
              <w:rPr>
                <w:rFonts w:ascii="Times New Roman" w:hAnsi="Times New Roman" w:cs="Times New Roman"/>
                <w:sz w:val="26"/>
                <w:szCs w:val="26"/>
              </w:rPr>
            </w:pPr>
          </w:p>
        </w:tc>
        <w:tc>
          <w:tcPr>
            <w:tcW w:w="1987" w:type="dxa"/>
            <w:tcBorders>
              <w:top w:val="single" w:sz="4" w:space="0" w:color="auto"/>
              <w:left w:val="single" w:sz="4" w:space="0" w:color="auto"/>
              <w:bottom w:val="nil"/>
              <w:right w:val="nil"/>
            </w:tcBorders>
          </w:tcPr>
          <w:p w:rsidR="006E2ABB" w:rsidRPr="005F609F" w:rsidRDefault="006E2ABB" w:rsidP="00AB1BC2">
            <w:pPr>
              <w:rPr>
                <w:rFonts w:cs="Times New Roman"/>
                <w:sz w:val="26"/>
                <w:szCs w:val="26"/>
              </w:rPr>
            </w:pPr>
          </w:p>
        </w:tc>
        <w:tc>
          <w:tcPr>
            <w:tcW w:w="2554" w:type="dxa"/>
            <w:tcBorders>
              <w:top w:val="single" w:sz="4" w:space="0" w:color="auto"/>
              <w:left w:val="single" w:sz="4" w:space="0" w:color="auto"/>
              <w:bottom w:val="nil"/>
              <w:right w:val="single" w:sz="4" w:space="0" w:color="auto"/>
            </w:tcBorders>
          </w:tcPr>
          <w:p w:rsidR="006E2ABB" w:rsidRPr="005F609F" w:rsidRDefault="006E2ABB" w:rsidP="00AB1BC2">
            <w:pPr>
              <w:rPr>
                <w:rFonts w:cs="Times New Roman"/>
                <w:sz w:val="26"/>
                <w:szCs w:val="26"/>
              </w:rPr>
            </w:pPr>
          </w:p>
        </w:tc>
      </w:tr>
      <w:tr w:rsidR="006E2ABB" w:rsidRPr="00235C73">
        <w:tblPrEx>
          <w:tblCellMar>
            <w:top w:w="0" w:type="dxa"/>
            <w:left w:w="0" w:type="dxa"/>
            <w:bottom w:w="0" w:type="dxa"/>
            <w:right w:w="0" w:type="dxa"/>
          </w:tblCellMar>
        </w:tblPrEx>
        <w:trPr>
          <w:trHeight w:hRule="exact" w:val="1382"/>
          <w:jc w:val="center"/>
        </w:trPr>
        <w:tc>
          <w:tcPr>
            <w:tcW w:w="2242" w:type="dxa"/>
            <w:vMerge/>
            <w:tcBorders>
              <w:top w:val="nil"/>
              <w:left w:val="single" w:sz="4" w:space="0" w:color="auto"/>
              <w:bottom w:val="nil"/>
              <w:right w:val="nil"/>
            </w:tcBorders>
            <w:vAlign w:val="bottom"/>
          </w:tcPr>
          <w:p w:rsidR="006E2ABB" w:rsidRPr="005F609F" w:rsidRDefault="006E2ABB" w:rsidP="00AB1BC2">
            <w:pPr>
              <w:rPr>
                <w:rFonts w:cs="Times New Roman"/>
                <w:sz w:val="26"/>
                <w:szCs w:val="26"/>
              </w:rPr>
            </w:pPr>
          </w:p>
        </w:tc>
        <w:tc>
          <w:tcPr>
            <w:tcW w:w="3720" w:type="dxa"/>
            <w:tcBorders>
              <w:top w:val="single" w:sz="4" w:space="0" w:color="auto"/>
              <w:left w:val="single" w:sz="4" w:space="0" w:color="auto"/>
              <w:bottom w:val="nil"/>
              <w:right w:val="nil"/>
            </w:tcBorders>
          </w:tcPr>
          <w:p w:rsidR="006E2ABB" w:rsidRPr="005F609F" w:rsidRDefault="006E2ABB" w:rsidP="00AB1BC2">
            <w:pPr>
              <w:pStyle w:val="a9"/>
              <w:ind w:firstLine="0"/>
              <w:rPr>
                <w:rFonts w:ascii="Courier New" w:hAnsi="Courier New"/>
                <w:color w:val="000000"/>
                <w:sz w:val="26"/>
                <w:szCs w:val="26"/>
              </w:rPr>
            </w:pPr>
            <w:r w:rsidRPr="005F609F">
              <w:rPr>
                <w:rStyle w:val="a8"/>
                <w:color w:val="000000"/>
                <w:sz w:val="26"/>
                <w:szCs w:val="26"/>
              </w:rPr>
              <w:t>автоматическое получение ответов на межведомственные запросы, формирование полного комплекта документов</w:t>
            </w:r>
          </w:p>
        </w:tc>
        <w:tc>
          <w:tcPr>
            <w:tcW w:w="1690" w:type="dxa"/>
            <w:tcBorders>
              <w:top w:val="single" w:sz="4" w:space="0" w:color="auto"/>
              <w:left w:val="single" w:sz="4" w:space="0" w:color="auto"/>
              <w:bottom w:val="nil"/>
              <w:right w:val="nil"/>
            </w:tcBorders>
          </w:tcPr>
          <w:p w:rsidR="006E2ABB" w:rsidRPr="005F609F" w:rsidRDefault="006E2ABB" w:rsidP="00AB1BC2">
            <w:pPr>
              <w:pStyle w:val="a9"/>
              <w:ind w:firstLine="0"/>
              <w:rPr>
                <w:rFonts w:ascii="Courier New" w:hAnsi="Courier New"/>
                <w:color w:val="000000"/>
                <w:sz w:val="26"/>
                <w:szCs w:val="26"/>
              </w:rPr>
            </w:pPr>
            <w:r w:rsidRPr="005F609F">
              <w:rPr>
                <w:rStyle w:val="a8"/>
                <w:color w:val="000000"/>
                <w:sz w:val="26"/>
                <w:szCs w:val="26"/>
              </w:rPr>
              <w:t>5 дней</w:t>
            </w:r>
          </w:p>
        </w:tc>
        <w:tc>
          <w:tcPr>
            <w:tcW w:w="1402" w:type="dxa"/>
            <w:tcBorders>
              <w:top w:val="single" w:sz="4" w:space="0" w:color="auto"/>
              <w:left w:val="single" w:sz="4" w:space="0" w:color="auto"/>
              <w:bottom w:val="nil"/>
              <w:right w:val="nil"/>
            </w:tcBorders>
          </w:tcPr>
          <w:p w:rsidR="006E2ABB" w:rsidRPr="005F609F" w:rsidRDefault="006E2ABB" w:rsidP="00AB1BC2">
            <w:pPr>
              <w:rPr>
                <w:rFonts w:cs="Times New Roman"/>
                <w:sz w:val="26"/>
                <w:szCs w:val="26"/>
              </w:rPr>
            </w:pPr>
          </w:p>
        </w:tc>
        <w:tc>
          <w:tcPr>
            <w:tcW w:w="2021" w:type="dxa"/>
            <w:tcBorders>
              <w:top w:val="single" w:sz="4" w:space="0" w:color="auto"/>
              <w:left w:val="single" w:sz="4" w:space="0" w:color="auto"/>
              <w:bottom w:val="nil"/>
              <w:right w:val="nil"/>
            </w:tcBorders>
          </w:tcPr>
          <w:p w:rsidR="006E2ABB" w:rsidRPr="005F609F" w:rsidRDefault="006E2ABB" w:rsidP="00AB1BC2">
            <w:pPr>
              <w:rPr>
                <w:rFonts w:cs="Times New Roman"/>
                <w:sz w:val="26"/>
                <w:szCs w:val="26"/>
              </w:rPr>
            </w:pPr>
          </w:p>
        </w:tc>
        <w:tc>
          <w:tcPr>
            <w:tcW w:w="1987" w:type="dxa"/>
            <w:tcBorders>
              <w:top w:val="single" w:sz="4" w:space="0" w:color="auto"/>
              <w:left w:val="single" w:sz="4" w:space="0" w:color="auto"/>
              <w:bottom w:val="nil"/>
              <w:right w:val="nil"/>
            </w:tcBorders>
          </w:tcPr>
          <w:p w:rsidR="006E2ABB" w:rsidRPr="005F609F" w:rsidRDefault="006E2ABB" w:rsidP="00AB1BC2">
            <w:pPr>
              <w:rPr>
                <w:rFonts w:cs="Times New Roman"/>
                <w:sz w:val="26"/>
                <w:szCs w:val="26"/>
              </w:rPr>
            </w:pPr>
          </w:p>
        </w:tc>
        <w:tc>
          <w:tcPr>
            <w:tcW w:w="2554" w:type="dxa"/>
            <w:tcBorders>
              <w:top w:val="single" w:sz="4" w:space="0" w:color="auto"/>
              <w:left w:val="single" w:sz="4" w:space="0" w:color="auto"/>
              <w:bottom w:val="nil"/>
              <w:right w:val="single" w:sz="4" w:space="0" w:color="auto"/>
            </w:tcBorders>
          </w:tcPr>
          <w:p w:rsidR="006E2ABB" w:rsidRPr="005F609F" w:rsidRDefault="006E2ABB" w:rsidP="00AB1BC2">
            <w:pPr>
              <w:rPr>
                <w:rFonts w:cs="Times New Roman"/>
                <w:sz w:val="26"/>
                <w:szCs w:val="26"/>
              </w:rPr>
            </w:pPr>
          </w:p>
        </w:tc>
      </w:tr>
      <w:tr w:rsidR="006E2ABB" w:rsidRPr="00235C73">
        <w:tblPrEx>
          <w:tblCellMar>
            <w:top w:w="0" w:type="dxa"/>
            <w:left w:w="0" w:type="dxa"/>
            <w:bottom w:w="0" w:type="dxa"/>
            <w:right w:w="0" w:type="dxa"/>
          </w:tblCellMar>
        </w:tblPrEx>
        <w:trPr>
          <w:trHeight w:hRule="exact" w:val="542"/>
          <w:jc w:val="center"/>
        </w:trPr>
        <w:tc>
          <w:tcPr>
            <w:tcW w:w="15616" w:type="dxa"/>
            <w:gridSpan w:val="7"/>
            <w:tcBorders>
              <w:top w:val="single" w:sz="4" w:space="0" w:color="auto"/>
              <w:left w:val="single" w:sz="4" w:space="0" w:color="auto"/>
              <w:bottom w:val="single" w:sz="4" w:space="0" w:color="auto"/>
              <w:right w:val="single" w:sz="4" w:space="0" w:color="auto"/>
            </w:tcBorders>
          </w:tcPr>
          <w:p w:rsidR="006E2ABB" w:rsidRPr="005F609F" w:rsidRDefault="006E2ABB" w:rsidP="00AB1BC2">
            <w:pPr>
              <w:pStyle w:val="a9"/>
              <w:ind w:firstLine="0"/>
              <w:jc w:val="center"/>
              <w:rPr>
                <w:rFonts w:ascii="Courier New" w:hAnsi="Courier New"/>
                <w:color w:val="000000"/>
                <w:sz w:val="26"/>
                <w:szCs w:val="26"/>
              </w:rPr>
            </w:pPr>
            <w:r w:rsidRPr="005F609F">
              <w:rPr>
                <w:rStyle w:val="a8"/>
                <w:color w:val="000000"/>
                <w:sz w:val="26"/>
                <w:szCs w:val="26"/>
              </w:rPr>
              <w:t>3. Рассмотрение документов и сведений</w:t>
            </w:r>
          </w:p>
        </w:tc>
      </w:tr>
    </w:tbl>
    <w:p w:rsidR="00600F76" w:rsidRPr="00235C73" w:rsidRDefault="00600F76" w:rsidP="00AB1BC2">
      <w:pPr>
        <w:autoSpaceDE w:val="0"/>
        <w:autoSpaceDN w:val="0"/>
        <w:adjustRightInd w:val="0"/>
        <w:spacing w:line="20" w:lineRule="exact"/>
        <w:rPr>
          <w:rFonts w:cs="Times New Roman"/>
          <w:color w:val="auto"/>
          <w:sz w:val="26"/>
          <w:szCs w:val="26"/>
        </w:rPr>
      </w:pPr>
      <w:r w:rsidRPr="00235C73">
        <w:rPr>
          <w:rFonts w:cs="Times New Roman"/>
          <w:color w:val="auto"/>
          <w:sz w:val="26"/>
          <w:szCs w:val="26"/>
        </w:rPr>
        <w:br w:type="page"/>
      </w:r>
    </w:p>
    <w:tbl>
      <w:tblPr>
        <w:tblW w:w="0" w:type="auto"/>
        <w:jc w:val="center"/>
        <w:tblLayout w:type="fixed"/>
        <w:tblCellMar>
          <w:left w:w="0" w:type="dxa"/>
          <w:right w:w="0" w:type="dxa"/>
        </w:tblCellMar>
        <w:tblLook w:val="0000" w:firstRow="0" w:lastRow="0" w:firstColumn="0" w:lastColumn="0" w:noHBand="0" w:noVBand="0"/>
      </w:tblPr>
      <w:tblGrid>
        <w:gridCol w:w="2285"/>
        <w:gridCol w:w="3691"/>
        <w:gridCol w:w="1699"/>
        <w:gridCol w:w="1344"/>
        <w:gridCol w:w="2054"/>
        <w:gridCol w:w="1987"/>
        <w:gridCol w:w="2554"/>
      </w:tblGrid>
      <w:tr w:rsidR="00600F76" w:rsidRPr="00235C73">
        <w:tblPrEx>
          <w:tblCellMar>
            <w:top w:w="0" w:type="dxa"/>
            <w:left w:w="0" w:type="dxa"/>
            <w:bottom w:w="0" w:type="dxa"/>
            <w:right w:w="0" w:type="dxa"/>
          </w:tblCellMar>
        </w:tblPrEx>
        <w:trPr>
          <w:trHeight w:hRule="exact" w:val="245"/>
          <w:jc w:val="center"/>
        </w:trPr>
        <w:tc>
          <w:tcPr>
            <w:tcW w:w="2285" w:type="dxa"/>
            <w:tcBorders>
              <w:top w:val="single" w:sz="4" w:space="0" w:color="auto"/>
              <w:left w:val="single" w:sz="4" w:space="0" w:color="auto"/>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1</w:t>
            </w:r>
          </w:p>
        </w:tc>
        <w:tc>
          <w:tcPr>
            <w:tcW w:w="3691" w:type="dxa"/>
            <w:tcBorders>
              <w:top w:val="single" w:sz="4" w:space="0" w:color="auto"/>
              <w:left w:val="single" w:sz="4" w:space="0" w:color="auto"/>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2</w:t>
            </w:r>
          </w:p>
        </w:tc>
        <w:tc>
          <w:tcPr>
            <w:tcW w:w="1699" w:type="dxa"/>
            <w:tcBorders>
              <w:top w:val="single" w:sz="4" w:space="0" w:color="auto"/>
              <w:left w:val="single" w:sz="4" w:space="0" w:color="auto"/>
              <w:bottom w:val="nil"/>
              <w:right w:val="nil"/>
            </w:tcBorders>
            <w:vAlign w:val="center"/>
          </w:tcPr>
          <w:p w:rsidR="00600F76" w:rsidRPr="00235C73" w:rsidRDefault="00600F76" w:rsidP="00AB1BC2">
            <w:pPr>
              <w:pStyle w:val="a9"/>
              <w:ind w:firstLine="800"/>
              <w:rPr>
                <w:rFonts w:ascii="Courier New" w:hAnsi="Courier New"/>
                <w:sz w:val="26"/>
                <w:szCs w:val="26"/>
              </w:rPr>
            </w:pPr>
            <w:r w:rsidRPr="00235C73">
              <w:rPr>
                <w:rStyle w:val="a8"/>
                <w:i/>
                <w:iCs/>
                <w:color w:val="000000"/>
                <w:sz w:val="26"/>
                <w:szCs w:val="26"/>
              </w:rPr>
              <w:t>3</w:t>
            </w:r>
          </w:p>
        </w:tc>
        <w:tc>
          <w:tcPr>
            <w:tcW w:w="1344" w:type="dxa"/>
            <w:tcBorders>
              <w:top w:val="single" w:sz="4" w:space="0" w:color="auto"/>
              <w:left w:val="single" w:sz="4" w:space="0" w:color="auto"/>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4</w:t>
            </w:r>
          </w:p>
        </w:tc>
        <w:tc>
          <w:tcPr>
            <w:tcW w:w="2054" w:type="dxa"/>
            <w:tcBorders>
              <w:top w:val="single" w:sz="4" w:space="0" w:color="auto"/>
              <w:left w:val="nil"/>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5</w:t>
            </w:r>
          </w:p>
        </w:tc>
        <w:tc>
          <w:tcPr>
            <w:tcW w:w="1987" w:type="dxa"/>
            <w:tcBorders>
              <w:top w:val="single" w:sz="4" w:space="0" w:color="auto"/>
              <w:left w:val="single" w:sz="4" w:space="0" w:color="auto"/>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6</w:t>
            </w:r>
          </w:p>
        </w:tc>
        <w:tc>
          <w:tcPr>
            <w:tcW w:w="2554" w:type="dxa"/>
            <w:tcBorders>
              <w:top w:val="single" w:sz="4" w:space="0" w:color="auto"/>
              <w:left w:val="single" w:sz="4" w:space="0" w:color="auto"/>
              <w:bottom w:val="nil"/>
              <w:right w:val="single" w:sz="4" w:space="0" w:color="auto"/>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7</w:t>
            </w:r>
          </w:p>
        </w:tc>
      </w:tr>
      <w:tr w:rsidR="006E2ABB" w:rsidRPr="00235C73" w:rsidTr="005F609F">
        <w:tblPrEx>
          <w:tblCellMar>
            <w:top w:w="0" w:type="dxa"/>
            <w:left w:w="0" w:type="dxa"/>
            <w:bottom w:w="0" w:type="dxa"/>
            <w:right w:w="0" w:type="dxa"/>
          </w:tblCellMar>
        </w:tblPrEx>
        <w:trPr>
          <w:trHeight w:hRule="exact" w:val="3470"/>
          <w:jc w:val="center"/>
        </w:trPr>
        <w:tc>
          <w:tcPr>
            <w:tcW w:w="2285" w:type="dxa"/>
            <w:tcBorders>
              <w:top w:val="single" w:sz="4" w:space="0" w:color="auto"/>
              <w:left w:val="single" w:sz="4" w:space="0" w:color="auto"/>
              <w:bottom w:val="nil"/>
              <w:right w:val="nil"/>
            </w:tcBorders>
            <w:vAlign w:val="center"/>
          </w:tcPr>
          <w:p w:rsidR="006E2ABB" w:rsidRPr="00235C73" w:rsidRDefault="006E2ABB" w:rsidP="00AB1BC2">
            <w:pPr>
              <w:pStyle w:val="a9"/>
              <w:ind w:firstLine="0"/>
              <w:rPr>
                <w:rFonts w:ascii="Courier New" w:hAnsi="Courier New"/>
                <w:sz w:val="26"/>
                <w:szCs w:val="26"/>
              </w:rPr>
            </w:pPr>
            <w:r w:rsidRPr="00235C73">
              <w:rPr>
                <w:rStyle w:val="a8"/>
                <w:color w:val="000000"/>
                <w:sz w:val="26"/>
                <w:szCs w:val="26"/>
              </w:rPr>
              <w:t>пакет</w:t>
            </w:r>
          </w:p>
          <w:p w:rsidR="006E2ABB" w:rsidRPr="00235C73" w:rsidRDefault="006E2ABB" w:rsidP="00AB1BC2">
            <w:pPr>
              <w:pStyle w:val="a9"/>
              <w:ind w:firstLine="140"/>
              <w:rPr>
                <w:rFonts w:ascii="Courier New" w:hAnsi="Courier New"/>
                <w:sz w:val="26"/>
                <w:szCs w:val="26"/>
              </w:rPr>
            </w:pPr>
            <w:r w:rsidRPr="00235C73">
              <w:rPr>
                <w:rStyle w:val="a8"/>
                <w:color w:val="000000"/>
                <w:sz w:val="26"/>
                <w:szCs w:val="26"/>
              </w:rPr>
              <w:t>зарегистрирована! х документов, поступивших должностному лицу, ответственному за предоставление муниципальной услуги</w:t>
            </w:r>
          </w:p>
        </w:tc>
        <w:tc>
          <w:tcPr>
            <w:tcW w:w="3691" w:type="dxa"/>
            <w:tcBorders>
              <w:top w:val="single" w:sz="4" w:space="0" w:color="auto"/>
              <w:left w:val="single" w:sz="4" w:space="0" w:color="auto"/>
              <w:bottom w:val="nil"/>
              <w:right w:val="nil"/>
            </w:tcBorders>
          </w:tcPr>
          <w:p w:rsidR="006E2ABB" w:rsidRPr="00235C73" w:rsidRDefault="006E2ABB" w:rsidP="00AB1BC2">
            <w:pPr>
              <w:pStyle w:val="a9"/>
              <w:ind w:firstLine="0"/>
              <w:rPr>
                <w:rFonts w:ascii="Courier New" w:hAnsi="Courier New"/>
                <w:sz w:val="26"/>
                <w:szCs w:val="26"/>
              </w:rPr>
            </w:pPr>
            <w:r w:rsidRPr="00235C73">
              <w:rPr>
                <w:rStyle w:val="a8"/>
                <w:color w:val="000000"/>
                <w:sz w:val="26"/>
                <w:szCs w:val="26"/>
              </w:rPr>
              <w:t>Проведение соответствия документов и сведений требованиям нормативных правовых актов предоставления муниципальной услуги</w:t>
            </w:r>
          </w:p>
        </w:tc>
        <w:tc>
          <w:tcPr>
            <w:tcW w:w="1699" w:type="dxa"/>
            <w:tcBorders>
              <w:top w:val="single" w:sz="4" w:space="0" w:color="auto"/>
              <w:left w:val="single" w:sz="4" w:space="0" w:color="auto"/>
              <w:bottom w:val="nil"/>
              <w:right w:val="nil"/>
            </w:tcBorders>
          </w:tcPr>
          <w:p w:rsidR="006E2ABB" w:rsidRPr="00235C73" w:rsidRDefault="006E2ABB" w:rsidP="00AB1BC2">
            <w:pPr>
              <w:pStyle w:val="a9"/>
              <w:ind w:firstLine="0"/>
              <w:rPr>
                <w:rFonts w:ascii="Courier New" w:hAnsi="Courier New"/>
                <w:sz w:val="26"/>
                <w:szCs w:val="26"/>
              </w:rPr>
            </w:pPr>
            <w:r w:rsidRPr="00235C73">
              <w:rPr>
                <w:rStyle w:val="a8"/>
                <w:color w:val="000000"/>
                <w:sz w:val="26"/>
                <w:szCs w:val="26"/>
              </w:rPr>
              <w:t>1 день</w:t>
            </w:r>
          </w:p>
        </w:tc>
        <w:tc>
          <w:tcPr>
            <w:tcW w:w="1344" w:type="dxa"/>
            <w:tcBorders>
              <w:top w:val="single" w:sz="4" w:space="0" w:color="auto"/>
              <w:left w:val="single" w:sz="4" w:space="0" w:color="auto"/>
              <w:bottom w:val="single" w:sz="4" w:space="0" w:color="auto"/>
              <w:right w:val="nil"/>
            </w:tcBorders>
          </w:tcPr>
          <w:p w:rsidR="006E2ABB" w:rsidRPr="00235C73" w:rsidRDefault="006E2ABB" w:rsidP="005F609F">
            <w:pPr>
              <w:pStyle w:val="a9"/>
              <w:ind w:firstLine="0"/>
              <w:rPr>
                <w:rFonts w:ascii="Courier New" w:hAnsi="Courier New"/>
                <w:sz w:val="26"/>
                <w:szCs w:val="26"/>
              </w:rPr>
            </w:pPr>
            <w:r w:rsidRPr="00235C73">
              <w:rPr>
                <w:rStyle w:val="a8"/>
                <w:color w:val="000000"/>
                <w:sz w:val="26"/>
                <w:szCs w:val="26"/>
              </w:rPr>
              <w:t xml:space="preserve">Начальник </w:t>
            </w:r>
            <w:r w:rsidR="005F609F">
              <w:rPr>
                <w:rStyle w:val="a8"/>
                <w:color w:val="000000"/>
                <w:sz w:val="26"/>
                <w:szCs w:val="26"/>
              </w:rPr>
              <w:t>управления образования</w:t>
            </w:r>
            <w:r w:rsidRPr="00235C73">
              <w:rPr>
                <w:rStyle w:val="a8"/>
                <w:color w:val="000000"/>
                <w:sz w:val="26"/>
                <w:szCs w:val="26"/>
              </w:rPr>
              <w:t xml:space="preserve"> администрации Рузаевского муниципального района</w:t>
            </w:r>
          </w:p>
        </w:tc>
        <w:tc>
          <w:tcPr>
            <w:tcW w:w="2054" w:type="dxa"/>
            <w:tcBorders>
              <w:top w:val="single" w:sz="4" w:space="0" w:color="auto"/>
              <w:left w:val="single" w:sz="4" w:space="0" w:color="auto"/>
              <w:bottom w:val="single" w:sz="4" w:space="0" w:color="auto"/>
              <w:right w:val="nil"/>
            </w:tcBorders>
          </w:tcPr>
          <w:p w:rsidR="006E2ABB" w:rsidRPr="00235C73" w:rsidRDefault="006E2ABB" w:rsidP="00AB1BC2">
            <w:pPr>
              <w:rPr>
                <w:rFonts w:ascii="Times New Roman" w:hAnsi="Times New Roman" w:cs="Times New Roman"/>
                <w:color w:val="auto"/>
                <w:sz w:val="26"/>
                <w:szCs w:val="26"/>
              </w:rPr>
            </w:pPr>
            <w:r w:rsidRPr="00235C73">
              <w:rPr>
                <w:rFonts w:ascii="Times New Roman" w:hAnsi="Times New Roman" w:cs="Times New Roman"/>
                <w:color w:val="auto"/>
                <w:sz w:val="26"/>
                <w:szCs w:val="26"/>
              </w:rPr>
              <w:t>Республика Мордовия, г.</w:t>
            </w:r>
            <w:r w:rsidR="005F609F">
              <w:rPr>
                <w:rFonts w:ascii="Times New Roman" w:hAnsi="Times New Roman" w:cs="Times New Roman"/>
                <w:color w:val="auto"/>
                <w:sz w:val="26"/>
                <w:szCs w:val="26"/>
              </w:rPr>
              <w:t xml:space="preserve"> </w:t>
            </w:r>
            <w:r w:rsidRPr="00235C73">
              <w:rPr>
                <w:rFonts w:ascii="Times New Roman" w:hAnsi="Times New Roman" w:cs="Times New Roman"/>
                <w:color w:val="auto"/>
                <w:sz w:val="26"/>
                <w:szCs w:val="26"/>
              </w:rPr>
              <w:t>Рузаевка, ул. Ленина, д. 79</w:t>
            </w:r>
          </w:p>
          <w:p w:rsidR="006E2ABB" w:rsidRPr="00235C73" w:rsidRDefault="006E2ABB" w:rsidP="00AB1BC2">
            <w:pPr>
              <w:rPr>
                <w:rFonts w:ascii="Times New Roman" w:hAnsi="Times New Roman" w:cs="Times New Roman"/>
                <w:color w:val="auto"/>
                <w:sz w:val="26"/>
                <w:szCs w:val="26"/>
              </w:rPr>
            </w:pPr>
          </w:p>
          <w:p w:rsidR="006E2ABB" w:rsidRPr="00235C73" w:rsidRDefault="006E2ABB" w:rsidP="00AB1BC2">
            <w:pPr>
              <w:rPr>
                <w:rFonts w:ascii="Times New Roman" w:hAnsi="Times New Roman" w:cs="Times New Roman"/>
                <w:color w:val="auto"/>
                <w:sz w:val="26"/>
                <w:szCs w:val="26"/>
              </w:rPr>
            </w:pPr>
            <w:r w:rsidRPr="00235C73">
              <w:rPr>
                <w:rFonts w:ascii="Times New Roman" w:hAnsi="Times New Roman" w:cs="Times New Roman"/>
                <w:color w:val="auto"/>
                <w:sz w:val="26"/>
                <w:szCs w:val="26"/>
              </w:rPr>
              <w:t>Система «Е-услуги. Образование»</w:t>
            </w:r>
          </w:p>
        </w:tc>
        <w:tc>
          <w:tcPr>
            <w:tcW w:w="1987" w:type="dxa"/>
            <w:tcBorders>
              <w:top w:val="single" w:sz="4" w:space="0" w:color="auto"/>
              <w:left w:val="single" w:sz="4" w:space="0" w:color="auto"/>
              <w:bottom w:val="nil"/>
              <w:right w:val="nil"/>
            </w:tcBorders>
          </w:tcPr>
          <w:p w:rsidR="006E2ABB" w:rsidRPr="00235C73" w:rsidRDefault="006E2ABB" w:rsidP="00AB1BC2">
            <w:pPr>
              <w:rPr>
                <w:rFonts w:cs="Times New Roman"/>
                <w:color w:val="auto"/>
                <w:sz w:val="26"/>
                <w:szCs w:val="26"/>
              </w:rPr>
            </w:pPr>
          </w:p>
        </w:tc>
        <w:tc>
          <w:tcPr>
            <w:tcW w:w="2554" w:type="dxa"/>
            <w:tcBorders>
              <w:top w:val="single" w:sz="4" w:space="0" w:color="auto"/>
              <w:left w:val="single" w:sz="4" w:space="0" w:color="auto"/>
              <w:bottom w:val="nil"/>
              <w:right w:val="single" w:sz="4" w:space="0" w:color="auto"/>
            </w:tcBorders>
          </w:tcPr>
          <w:p w:rsidR="006E2ABB" w:rsidRPr="00235C73" w:rsidRDefault="006E2ABB" w:rsidP="00AB1BC2">
            <w:pPr>
              <w:rPr>
                <w:rFonts w:cs="Times New Roman"/>
                <w:color w:val="auto"/>
                <w:sz w:val="26"/>
                <w:szCs w:val="26"/>
              </w:rPr>
            </w:pPr>
          </w:p>
        </w:tc>
      </w:tr>
      <w:tr w:rsidR="006E2ABB" w:rsidRPr="00235C73">
        <w:tblPrEx>
          <w:tblCellMar>
            <w:top w:w="0" w:type="dxa"/>
            <w:left w:w="0" w:type="dxa"/>
            <w:bottom w:w="0" w:type="dxa"/>
            <w:right w:w="0" w:type="dxa"/>
          </w:tblCellMar>
        </w:tblPrEx>
        <w:trPr>
          <w:trHeight w:hRule="exact" w:val="302"/>
          <w:jc w:val="center"/>
        </w:trPr>
        <w:tc>
          <w:tcPr>
            <w:tcW w:w="15614" w:type="dxa"/>
            <w:gridSpan w:val="7"/>
            <w:tcBorders>
              <w:top w:val="single" w:sz="4" w:space="0" w:color="auto"/>
              <w:left w:val="single" w:sz="4" w:space="0" w:color="auto"/>
              <w:bottom w:val="nil"/>
              <w:right w:val="single" w:sz="4" w:space="0" w:color="auto"/>
            </w:tcBorders>
            <w:vAlign w:val="bottom"/>
          </w:tcPr>
          <w:p w:rsidR="006E2ABB" w:rsidRPr="00235C73" w:rsidRDefault="006E2ABB" w:rsidP="00AB1BC2">
            <w:pPr>
              <w:pStyle w:val="a9"/>
              <w:ind w:firstLine="0"/>
              <w:jc w:val="center"/>
              <w:rPr>
                <w:rFonts w:ascii="Courier New" w:hAnsi="Courier New"/>
                <w:sz w:val="26"/>
                <w:szCs w:val="26"/>
              </w:rPr>
            </w:pPr>
            <w:r w:rsidRPr="00235C73">
              <w:rPr>
                <w:rStyle w:val="a8"/>
                <w:color w:val="000000"/>
                <w:sz w:val="26"/>
                <w:szCs w:val="26"/>
              </w:rPr>
              <w:t>4. Принятие решения</w:t>
            </w:r>
          </w:p>
        </w:tc>
      </w:tr>
      <w:tr w:rsidR="006E2ABB" w:rsidRPr="00235C73" w:rsidTr="000C7B7C">
        <w:tblPrEx>
          <w:tblCellMar>
            <w:top w:w="0" w:type="dxa"/>
            <w:left w:w="0" w:type="dxa"/>
            <w:bottom w:w="0" w:type="dxa"/>
            <w:right w:w="0" w:type="dxa"/>
          </w:tblCellMar>
        </w:tblPrEx>
        <w:trPr>
          <w:trHeight w:hRule="exact" w:val="1666"/>
          <w:jc w:val="center"/>
        </w:trPr>
        <w:tc>
          <w:tcPr>
            <w:tcW w:w="2285" w:type="dxa"/>
            <w:vMerge w:val="restart"/>
            <w:tcBorders>
              <w:top w:val="single" w:sz="4" w:space="0" w:color="auto"/>
              <w:left w:val="single" w:sz="4" w:space="0" w:color="auto"/>
              <w:bottom w:val="nil"/>
              <w:right w:val="nil"/>
            </w:tcBorders>
          </w:tcPr>
          <w:p w:rsidR="006E2ABB" w:rsidRPr="00235C73" w:rsidRDefault="006E2ABB" w:rsidP="00AB1BC2">
            <w:pPr>
              <w:pStyle w:val="a9"/>
              <w:ind w:firstLine="140"/>
              <w:rPr>
                <w:rFonts w:ascii="Courier New" w:hAnsi="Courier New"/>
                <w:sz w:val="26"/>
                <w:szCs w:val="26"/>
              </w:rPr>
            </w:pPr>
            <w:r w:rsidRPr="00235C73">
              <w:rPr>
                <w:rStyle w:val="a8"/>
                <w:color w:val="000000"/>
                <w:sz w:val="26"/>
                <w:szCs w:val="26"/>
              </w:rPr>
              <w:t>проект результатов предоставления муниципальной услуги по формам согласно приложениям № 1, 2, 3, 4, 5, 6 к Административном у регламенту</w:t>
            </w:r>
          </w:p>
        </w:tc>
        <w:tc>
          <w:tcPr>
            <w:tcW w:w="3691" w:type="dxa"/>
            <w:tcBorders>
              <w:top w:val="single" w:sz="4" w:space="0" w:color="auto"/>
              <w:left w:val="single" w:sz="4" w:space="0" w:color="auto"/>
              <w:bottom w:val="nil"/>
              <w:right w:val="nil"/>
            </w:tcBorders>
            <w:vAlign w:val="bottom"/>
          </w:tcPr>
          <w:p w:rsidR="006E2ABB" w:rsidRPr="00235C73" w:rsidRDefault="006E2ABB" w:rsidP="00AB1BC2">
            <w:pPr>
              <w:pStyle w:val="a9"/>
              <w:ind w:firstLine="0"/>
              <w:rPr>
                <w:rFonts w:ascii="Courier New" w:hAnsi="Courier New"/>
                <w:sz w:val="26"/>
                <w:szCs w:val="26"/>
              </w:rPr>
            </w:pPr>
            <w:r w:rsidRPr="00235C73">
              <w:rPr>
                <w:rStyle w:val="a8"/>
                <w:color w:val="000000"/>
                <w:sz w:val="26"/>
                <w:szCs w:val="26"/>
              </w:rPr>
              <w:t xml:space="preserve">Принятие промежуточного решения о предоставлении муниципальной услуги </w:t>
            </w:r>
            <w:r w:rsidRPr="00235C73">
              <w:rPr>
                <w:rStyle w:val="a8"/>
                <w:i/>
                <w:iCs/>
                <w:color w:val="000000"/>
                <w:sz w:val="26"/>
                <w:szCs w:val="26"/>
              </w:rPr>
              <w:t>(при поступлении заявления на бумажном носителе)</w:t>
            </w:r>
          </w:p>
        </w:tc>
        <w:tc>
          <w:tcPr>
            <w:tcW w:w="1699" w:type="dxa"/>
            <w:tcBorders>
              <w:top w:val="single" w:sz="4" w:space="0" w:color="auto"/>
              <w:left w:val="single" w:sz="4" w:space="0" w:color="auto"/>
              <w:bottom w:val="nil"/>
              <w:right w:val="nil"/>
            </w:tcBorders>
          </w:tcPr>
          <w:p w:rsidR="006E2ABB" w:rsidRPr="00235C73" w:rsidRDefault="006E2ABB" w:rsidP="00AB1BC2">
            <w:pPr>
              <w:pStyle w:val="a9"/>
              <w:ind w:firstLine="0"/>
              <w:rPr>
                <w:rFonts w:ascii="Courier New" w:hAnsi="Courier New"/>
                <w:sz w:val="26"/>
                <w:szCs w:val="26"/>
              </w:rPr>
            </w:pPr>
            <w:r w:rsidRPr="00235C73">
              <w:rPr>
                <w:rStyle w:val="a8"/>
                <w:color w:val="000000"/>
                <w:sz w:val="26"/>
                <w:szCs w:val="26"/>
              </w:rPr>
              <w:t>В тот же день, что и рассмотрение документов и сведений</w:t>
            </w:r>
          </w:p>
        </w:tc>
        <w:tc>
          <w:tcPr>
            <w:tcW w:w="1344" w:type="dxa"/>
            <w:vMerge w:val="restart"/>
            <w:tcBorders>
              <w:top w:val="single" w:sz="4" w:space="0" w:color="auto"/>
              <w:left w:val="single" w:sz="4" w:space="0" w:color="auto"/>
              <w:bottom w:val="single" w:sz="4" w:space="0" w:color="auto"/>
              <w:right w:val="nil"/>
            </w:tcBorders>
          </w:tcPr>
          <w:p w:rsidR="006E2ABB" w:rsidRPr="00235C73" w:rsidRDefault="006E2ABB" w:rsidP="005F609F">
            <w:pPr>
              <w:pStyle w:val="a9"/>
              <w:ind w:firstLine="0"/>
              <w:rPr>
                <w:rFonts w:ascii="Courier New" w:hAnsi="Courier New"/>
                <w:sz w:val="26"/>
                <w:szCs w:val="26"/>
              </w:rPr>
            </w:pPr>
            <w:r w:rsidRPr="00235C73">
              <w:rPr>
                <w:rStyle w:val="a8"/>
                <w:color w:val="000000"/>
                <w:sz w:val="26"/>
                <w:szCs w:val="26"/>
              </w:rPr>
              <w:t xml:space="preserve">Начальник </w:t>
            </w:r>
            <w:r w:rsidR="005F609F">
              <w:rPr>
                <w:rStyle w:val="a8"/>
                <w:color w:val="000000"/>
                <w:sz w:val="26"/>
                <w:szCs w:val="26"/>
              </w:rPr>
              <w:t xml:space="preserve">управления </w:t>
            </w:r>
            <w:r w:rsidRPr="00235C73">
              <w:rPr>
                <w:rStyle w:val="a8"/>
                <w:color w:val="000000"/>
                <w:sz w:val="26"/>
                <w:szCs w:val="26"/>
              </w:rPr>
              <w:t>образования» администрации Рузаевского муниципального района</w:t>
            </w:r>
          </w:p>
        </w:tc>
        <w:tc>
          <w:tcPr>
            <w:tcW w:w="2054" w:type="dxa"/>
            <w:vMerge w:val="restart"/>
            <w:tcBorders>
              <w:top w:val="single" w:sz="4" w:space="0" w:color="auto"/>
              <w:left w:val="single" w:sz="4" w:space="0" w:color="auto"/>
              <w:bottom w:val="single" w:sz="4" w:space="0" w:color="auto"/>
              <w:right w:val="nil"/>
            </w:tcBorders>
          </w:tcPr>
          <w:p w:rsidR="006E2ABB" w:rsidRPr="00235C73" w:rsidRDefault="006E2ABB" w:rsidP="00AB1BC2">
            <w:pPr>
              <w:rPr>
                <w:rFonts w:ascii="Times New Roman" w:hAnsi="Times New Roman" w:cs="Times New Roman"/>
                <w:color w:val="auto"/>
                <w:sz w:val="26"/>
                <w:szCs w:val="26"/>
              </w:rPr>
            </w:pPr>
            <w:r w:rsidRPr="00235C73">
              <w:rPr>
                <w:rFonts w:ascii="Times New Roman" w:hAnsi="Times New Roman" w:cs="Times New Roman"/>
                <w:color w:val="auto"/>
                <w:sz w:val="26"/>
                <w:szCs w:val="26"/>
              </w:rPr>
              <w:t>Республика Мордовия, г.</w:t>
            </w:r>
            <w:r w:rsidR="005F609F">
              <w:rPr>
                <w:rFonts w:ascii="Times New Roman" w:hAnsi="Times New Roman" w:cs="Times New Roman"/>
                <w:color w:val="auto"/>
                <w:sz w:val="26"/>
                <w:szCs w:val="26"/>
              </w:rPr>
              <w:t xml:space="preserve"> </w:t>
            </w:r>
            <w:r w:rsidRPr="00235C73">
              <w:rPr>
                <w:rFonts w:ascii="Times New Roman" w:hAnsi="Times New Roman" w:cs="Times New Roman"/>
                <w:color w:val="auto"/>
                <w:sz w:val="26"/>
                <w:szCs w:val="26"/>
              </w:rPr>
              <w:t>Рузаевка, ул. Ленина, д. 79</w:t>
            </w:r>
          </w:p>
          <w:p w:rsidR="006E2ABB" w:rsidRPr="00235C73" w:rsidRDefault="006E2ABB" w:rsidP="00AB1BC2">
            <w:pPr>
              <w:rPr>
                <w:rFonts w:ascii="Times New Roman" w:hAnsi="Times New Roman" w:cs="Times New Roman"/>
                <w:color w:val="auto"/>
                <w:sz w:val="26"/>
                <w:szCs w:val="26"/>
              </w:rPr>
            </w:pPr>
          </w:p>
          <w:p w:rsidR="006E2ABB" w:rsidRPr="00235C73" w:rsidRDefault="006E2ABB" w:rsidP="00AB1BC2">
            <w:pPr>
              <w:rPr>
                <w:rFonts w:ascii="Times New Roman" w:hAnsi="Times New Roman" w:cs="Times New Roman"/>
                <w:color w:val="auto"/>
                <w:sz w:val="26"/>
                <w:szCs w:val="26"/>
              </w:rPr>
            </w:pPr>
            <w:r w:rsidRPr="00235C73">
              <w:rPr>
                <w:rFonts w:ascii="Times New Roman" w:hAnsi="Times New Roman" w:cs="Times New Roman"/>
                <w:color w:val="auto"/>
                <w:sz w:val="26"/>
                <w:szCs w:val="26"/>
              </w:rPr>
              <w:t>Система «Е-услуги. Образование»</w:t>
            </w:r>
          </w:p>
        </w:tc>
        <w:tc>
          <w:tcPr>
            <w:tcW w:w="1987" w:type="dxa"/>
            <w:vMerge w:val="restart"/>
            <w:tcBorders>
              <w:top w:val="single" w:sz="4" w:space="0" w:color="auto"/>
              <w:left w:val="single" w:sz="4" w:space="0" w:color="auto"/>
              <w:bottom w:val="nil"/>
              <w:right w:val="nil"/>
            </w:tcBorders>
          </w:tcPr>
          <w:p w:rsidR="006E2ABB" w:rsidRPr="00235C73" w:rsidRDefault="006E2ABB" w:rsidP="00AB1BC2">
            <w:pPr>
              <w:rPr>
                <w:rFonts w:cs="Times New Roman"/>
                <w:color w:val="auto"/>
                <w:sz w:val="26"/>
                <w:szCs w:val="26"/>
              </w:rPr>
            </w:pPr>
          </w:p>
        </w:tc>
        <w:tc>
          <w:tcPr>
            <w:tcW w:w="2554" w:type="dxa"/>
            <w:vMerge w:val="restart"/>
            <w:tcBorders>
              <w:top w:val="single" w:sz="4" w:space="0" w:color="auto"/>
              <w:left w:val="single" w:sz="4" w:space="0" w:color="auto"/>
              <w:bottom w:val="nil"/>
              <w:right w:val="single" w:sz="4" w:space="0" w:color="auto"/>
            </w:tcBorders>
          </w:tcPr>
          <w:p w:rsidR="006E2ABB" w:rsidRPr="00235C73" w:rsidRDefault="006E2ABB" w:rsidP="00AB1BC2">
            <w:pPr>
              <w:rPr>
                <w:rFonts w:cs="Times New Roman"/>
                <w:color w:val="auto"/>
                <w:sz w:val="26"/>
                <w:szCs w:val="26"/>
              </w:rPr>
            </w:pPr>
          </w:p>
        </w:tc>
      </w:tr>
      <w:tr w:rsidR="006E2ABB" w:rsidRPr="00235C73">
        <w:tblPrEx>
          <w:tblCellMar>
            <w:top w:w="0" w:type="dxa"/>
            <w:left w:w="0" w:type="dxa"/>
            <w:bottom w:w="0" w:type="dxa"/>
            <w:right w:w="0" w:type="dxa"/>
          </w:tblCellMar>
        </w:tblPrEx>
        <w:trPr>
          <w:trHeight w:hRule="exact" w:val="1666"/>
          <w:jc w:val="center"/>
        </w:trPr>
        <w:tc>
          <w:tcPr>
            <w:tcW w:w="2285" w:type="dxa"/>
            <w:vMerge/>
            <w:tcBorders>
              <w:top w:val="nil"/>
              <w:left w:val="single" w:sz="4" w:space="0" w:color="auto"/>
              <w:bottom w:val="nil"/>
              <w:right w:val="nil"/>
            </w:tcBorders>
          </w:tcPr>
          <w:p w:rsidR="006E2ABB" w:rsidRPr="00235C73" w:rsidRDefault="006E2ABB" w:rsidP="00AB1BC2">
            <w:pPr>
              <w:rPr>
                <w:rFonts w:cs="Times New Roman"/>
                <w:color w:val="auto"/>
                <w:sz w:val="26"/>
                <w:szCs w:val="26"/>
              </w:rPr>
            </w:pPr>
          </w:p>
        </w:tc>
        <w:tc>
          <w:tcPr>
            <w:tcW w:w="3691" w:type="dxa"/>
            <w:tcBorders>
              <w:top w:val="single" w:sz="4" w:space="0" w:color="auto"/>
              <w:left w:val="single" w:sz="4" w:space="0" w:color="auto"/>
              <w:bottom w:val="nil"/>
              <w:right w:val="nil"/>
            </w:tcBorders>
            <w:vAlign w:val="bottom"/>
          </w:tcPr>
          <w:p w:rsidR="006E2ABB" w:rsidRPr="00235C73" w:rsidRDefault="006E2ABB" w:rsidP="00AB1BC2">
            <w:pPr>
              <w:pStyle w:val="a9"/>
              <w:ind w:firstLine="0"/>
              <w:rPr>
                <w:rFonts w:ascii="Courier New" w:hAnsi="Courier New"/>
                <w:sz w:val="26"/>
                <w:szCs w:val="26"/>
              </w:rPr>
            </w:pPr>
            <w:r w:rsidRPr="00235C73">
              <w:rPr>
                <w:rStyle w:val="a8"/>
                <w:color w:val="000000"/>
                <w:sz w:val="26"/>
                <w:szCs w:val="26"/>
              </w:rPr>
              <w:t xml:space="preserve">Принятие промежуточного решения о предоставлении муниципальной услуги </w:t>
            </w:r>
            <w:r w:rsidRPr="00235C73">
              <w:rPr>
                <w:rStyle w:val="a8"/>
                <w:i/>
                <w:iCs/>
                <w:color w:val="000000"/>
                <w:sz w:val="26"/>
                <w:szCs w:val="26"/>
              </w:rPr>
              <w:t>(при поступлении заявления в электронном виде)</w:t>
            </w:r>
          </w:p>
        </w:tc>
        <w:tc>
          <w:tcPr>
            <w:tcW w:w="1699" w:type="dxa"/>
            <w:tcBorders>
              <w:top w:val="single" w:sz="4" w:space="0" w:color="auto"/>
              <w:left w:val="single" w:sz="4" w:space="0" w:color="auto"/>
              <w:bottom w:val="nil"/>
              <w:right w:val="nil"/>
            </w:tcBorders>
          </w:tcPr>
          <w:p w:rsidR="006E2ABB" w:rsidRPr="00235C73" w:rsidRDefault="006E2ABB" w:rsidP="00AB1BC2">
            <w:pPr>
              <w:pStyle w:val="a9"/>
              <w:ind w:firstLine="0"/>
              <w:rPr>
                <w:rFonts w:ascii="Courier New" w:hAnsi="Courier New"/>
                <w:sz w:val="26"/>
                <w:szCs w:val="26"/>
              </w:rPr>
            </w:pPr>
            <w:r w:rsidRPr="00235C73">
              <w:rPr>
                <w:rStyle w:val="a8"/>
                <w:color w:val="000000"/>
                <w:sz w:val="26"/>
                <w:szCs w:val="26"/>
              </w:rPr>
              <w:t>В день рассмотрения документов и сведений</w:t>
            </w:r>
          </w:p>
        </w:tc>
        <w:tc>
          <w:tcPr>
            <w:tcW w:w="1344" w:type="dxa"/>
            <w:vMerge/>
            <w:tcBorders>
              <w:top w:val="nil"/>
              <w:left w:val="single" w:sz="4" w:space="0" w:color="auto"/>
              <w:bottom w:val="nil"/>
              <w:right w:val="nil"/>
            </w:tcBorders>
            <w:vAlign w:val="center"/>
          </w:tcPr>
          <w:p w:rsidR="006E2ABB" w:rsidRPr="00235C73" w:rsidRDefault="006E2ABB" w:rsidP="00AB1BC2">
            <w:pPr>
              <w:pStyle w:val="a9"/>
              <w:ind w:firstLine="0"/>
              <w:rPr>
                <w:rFonts w:ascii="Courier New" w:hAnsi="Courier New"/>
                <w:sz w:val="26"/>
                <w:szCs w:val="26"/>
              </w:rPr>
            </w:pPr>
          </w:p>
        </w:tc>
        <w:tc>
          <w:tcPr>
            <w:tcW w:w="2054" w:type="dxa"/>
            <w:vMerge/>
            <w:tcBorders>
              <w:top w:val="nil"/>
              <w:left w:val="single" w:sz="4" w:space="0" w:color="auto"/>
              <w:bottom w:val="nil"/>
              <w:right w:val="nil"/>
            </w:tcBorders>
          </w:tcPr>
          <w:p w:rsidR="006E2ABB" w:rsidRPr="00235C73" w:rsidRDefault="006E2ABB" w:rsidP="00AB1BC2">
            <w:pPr>
              <w:pStyle w:val="a9"/>
              <w:ind w:firstLine="0"/>
              <w:rPr>
                <w:rFonts w:ascii="Courier New" w:hAnsi="Courier New"/>
                <w:sz w:val="26"/>
                <w:szCs w:val="26"/>
              </w:rPr>
            </w:pPr>
          </w:p>
        </w:tc>
        <w:tc>
          <w:tcPr>
            <w:tcW w:w="1987" w:type="dxa"/>
            <w:vMerge/>
            <w:tcBorders>
              <w:top w:val="nil"/>
              <w:left w:val="single" w:sz="4" w:space="0" w:color="auto"/>
              <w:bottom w:val="nil"/>
              <w:right w:val="nil"/>
            </w:tcBorders>
          </w:tcPr>
          <w:p w:rsidR="006E2ABB" w:rsidRPr="00235C73" w:rsidRDefault="006E2ABB" w:rsidP="00AB1BC2">
            <w:pPr>
              <w:pStyle w:val="a9"/>
              <w:ind w:firstLine="0"/>
              <w:rPr>
                <w:rFonts w:ascii="Courier New" w:hAnsi="Courier New"/>
                <w:sz w:val="26"/>
                <w:szCs w:val="26"/>
              </w:rPr>
            </w:pPr>
          </w:p>
        </w:tc>
        <w:tc>
          <w:tcPr>
            <w:tcW w:w="2554" w:type="dxa"/>
            <w:vMerge/>
            <w:tcBorders>
              <w:top w:val="nil"/>
              <w:left w:val="single" w:sz="4" w:space="0" w:color="auto"/>
              <w:bottom w:val="nil"/>
              <w:right w:val="single" w:sz="4" w:space="0" w:color="auto"/>
            </w:tcBorders>
          </w:tcPr>
          <w:p w:rsidR="006E2ABB" w:rsidRPr="00235C73" w:rsidRDefault="006E2ABB" w:rsidP="00AB1BC2">
            <w:pPr>
              <w:pStyle w:val="a9"/>
              <w:ind w:firstLine="0"/>
              <w:rPr>
                <w:rFonts w:ascii="Courier New" w:hAnsi="Courier New"/>
                <w:sz w:val="26"/>
                <w:szCs w:val="26"/>
              </w:rPr>
            </w:pPr>
          </w:p>
        </w:tc>
      </w:tr>
      <w:tr w:rsidR="006E2ABB" w:rsidRPr="00235C73">
        <w:tblPrEx>
          <w:tblCellMar>
            <w:top w:w="0" w:type="dxa"/>
            <w:left w:w="0" w:type="dxa"/>
            <w:bottom w:w="0" w:type="dxa"/>
            <w:right w:w="0" w:type="dxa"/>
          </w:tblCellMar>
        </w:tblPrEx>
        <w:trPr>
          <w:trHeight w:hRule="exact" w:val="2482"/>
          <w:jc w:val="center"/>
        </w:trPr>
        <w:tc>
          <w:tcPr>
            <w:tcW w:w="2285" w:type="dxa"/>
            <w:vMerge/>
            <w:tcBorders>
              <w:top w:val="nil"/>
              <w:left w:val="single" w:sz="4" w:space="0" w:color="auto"/>
              <w:bottom w:val="single" w:sz="4" w:space="0" w:color="auto"/>
              <w:right w:val="nil"/>
            </w:tcBorders>
          </w:tcPr>
          <w:p w:rsidR="006E2ABB" w:rsidRPr="00235C73" w:rsidRDefault="006E2ABB" w:rsidP="00AB1BC2">
            <w:pPr>
              <w:pStyle w:val="a9"/>
              <w:ind w:firstLine="0"/>
              <w:rPr>
                <w:rFonts w:ascii="Courier New" w:hAnsi="Courier New"/>
                <w:sz w:val="26"/>
                <w:szCs w:val="26"/>
              </w:rPr>
            </w:pPr>
          </w:p>
        </w:tc>
        <w:tc>
          <w:tcPr>
            <w:tcW w:w="3691" w:type="dxa"/>
            <w:tcBorders>
              <w:top w:val="single" w:sz="4" w:space="0" w:color="auto"/>
              <w:left w:val="single" w:sz="4" w:space="0" w:color="auto"/>
              <w:bottom w:val="single" w:sz="4" w:space="0" w:color="auto"/>
              <w:right w:val="nil"/>
            </w:tcBorders>
          </w:tcPr>
          <w:p w:rsidR="006E2ABB" w:rsidRPr="00235C73" w:rsidRDefault="006E2ABB" w:rsidP="00AB1BC2">
            <w:pPr>
              <w:pStyle w:val="a9"/>
              <w:ind w:firstLine="0"/>
              <w:rPr>
                <w:rFonts w:ascii="Courier New" w:hAnsi="Courier New"/>
                <w:sz w:val="26"/>
                <w:szCs w:val="26"/>
              </w:rPr>
            </w:pPr>
            <w:r w:rsidRPr="00235C73">
              <w:rPr>
                <w:rStyle w:val="a8"/>
                <w:color w:val="000000"/>
                <w:sz w:val="26"/>
                <w:szCs w:val="26"/>
              </w:rPr>
              <w:t>Формирование решения о предоставлении муниципальной услуги</w:t>
            </w:r>
          </w:p>
        </w:tc>
        <w:tc>
          <w:tcPr>
            <w:tcW w:w="1699" w:type="dxa"/>
            <w:tcBorders>
              <w:top w:val="single" w:sz="4" w:space="0" w:color="auto"/>
              <w:left w:val="single" w:sz="4" w:space="0" w:color="auto"/>
              <w:bottom w:val="single" w:sz="4" w:space="0" w:color="auto"/>
              <w:right w:val="nil"/>
            </w:tcBorders>
          </w:tcPr>
          <w:p w:rsidR="006E2ABB" w:rsidRPr="00235C73" w:rsidRDefault="006E2ABB" w:rsidP="00AB1BC2">
            <w:pPr>
              <w:pStyle w:val="a9"/>
              <w:ind w:firstLine="0"/>
              <w:rPr>
                <w:rFonts w:ascii="Courier New" w:hAnsi="Courier New"/>
                <w:sz w:val="26"/>
                <w:szCs w:val="26"/>
              </w:rPr>
            </w:pPr>
            <w:r w:rsidRPr="00235C73">
              <w:rPr>
                <w:rStyle w:val="a8"/>
                <w:color w:val="000000"/>
                <w:sz w:val="26"/>
                <w:szCs w:val="26"/>
              </w:rPr>
              <w:t>В</w:t>
            </w:r>
          </w:p>
          <w:p w:rsidR="006E2ABB" w:rsidRPr="00235C73" w:rsidRDefault="006E2ABB" w:rsidP="00AB1BC2">
            <w:pPr>
              <w:pStyle w:val="a9"/>
              <w:ind w:firstLine="0"/>
              <w:rPr>
                <w:rFonts w:ascii="Courier New" w:hAnsi="Courier New"/>
                <w:sz w:val="26"/>
                <w:szCs w:val="26"/>
              </w:rPr>
            </w:pPr>
            <w:r w:rsidRPr="00235C73">
              <w:rPr>
                <w:rStyle w:val="a8"/>
                <w:color w:val="000000"/>
                <w:sz w:val="26"/>
                <w:szCs w:val="26"/>
              </w:rPr>
              <w:t>соответствии с желаемой датой приема при наличии свободных мест</w:t>
            </w:r>
          </w:p>
        </w:tc>
        <w:tc>
          <w:tcPr>
            <w:tcW w:w="1344" w:type="dxa"/>
            <w:vMerge/>
            <w:tcBorders>
              <w:top w:val="nil"/>
              <w:left w:val="single" w:sz="4" w:space="0" w:color="auto"/>
              <w:bottom w:val="single" w:sz="4" w:space="0" w:color="auto"/>
              <w:right w:val="nil"/>
            </w:tcBorders>
            <w:vAlign w:val="center"/>
          </w:tcPr>
          <w:p w:rsidR="006E2ABB" w:rsidRPr="00235C73" w:rsidRDefault="006E2ABB" w:rsidP="00AB1BC2">
            <w:pPr>
              <w:pStyle w:val="a9"/>
              <w:ind w:firstLine="0"/>
              <w:rPr>
                <w:rFonts w:ascii="Courier New" w:hAnsi="Courier New"/>
                <w:sz w:val="26"/>
                <w:szCs w:val="26"/>
              </w:rPr>
            </w:pPr>
          </w:p>
        </w:tc>
        <w:tc>
          <w:tcPr>
            <w:tcW w:w="2054" w:type="dxa"/>
            <w:vMerge/>
            <w:tcBorders>
              <w:top w:val="nil"/>
              <w:left w:val="single" w:sz="4" w:space="0" w:color="auto"/>
              <w:bottom w:val="single" w:sz="4" w:space="0" w:color="auto"/>
              <w:right w:val="nil"/>
            </w:tcBorders>
          </w:tcPr>
          <w:p w:rsidR="006E2ABB" w:rsidRPr="00235C73" w:rsidRDefault="006E2ABB" w:rsidP="00AB1BC2">
            <w:pPr>
              <w:pStyle w:val="a9"/>
              <w:ind w:firstLine="0"/>
              <w:rPr>
                <w:rFonts w:ascii="Courier New" w:hAnsi="Courier New"/>
                <w:sz w:val="26"/>
                <w:szCs w:val="26"/>
              </w:rPr>
            </w:pPr>
          </w:p>
        </w:tc>
        <w:tc>
          <w:tcPr>
            <w:tcW w:w="1987" w:type="dxa"/>
            <w:vMerge/>
            <w:tcBorders>
              <w:top w:val="nil"/>
              <w:left w:val="single" w:sz="4" w:space="0" w:color="auto"/>
              <w:bottom w:val="single" w:sz="4" w:space="0" w:color="auto"/>
              <w:right w:val="nil"/>
            </w:tcBorders>
          </w:tcPr>
          <w:p w:rsidR="006E2ABB" w:rsidRPr="00235C73" w:rsidRDefault="006E2ABB" w:rsidP="00AB1BC2">
            <w:pPr>
              <w:pStyle w:val="a9"/>
              <w:ind w:firstLine="0"/>
              <w:rPr>
                <w:rFonts w:ascii="Courier New" w:hAnsi="Courier New"/>
                <w:sz w:val="26"/>
                <w:szCs w:val="26"/>
              </w:rPr>
            </w:pPr>
          </w:p>
        </w:tc>
        <w:tc>
          <w:tcPr>
            <w:tcW w:w="2554" w:type="dxa"/>
            <w:vMerge/>
            <w:tcBorders>
              <w:top w:val="nil"/>
              <w:left w:val="single" w:sz="4" w:space="0" w:color="auto"/>
              <w:bottom w:val="single" w:sz="4" w:space="0" w:color="auto"/>
              <w:right w:val="single" w:sz="4" w:space="0" w:color="auto"/>
            </w:tcBorders>
          </w:tcPr>
          <w:p w:rsidR="006E2ABB" w:rsidRPr="00235C73" w:rsidRDefault="006E2ABB" w:rsidP="00AB1BC2">
            <w:pPr>
              <w:pStyle w:val="a9"/>
              <w:ind w:firstLine="0"/>
              <w:rPr>
                <w:rFonts w:ascii="Courier New" w:hAnsi="Courier New"/>
                <w:sz w:val="26"/>
                <w:szCs w:val="26"/>
              </w:rPr>
            </w:pPr>
          </w:p>
        </w:tc>
      </w:tr>
    </w:tbl>
    <w:p w:rsidR="00600F76" w:rsidRPr="00235C73" w:rsidRDefault="00600F76" w:rsidP="00AB1BC2">
      <w:pPr>
        <w:autoSpaceDE w:val="0"/>
        <w:autoSpaceDN w:val="0"/>
        <w:adjustRightInd w:val="0"/>
        <w:spacing w:line="20" w:lineRule="exact"/>
        <w:rPr>
          <w:rFonts w:cs="Times New Roman"/>
          <w:color w:val="auto"/>
          <w:sz w:val="26"/>
          <w:szCs w:val="26"/>
        </w:rPr>
      </w:pPr>
      <w:r w:rsidRPr="00235C73">
        <w:rPr>
          <w:rFonts w:cs="Times New Roman"/>
          <w:color w:val="auto"/>
          <w:sz w:val="26"/>
          <w:szCs w:val="26"/>
        </w:rPr>
        <w:br w:type="page"/>
      </w:r>
    </w:p>
    <w:tbl>
      <w:tblPr>
        <w:tblW w:w="0" w:type="auto"/>
        <w:jc w:val="center"/>
        <w:tblLayout w:type="fixed"/>
        <w:tblCellMar>
          <w:left w:w="0" w:type="dxa"/>
          <w:right w:w="0" w:type="dxa"/>
        </w:tblCellMar>
        <w:tblLook w:val="0000" w:firstRow="0" w:lastRow="0" w:firstColumn="0" w:lastColumn="0" w:noHBand="0" w:noVBand="0"/>
      </w:tblPr>
      <w:tblGrid>
        <w:gridCol w:w="2285"/>
        <w:gridCol w:w="3691"/>
        <w:gridCol w:w="1699"/>
        <w:gridCol w:w="1334"/>
        <w:gridCol w:w="2064"/>
        <w:gridCol w:w="1987"/>
        <w:gridCol w:w="2554"/>
      </w:tblGrid>
      <w:tr w:rsidR="00600F76" w:rsidRPr="00235C73">
        <w:tblPrEx>
          <w:tblCellMar>
            <w:top w:w="0" w:type="dxa"/>
            <w:left w:w="0" w:type="dxa"/>
            <w:bottom w:w="0" w:type="dxa"/>
            <w:right w:w="0" w:type="dxa"/>
          </w:tblCellMar>
        </w:tblPrEx>
        <w:trPr>
          <w:trHeight w:hRule="exact" w:val="245"/>
          <w:jc w:val="center"/>
        </w:trPr>
        <w:tc>
          <w:tcPr>
            <w:tcW w:w="2285" w:type="dxa"/>
            <w:tcBorders>
              <w:top w:val="single" w:sz="4" w:space="0" w:color="auto"/>
              <w:left w:val="single" w:sz="4" w:space="0" w:color="auto"/>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1</w:t>
            </w:r>
          </w:p>
        </w:tc>
        <w:tc>
          <w:tcPr>
            <w:tcW w:w="3691" w:type="dxa"/>
            <w:tcBorders>
              <w:top w:val="single" w:sz="4" w:space="0" w:color="auto"/>
              <w:left w:val="single" w:sz="4" w:space="0" w:color="auto"/>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2</w:t>
            </w:r>
          </w:p>
        </w:tc>
        <w:tc>
          <w:tcPr>
            <w:tcW w:w="1699" w:type="dxa"/>
            <w:tcBorders>
              <w:top w:val="single" w:sz="4" w:space="0" w:color="auto"/>
              <w:left w:val="single" w:sz="4" w:space="0" w:color="auto"/>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3</w:t>
            </w:r>
          </w:p>
        </w:tc>
        <w:tc>
          <w:tcPr>
            <w:tcW w:w="1334" w:type="dxa"/>
            <w:tcBorders>
              <w:top w:val="single" w:sz="4" w:space="0" w:color="auto"/>
              <w:left w:val="single" w:sz="4" w:space="0" w:color="auto"/>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4</w:t>
            </w:r>
          </w:p>
        </w:tc>
        <w:tc>
          <w:tcPr>
            <w:tcW w:w="2064" w:type="dxa"/>
            <w:tcBorders>
              <w:top w:val="single" w:sz="4" w:space="0" w:color="auto"/>
              <w:left w:val="single" w:sz="4" w:space="0" w:color="auto"/>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5</w:t>
            </w:r>
          </w:p>
        </w:tc>
        <w:tc>
          <w:tcPr>
            <w:tcW w:w="1987" w:type="dxa"/>
            <w:tcBorders>
              <w:top w:val="single" w:sz="4" w:space="0" w:color="auto"/>
              <w:left w:val="single" w:sz="4" w:space="0" w:color="auto"/>
              <w:bottom w:val="nil"/>
              <w:right w:val="nil"/>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6</w:t>
            </w:r>
          </w:p>
        </w:tc>
        <w:tc>
          <w:tcPr>
            <w:tcW w:w="2554" w:type="dxa"/>
            <w:tcBorders>
              <w:top w:val="single" w:sz="4" w:space="0" w:color="auto"/>
              <w:left w:val="single" w:sz="4" w:space="0" w:color="auto"/>
              <w:bottom w:val="nil"/>
              <w:right w:val="single" w:sz="4" w:space="0" w:color="auto"/>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7</w:t>
            </w:r>
          </w:p>
        </w:tc>
      </w:tr>
      <w:tr w:rsidR="00600F76" w:rsidRPr="00235C73" w:rsidTr="006E2ABB">
        <w:tblPrEx>
          <w:tblCellMar>
            <w:top w:w="0" w:type="dxa"/>
            <w:left w:w="0" w:type="dxa"/>
            <w:bottom w:w="0" w:type="dxa"/>
            <w:right w:w="0" w:type="dxa"/>
          </w:tblCellMar>
        </w:tblPrEx>
        <w:trPr>
          <w:trHeight w:hRule="exact" w:val="90"/>
          <w:jc w:val="center"/>
        </w:trPr>
        <w:tc>
          <w:tcPr>
            <w:tcW w:w="2285" w:type="dxa"/>
            <w:tcBorders>
              <w:top w:val="single" w:sz="4" w:space="0" w:color="auto"/>
              <w:left w:val="single" w:sz="4" w:space="0" w:color="auto"/>
              <w:bottom w:val="nil"/>
              <w:right w:val="nil"/>
            </w:tcBorders>
          </w:tcPr>
          <w:p w:rsidR="00600F76" w:rsidRPr="00235C73" w:rsidRDefault="00600F76" w:rsidP="00AB1BC2">
            <w:pPr>
              <w:rPr>
                <w:rFonts w:cs="Times New Roman"/>
                <w:color w:val="auto"/>
                <w:sz w:val="26"/>
                <w:szCs w:val="26"/>
              </w:rPr>
            </w:pPr>
          </w:p>
        </w:tc>
        <w:tc>
          <w:tcPr>
            <w:tcW w:w="3691" w:type="dxa"/>
            <w:tcBorders>
              <w:top w:val="single" w:sz="4" w:space="0" w:color="auto"/>
              <w:left w:val="single" w:sz="4" w:space="0" w:color="auto"/>
              <w:bottom w:val="nil"/>
              <w:right w:val="nil"/>
            </w:tcBorders>
          </w:tcPr>
          <w:p w:rsidR="00600F76" w:rsidRPr="00235C73" w:rsidRDefault="00600F76" w:rsidP="00AB1BC2">
            <w:pPr>
              <w:rPr>
                <w:rFonts w:cs="Times New Roman"/>
                <w:color w:val="auto"/>
                <w:sz w:val="26"/>
                <w:szCs w:val="26"/>
              </w:rPr>
            </w:pPr>
          </w:p>
        </w:tc>
        <w:tc>
          <w:tcPr>
            <w:tcW w:w="1699" w:type="dxa"/>
            <w:tcBorders>
              <w:top w:val="single" w:sz="4" w:space="0" w:color="auto"/>
              <w:left w:val="single" w:sz="4" w:space="0" w:color="auto"/>
              <w:bottom w:val="nil"/>
              <w:right w:val="nil"/>
            </w:tcBorders>
          </w:tcPr>
          <w:p w:rsidR="00600F76" w:rsidRPr="00235C73" w:rsidRDefault="00600F76" w:rsidP="00AB1BC2">
            <w:pPr>
              <w:rPr>
                <w:rFonts w:cs="Times New Roman"/>
                <w:color w:val="auto"/>
                <w:sz w:val="26"/>
                <w:szCs w:val="26"/>
              </w:rPr>
            </w:pPr>
          </w:p>
        </w:tc>
        <w:tc>
          <w:tcPr>
            <w:tcW w:w="1334" w:type="dxa"/>
            <w:tcBorders>
              <w:top w:val="single" w:sz="4" w:space="0" w:color="auto"/>
              <w:left w:val="single" w:sz="4" w:space="0" w:color="auto"/>
              <w:bottom w:val="nil"/>
              <w:right w:val="nil"/>
            </w:tcBorders>
            <w:vAlign w:val="bottom"/>
          </w:tcPr>
          <w:p w:rsidR="00600F76" w:rsidRPr="00235C73" w:rsidRDefault="00600F76" w:rsidP="00AB1BC2">
            <w:pPr>
              <w:pStyle w:val="a9"/>
              <w:ind w:firstLine="0"/>
              <w:rPr>
                <w:rFonts w:ascii="Courier New" w:hAnsi="Courier New"/>
                <w:sz w:val="26"/>
                <w:szCs w:val="26"/>
              </w:rPr>
            </w:pPr>
          </w:p>
        </w:tc>
        <w:tc>
          <w:tcPr>
            <w:tcW w:w="2064" w:type="dxa"/>
            <w:tcBorders>
              <w:top w:val="single" w:sz="4" w:space="0" w:color="auto"/>
              <w:left w:val="single" w:sz="4" w:space="0" w:color="auto"/>
              <w:bottom w:val="nil"/>
              <w:right w:val="nil"/>
            </w:tcBorders>
          </w:tcPr>
          <w:p w:rsidR="00600F76" w:rsidRPr="00235C73" w:rsidRDefault="00600F76" w:rsidP="00AB1BC2">
            <w:pPr>
              <w:rPr>
                <w:rFonts w:cs="Times New Roman"/>
                <w:color w:val="auto"/>
                <w:sz w:val="26"/>
                <w:szCs w:val="26"/>
              </w:rPr>
            </w:pPr>
          </w:p>
        </w:tc>
        <w:tc>
          <w:tcPr>
            <w:tcW w:w="1987" w:type="dxa"/>
            <w:tcBorders>
              <w:top w:val="single" w:sz="4" w:space="0" w:color="auto"/>
              <w:left w:val="single" w:sz="4" w:space="0" w:color="auto"/>
              <w:bottom w:val="nil"/>
              <w:right w:val="nil"/>
            </w:tcBorders>
          </w:tcPr>
          <w:p w:rsidR="00600F76" w:rsidRPr="00235C73" w:rsidRDefault="00600F76" w:rsidP="00AB1BC2">
            <w:pPr>
              <w:rPr>
                <w:rFonts w:cs="Times New Roman"/>
                <w:color w:val="auto"/>
                <w:sz w:val="26"/>
                <w:szCs w:val="26"/>
              </w:rPr>
            </w:pPr>
          </w:p>
        </w:tc>
        <w:tc>
          <w:tcPr>
            <w:tcW w:w="2554" w:type="dxa"/>
            <w:tcBorders>
              <w:top w:val="single" w:sz="4" w:space="0" w:color="auto"/>
              <w:left w:val="single" w:sz="4" w:space="0" w:color="auto"/>
              <w:bottom w:val="nil"/>
              <w:right w:val="single" w:sz="4" w:space="0" w:color="auto"/>
            </w:tcBorders>
          </w:tcPr>
          <w:p w:rsidR="00600F76" w:rsidRPr="00235C73" w:rsidRDefault="00600F76" w:rsidP="00AB1BC2">
            <w:pPr>
              <w:rPr>
                <w:rFonts w:cs="Times New Roman"/>
                <w:color w:val="auto"/>
                <w:sz w:val="26"/>
                <w:szCs w:val="26"/>
              </w:rPr>
            </w:pPr>
          </w:p>
        </w:tc>
      </w:tr>
      <w:tr w:rsidR="00600F76" w:rsidRPr="00235C73">
        <w:tblPrEx>
          <w:tblCellMar>
            <w:top w:w="0" w:type="dxa"/>
            <w:left w:w="0" w:type="dxa"/>
            <w:bottom w:w="0" w:type="dxa"/>
            <w:right w:w="0" w:type="dxa"/>
          </w:tblCellMar>
        </w:tblPrEx>
        <w:trPr>
          <w:trHeight w:hRule="exact" w:val="432"/>
          <w:jc w:val="center"/>
        </w:trPr>
        <w:tc>
          <w:tcPr>
            <w:tcW w:w="15614" w:type="dxa"/>
            <w:gridSpan w:val="7"/>
            <w:tcBorders>
              <w:top w:val="single" w:sz="4" w:space="0" w:color="auto"/>
              <w:left w:val="single" w:sz="4" w:space="0" w:color="auto"/>
              <w:bottom w:val="nil"/>
              <w:right w:val="single" w:sz="4" w:space="0" w:color="auto"/>
            </w:tcBorders>
            <w:vAlign w:val="center"/>
          </w:tcPr>
          <w:p w:rsidR="00600F76" w:rsidRPr="00235C73" w:rsidRDefault="00600F76" w:rsidP="00AB1BC2">
            <w:pPr>
              <w:pStyle w:val="a9"/>
              <w:ind w:firstLine="0"/>
              <w:jc w:val="center"/>
              <w:rPr>
                <w:rFonts w:ascii="Courier New" w:hAnsi="Courier New"/>
                <w:sz w:val="26"/>
                <w:szCs w:val="26"/>
              </w:rPr>
            </w:pPr>
            <w:r w:rsidRPr="00235C73">
              <w:rPr>
                <w:rStyle w:val="a8"/>
                <w:i/>
                <w:iCs/>
                <w:color w:val="000000"/>
                <w:sz w:val="26"/>
                <w:szCs w:val="26"/>
              </w:rPr>
              <w:t>5.</w:t>
            </w:r>
            <w:r w:rsidRPr="00235C73">
              <w:rPr>
                <w:rStyle w:val="a8"/>
                <w:color w:val="000000"/>
                <w:sz w:val="26"/>
                <w:szCs w:val="26"/>
              </w:rPr>
              <w:t xml:space="preserve"> Выдача результата</w:t>
            </w:r>
          </w:p>
        </w:tc>
      </w:tr>
      <w:tr w:rsidR="006E2ABB" w:rsidRPr="00235C73" w:rsidTr="006E2ABB">
        <w:tblPrEx>
          <w:tblCellMar>
            <w:top w:w="0" w:type="dxa"/>
            <w:left w:w="0" w:type="dxa"/>
            <w:bottom w:w="0" w:type="dxa"/>
            <w:right w:w="0" w:type="dxa"/>
          </w:tblCellMar>
        </w:tblPrEx>
        <w:trPr>
          <w:trHeight w:hRule="exact" w:val="3081"/>
          <w:jc w:val="center"/>
        </w:trPr>
        <w:tc>
          <w:tcPr>
            <w:tcW w:w="2285" w:type="dxa"/>
            <w:vMerge w:val="restart"/>
            <w:tcBorders>
              <w:top w:val="single" w:sz="4" w:space="0" w:color="auto"/>
              <w:left w:val="single" w:sz="4" w:space="0" w:color="auto"/>
              <w:bottom w:val="nil"/>
              <w:right w:val="nil"/>
            </w:tcBorders>
          </w:tcPr>
          <w:p w:rsidR="006E2ABB" w:rsidRPr="00235C73" w:rsidRDefault="006E2ABB" w:rsidP="00AB1BC2">
            <w:pPr>
              <w:pStyle w:val="a9"/>
              <w:ind w:left="140" w:firstLine="0"/>
              <w:rPr>
                <w:rFonts w:ascii="Courier New" w:hAnsi="Courier New"/>
                <w:sz w:val="26"/>
                <w:szCs w:val="26"/>
              </w:rPr>
            </w:pPr>
            <w:r w:rsidRPr="00235C73">
              <w:rPr>
                <w:rStyle w:val="a8"/>
                <w:color w:val="000000"/>
                <w:sz w:val="26"/>
                <w:szCs w:val="26"/>
              </w:rPr>
              <w:t xml:space="preserve">формирование и регистрация результата муниципальной услуги, указанного в пункте 2.5 </w:t>
            </w:r>
            <w:r w:rsidR="005F609F" w:rsidRPr="00235C73">
              <w:rPr>
                <w:rStyle w:val="a8"/>
                <w:color w:val="000000"/>
                <w:sz w:val="26"/>
                <w:szCs w:val="26"/>
              </w:rPr>
              <w:t>Административного</w:t>
            </w:r>
            <w:r w:rsidRPr="00235C73">
              <w:rPr>
                <w:rStyle w:val="a8"/>
                <w:color w:val="000000"/>
                <w:sz w:val="26"/>
                <w:szCs w:val="26"/>
              </w:rPr>
              <w:t xml:space="preserve"> о регламента, в форме электронного документа в РГИС ДДО</w:t>
            </w:r>
          </w:p>
        </w:tc>
        <w:tc>
          <w:tcPr>
            <w:tcW w:w="3691" w:type="dxa"/>
            <w:tcBorders>
              <w:top w:val="single" w:sz="4" w:space="0" w:color="auto"/>
              <w:left w:val="single" w:sz="4" w:space="0" w:color="auto"/>
              <w:bottom w:val="nil"/>
              <w:right w:val="nil"/>
            </w:tcBorders>
          </w:tcPr>
          <w:p w:rsidR="006E2ABB" w:rsidRPr="00235C73" w:rsidRDefault="006E2ABB" w:rsidP="00AB1BC2">
            <w:pPr>
              <w:pStyle w:val="a9"/>
              <w:ind w:firstLine="0"/>
              <w:rPr>
                <w:rFonts w:ascii="Courier New" w:hAnsi="Courier New"/>
                <w:sz w:val="26"/>
                <w:szCs w:val="26"/>
              </w:rPr>
            </w:pPr>
            <w:r w:rsidRPr="00235C73">
              <w:rPr>
                <w:rStyle w:val="a8"/>
                <w:color w:val="000000"/>
                <w:sz w:val="26"/>
                <w:szCs w:val="26"/>
              </w:rPr>
              <w:t>Регистрация каждого результата предоставления муниципальной услуги</w:t>
            </w:r>
          </w:p>
        </w:tc>
        <w:tc>
          <w:tcPr>
            <w:tcW w:w="1699" w:type="dxa"/>
            <w:tcBorders>
              <w:top w:val="single" w:sz="4" w:space="0" w:color="auto"/>
              <w:left w:val="single" w:sz="4" w:space="0" w:color="auto"/>
              <w:bottom w:val="nil"/>
              <w:right w:val="nil"/>
            </w:tcBorders>
          </w:tcPr>
          <w:p w:rsidR="006E2ABB" w:rsidRPr="00235C73" w:rsidRDefault="006E2ABB" w:rsidP="00AB1BC2">
            <w:pPr>
              <w:pStyle w:val="a9"/>
              <w:ind w:firstLine="0"/>
              <w:rPr>
                <w:rFonts w:ascii="Courier New" w:hAnsi="Courier New"/>
                <w:sz w:val="26"/>
                <w:szCs w:val="26"/>
              </w:rPr>
            </w:pPr>
            <w:r w:rsidRPr="00235C73">
              <w:rPr>
                <w:rStyle w:val="a8"/>
                <w:color w:val="000000"/>
                <w:sz w:val="26"/>
                <w:szCs w:val="26"/>
              </w:rPr>
              <w:t>В тот же день, что и принятие решения</w:t>
            </w:r>
          </w:p>
        </w:tc>
        <w:tc>
          <w:tcPr>
            <w:tcW w:w="1334" w:type="dxa"/>
            <w:tcBorders>
              <w:top w:val="single" w:sz="4" w:space="0" w:color="auto"/>
              <w:left w:val="single" w:sz="4" w:space="0" w:color="auto"/>
              <w:bottom w:val="single" w:sz="4" w:space="0" w:color="auto"/>
              <w:right w:val="nil"/>
            </w:tcBorders>
          </w:tcPr>
          <w:p w:rsidR="006E2ABB" w:rsidRPr="00235C73" w:rsidRDefault="006E2ABB" w:rsidP="005F609F">
            <w:pPr>
              <w:pStyle w:val="a9"/>
              <w:ind w:firstLine="0"/>
              <w:rPr>
                <w:rFonts w:ascii="Courier New" w:hAnsi="Courier New"/>
                <w:sz w:val="26"/>
                <w:szCs w:val="26"/>
              </w:rPr>
            </w:pPr>
            <w:r w:rsidRPr="00235C73">
              <w:rPr>
                <w:rStyle w:val="a8"/>
                <w:color w:val="000000"/>
                <w:sz w:val="26"/>
                <w:szCs w:val="26"/>
              </w:rPr>
              <w:t xml:space="preserve">Начальник </w:t>
            </w:r>
            <w:r w:rsidR="005F609F">
              <w:rPr>
                <w:rStyle w:val="a8"/>
                <w:color w:val="000000"/>
                <w:sz w:val="26"/>
                <w:szCs w:val="26"/>
              </w:rPr>
              <w:t xml:space="preserve">управления </w:t>
            </w:r>
            <w:r w:rsidRPr="00235C73">
              <w:rPr>
                <w:rStyle w:val="a8"/>
                <w:color w:val="000000"/>
                <w:sz w:val="26"/>
                <w:szCs w:val="26"/>
              </w:rPr>
              <w:t xml:space="preserve"> образования» администрации Рузаевского муниципального района</w:t>
            </w:r>
          </w:p>
        </w:tc>
        <w:tc>
          <w:tcPr>
            <w:tcW w:w="2064" w:type="dxa"/>
            <w:tcBorders>
              <w:top w:val="single" w:sz="4" w:space="0" w:color="auto"/>
              <w:left w:val="single" w:sz="4" w:space="0" w:color="auto"/>
              <w:bottom w:val="single" w:sz="4" w:space="0" w:color="auto"/>
              <w:right w:val="nil"/>
            </w:tcBorders>
          </w:tcPr>
          <w:p w:rsidR="006E2ABB" w:rsidRPr="00235C73" w:rsidRDefault="006E2ABB" w:rsidP="00AB1BC2">
            <w:pPr>
              <w:rPr>
                <w:rFonts w:ascii="Times New Roman" w:hAnsi="Times New Roman" w:cs="Times New Roman"/>
                <w:color w:val="auto"/>
                <w:sz w:val="26"/>
                <w:szCs w:val="26"/>
              </w:rPr>
            </w:pPr>
            <w:r w:rsidRPr="00235C73">
              <w:rPr>
                <w:rFonts w:ascii="Times New Roman" w:hAnsi="Times New Roman" w:cs="Times New Roman"/>
                <w:color w:val="auto"/>
                <w:sz w:val="26"/>
                <w:szCs w:val="26"/>
              </w:rPr>
              <w:t>Республика Мордовия, г.</w:t>
            </w:r>
            <w:r w:rsidR="005F609F">
              <w:rPr>
                <w:rFonts w:ascii="Times New Roman" w:hAnsi="Times New Roman" w:cs="Times New Roman"/>
                <w:color w:val="auto"/>
                <w:sz w:val="26"/>
                <w:szCs w:val="26"/>
              </w:rPr>
              <w:t xml:space="preserve"> </w:t>
            </w:r>
            <w:r w:rsidRPr="00235C73">
              <w:rPr>
                <w:rFonts w:ascii="Times New Roman" w:hAnsi="Times New Roman" w:cs="Times New Roman"/>
                <w:color w:val="auto"/>
                <w:sz w:val="26"/>
                <w:szCs w:val="26"/>
              </w:rPr>
              <w:t>Рузаевка, ул. Ленина, д. 79</w:t>
            </w:r>
          </w:p>
          <w:p w:rsidR="006E2ABB" w:rsidRPr="00235C73" w:rsidRDefault="006E2ABB" w:rsidP="00AB1BC2">
            <w:pPr>
              <w:rPr>
                <w:rFonts w:ascii="Times New Roman" w:hAnsi="Times New Roman" w:cs="Times New Roman"/>
                <w:color w:val="auto"/>
                <w:sz w:val="26"/>
                <w:szCs w:val="26"/>
              </w:rPr>
            </w:pPr>
          </w:p>
          <w:p w:rsidR="006E2ABB" w:rsidRPr="00235C73" w:rsidRDefault="006E2ABB" w:rsidP="00AB1BC2">
            <w:pPr>
              <w:rPr>
                <w:rFonts w:ascii="Times New Roman" w:hAnsi="Times New Roman" w:cs="Times New Roman"/>
                <w:color w:val="auto"/>
                <w:sz w:val="26"/>
                <w:szCs w:val="26"/>
              </w:rPr>
            </w:pPr>
            <w:r w:rsidRPr="00235C73">
              <w:rPr>
                <w:rFonts w:ascii="Times New Roman" w:hAnsi="Times New Roman" w:cs="Times New Roman"/>
                <w:color w:val="auto"/>
                <w:sz w:val="26"/>
                <w:szCs w:val="26"/>
              </w:rPr>
              <w:t>Система «Е-услуги. Образование»</w:t>
            </w:r>
          </w:p>
        </w:tc>
        <w:tc>
          <w:tcPr>
            <w:tcW w:w="1987" w:type="dxa"/>
            <w:tcBorders>
              <w:top w:val="single" w:sz="4" w:space="0" w:color="auto"/>
              <w:left w:val="single" w:sz="4" w:space="0" w:color="auto"/>
              <w:bottom w:val="nil"/>
              <w:right w:val="nil"/>
            </w:tcBorders>
          </w:tcPr>
          <w:p w:rsidR="006E2ABB" w:rsidRPr="00235C73" w:rsidRDefault="006E2ABB" w:rsidP="00AB1BC2">
            <w:pPr>
              <w:rPr>
                <w:rFonts w:cs="Times New Roman"/>
                <w:color w:val="auto"/>
                <w:sz w:val="26"/>
                <w:szCs w:val="26"/>
              </w:rPr>
            </w:pPr>
          </w:p>
        </w:tc>
        <w:tc>
          <w:tcPr>
            <w:tcW w:w="2554" w:type="dxa"/>
            <w:tcBorders>
              <w:top w:val="single" w:sz="4" w:space="0" w:color="auto"/>
              <w:left w:val="single" w:sz="4" w:space="0" w:color="auto"/>
              <w:bottom w:val="nil"/>
              <w:right w:val="single" w:sz="4" w:space="0" w:color="auto"/>
            </w:tcBorders>
          </w:tcPr>
          <w:p w:rsidR="006E2ABB" w:rsidRPr="00235C73" w:rsidRDefault="006E2ABB" w:rsidP="00AB1BC2">
            <w:pPr>
              <w:rPr>
                <w:rFonts w:cs="Times New Roman"/>
                <w:color w:val="auto"/>
                <w:sz w:val="26"/>
                <w:szCs w:val="26"/>
              </w:rPr>
            </w:pPr>
          </w:p>
        </w:tc>
      </w:tr>
      <w:tr w:rsidR="006E2ABB" w:rsidRPr="00235C73">
        <w:tblPrEx>
          <w:tblCellMar>
            <w:top w:w="0" w:type="dxa"/>
            <w:left w:w="0" w:type="dxa"/>
            <w:bottom w:w="0" w:type="dxa"/>
            <w:right w:w="0" w:type="dxa"/>
          </w:tblCellMar>
        </w:tblPrEx>
        <w:trPr>
          <w:trHeight w:hRule="exact" w:val="4176"/>
          <w:jc w:val="center"/>
        </w:trPr>
        <w:tc>
          <w:tcPr>
            <w:tcW w:w="2285" w:type="dxa"/>
            <w:vMerge/>
            <w:tcBorders>
              <w:top w:val="nil"/>
              <w:left w:val="single" w:sz="4" w:space="0" w:color="auto"/>
              <w:bottom w:val="single" w:sz="4" w:space="0" w:color="auto"/>
              <w:right w:val="nil"/>
            </w:tcBorders>
          </w:tcPr>
          <w:p w:rsidR="006E2ABB" w:rsidRPr="00235C73" w:rsidRDefault="006E2ABB" w:rsidP="00AB1BC2">
            <w:pPr>
              <w:rPr>
                <w:rFonts w:cs="Times New Roman"/>
                <w:color w:val="auto"/>
                <w:sz w:val="26"/>
                <w:szCs w:val="26"/>
              </w:rPr>
            </w:pPr>
          </w:p>
        </w:tc>
        <w:tc>
          <w:tcPr>
            <w:tcW w:w="3691" w:type="dxa"/>
            <w:tcBorders>
              <w:top w:val="single" w:sz="4" w:space="0" w:color="auto"/>
              <w:left w:val="single" w:sz="4" w:space="0" w:color="auto"/>
              <w:bottom w:val="single" w:sz="4" w:space="0" w:color="auto"/>
              <w:right w:val="nil"/>
            </w:tcBorders>
          </w:tcPr>
          <w:p w:rsidR="006E2ABB" w:rsidRPr="00235C73" w:rsidRDefault="006E2ABB" w:rsidP="00AB1BC2">
            <w:pPr>
              <w:pStyle w:val="a9"/>
              <w:ind w:firstLine="0"/>
              <w:rPr>
                <w:rFonts w:ascii="Courier New" w:hAnsi="Courier New"/>
                <w:sz w:val="26"/>
                <w:szCs w:val="26"/>
              </w:rPr>
            </w:pPr>
            <w:r w:rsidRPr="00235C73">
              <w:rPr>
                <w:rStyle w:val="a8"/>
                <w:color w:val="000000"/>
                <w:sz w:val="26"/>
                <w:szCs w:val="26"/>
              </w:rPr>
              <w:t>Направление заявителю уведомлений о ходе рассмотрения заявления, о предоставлении муниципальной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c>
          <w:tcPr>
            <w:tcW w:w="1699" w:type="dxa"/>
            <w:tcBorders>
              <w:top w:val="single" w:sz="4" w:space="0" w:color="auto"/>
              <w:left w:val="single" w:sz="4" w:space="0" w:color="auto"/>
              <w:bottom w:val="single" w:sz="4" w:space="0" w:color="auto"/>
              <w:right w:val="nil"/>
            </w:tcBorders>
          </w:tcPr>
          <w:p w:rsidR="006E2ABB" w:rsidRPr="00235C73" w:rsidRDefault="006E2ABB" w:rsidP="00AB1BC2">
            <w:pPr>
              <w:pStyle w:val="a9"/>
              <w:ind w:firstLine="0"/>
              <w:rPr>
                <w:rFonts w:ascii="Courier New" w:hAnsi="Courier New"/>
                <w:sz w:val="26"/>
                <w:szCs w:val="26"/>
              </w:rPr>
            </w:pPr>
            <w:r w:rsidRPr="00235C73">
              <w:rPr>
                <w:rStyle w:val="a8"/>
                <w:color w:val="000000"/>
                <w:sz w:val="26"/>
                <w:szCs w:val="26"/>
              </w:rPr>
              <w:t>В тот же день, что и принятие решения</w:t>
            </w:r>
          </w:p>
        </w:tc>
        <w:tc>
          <w:tcPr>
            <w:tcW w:w="1334" w:type="dxa"/>
            <w:tcBorders>
              <w:top w:val="single" w:sz="4" w:space="0" w:color="auto"/>
              <w:left w:val="single" w:sz="4" w:space="0" w:color="auto"/>
              <w:bottom w:val="single" w:sz="4" w:space="0" w:color="auto"/>
              <w:right w:val="nil"/>
            </w:tcBorders>
          </w:tcPr>
          <w:p w:rsidR="006E2ABB" w:rsidRPr="00235C73" w:rsidRDefault="006E2ABB" w:rsidP="00AB1BC2">
            <w:pPr>
              <w:rPr>
                <w:rFonts w:cs="Times New Roman"/>
                <w:color w:val="auto"/>
                <w:sz w:val="26"/>
                <w:szCs w:val="26"/>
              </w:rPr>
            </w:pPr>
          </w:p>
        </w:tc>
        <w:tc>
          <w:tcPr>
            <w:tcW w:w="2064" w:type="dxa"/>
            <w:tcBorders>
              <w:top w:val="single" w:sz="4" w:space="0" w:color="auto"/>
              <w:left w:val="single" w:sz="4" w:space="0" w:color="auto"/>
              <w:bottom w:val="single" w:sz="4" w:space="0" w:color="auto"/>
              <w:right w:val="nil"/>
            </w:tcBorders>
          </w:tcPr>
          <w:p w:rsidR="006E2ABB" w:rsidRPr="00235C73" w:rsidRDefault="006E2ABB" w:rsidP="00AB1BC2">
            <w:pPr>
              <w:rPr>
                <w:rFonts w:cs="Times New Roman"/>
                <w:color w:val="auto"/>
                <w:sz w:val="26"/>
                <w:szCs w:val="26"/>
              </w:rPr>
            </w:pPr>
          </w:p>
        </w:tc>
        <w:tc>
          <w:tcPr>
            <w:tcW w:w="1987" w:type="dxa"/>
            <w:tcBorders>
              <w:top w:val="single" w:sz="4" w:space="0" w:color="auto"/>
              <w:left w:val="single" w:sz="4" w:space="0" w:color="auto"/>
              <w:bottom w:val="single" w:sz="4" w:space="0" w:color="auto"/>
              <w:right w:val="nil"/>
            </w:tcBorders>
          </w:tcPr>
          <w:p w:rsidR="006E2ABB" w:rsidRPr="00235C73" w:rsidRDefault="006E2ABB" w:rsidP="00AB1BC2">
            <w:pPr>
              <w:rPr>
                <w:rFonts w:cs="Times New Roman"/>
                <w:color w:val="auto"/>
                <w:sz w:val="26"/>
                <w:szCs w:val="26"/>
              </w:rPr>
            </w:pPr>
          </w:p>
        </w:tc>
        <w:tc>
          <w:tcPr>
            <w:tcW w:w="2554" w:type="dxa"/>
            <w:tcBorders>
              <w:top w:val="single" w:sz="4" w:space="0" w:color="auto"/>
              <w:left w:val="single" w:sz="4" w:space="0" w:color="auto"/>
              <w:bottom w:val="single" w:sz="4" w:space="0" w:color="auto"/>
              <w:right w:val="single" w:sz="4" w:space="0" w:color="auto"/>
            </w:tcBorders>
          </w:tcPr>
          <w:p w:rsidR="006E2ABB" w:rsidRPr="00235C73" w:rsidRDefault="006E2ABB" w:rsidP="00AB1BC2">
            <w:pPr>
              <w:rPr>
                <w:rFonts w:cs="Times New Roman"/>
                <w:color w:val="auto"/>
                <w:sz w:val="26"/>
                <w:szCs w:val="26"/>
              </w:rPr>
            </w:pPr>
          </w:p>
        </w:tc>
      </w:tr>
    </w:tbl>
    <w:p w:rsidR="00600F76" w:rsidRPr="00235C73" w:rsidRDefault="00600F76" w:rsidP="00AB1BC2">
      <w:pPr>
        <w:rPr>
          <w:sz w:val="26"/>
          <w:szCs w:val="26"/>
        </w:rPr>
      </w:pPr>
    </w:p>
    <w:sectPr w:rsidR="00600F76" w:rsidRPr="00235C73">
      <w:headerReference w:type="even" r:id="rId27"/>
      <w:headerReference w:type="default" r:id="rId28"/>
      <w:pgSz w:w="16840" w:h="11900" w:orient="landscape"/>
      <w:pgMar w:top="967" w:right="529" w:bottom="747" w:left="697" w:header="0" w:footer="319"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D81" w:rsidRDefault="004C1D81">
      <w:pPr>
        <w:rPr>
          <w:rFonts w:cs="Times New Roman"/>
          <w:color w:val="auto"/>
        </w:rPr>
      </w:pPr>
      <w:r>
        <w:rPr>
          <w:rFonts w:cs="Times New Roman"/>
          <w:color w:val="auto"/>
        </w:rPr>
        <w:separator/>
      </w:r>
    </w:p>
  </w:endnote>
  <w:endnote w:type="continuationSeparator" w:id="0">
    <w:p w:rsidR="004C1D81" w:rsidRDefault="004C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D81" w:rsidRDefault="004C1D81">
      <w:pPr>
        <w:rPr>
          <w:rFonts w:cs="Times New Roman"/>
          <w:color w:val="auto"/>
        </w:rPr>
      </w:pPr>
      <w:r>
        <w:rPr>
          <w:rFonts w:cs="Times New Roman"/>
          <w:color w:val="auto"/>
        </w:rPr>
        <w:separator/>
      </w:r>
    </w:p>
  </w:footnote>
  <w:footnote w:type="continuationSeparator" w:id="0">
    <w:p w:rsidR="004C1D81" w:rsidRDefault="004C1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76" w:rsidRDefault="00600F76">
    <w:pPr>
      <w:spacing w:line="1" w:lineRule="exact"/>
      <w:rPr>
        <w:rFonts w:cs="Times New Roman"/>
        <w:color w:val="auto"/>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1C7" w:rsidRDefault="000B01C7" w:rsidP="00AE0866">
    <w:pPr>
      <w:pStyle w:val="af5"/>
    </w:pPr>
  </w:p>
  <w:p w:rsidR="00AE0866" w:rsidRDefault="00AE0866" w:rsidP="00AE0866">
    <w:pPr>
      <w:pStyle w:val="af5"/>
    </w:pPr>
  </w:p>
  <w:p w:rsidR="00AE0866" w:rsidRDefault="00AE0866" w:rsidP="00AE0866">
    <w:pPr>
      <w:pStyle w:val="20"/>
      <w:ind w:left="5529"/>
      <w:rPr>
        <w:rFonts w:ascii="Courier New" w:hAnsi="Courier New"/>
        <w:sz w:val="24"/>
        <w:szCs w:val="24"/>
      </w:rPr>
    </w:pPr>
    <w:r>
      <w:rPr>
        <w:rStyle w:val="2"/>
        <w:color w:val="000000"/>
        <w:sz w:val="28"/>
        <w:szCs w:val="28"/>
      </w:rPr>
      <w:t xml:space="preserve">Приложение № </w:t>
    </w:r>
    <w:r>
      <w:rPr>
        <w:rFonts w:ascii="Courier New" w:hAnsi="Courier New"/>
        <w:sz w:val="24"/>
        <w:szCs w:val="24"/>
      </w:rPr>
      <w:fldChar w:fldCharType="begin"/>
    </w:r>
    <w:r>
      <w:rPr>
        <w:rFonts w:ascii="Courier New" w:hAnsi="Courier New"/>
        <w:sz w:val="24"/>
        <w:szCs w:val="24"/>
      </w:rPr>
      <w:instrText xml:space="preserve"> PAGE \* MERGEFORMAT </w:instrText>
    </w:r>
    <w:r>
      <w:rPr>
        <w:rFonts w:ascii="Courier New" w:hAnsi="Courier New"/>
        <w:sz w:val="24"/>
        <w:szCs w:val="24"/>
      </w:rPr>
      <w:fldChar w:fldCharType="separate"/>
    </w:r>
    <w:r w:rsidR="00595FAB" w:rsidRPr="00595FAB">
      <w:rPr>
        <w:rStyle w:val="2"/>
        <w:noProof/>
        <w:color w:val="000000"/>
        <w:sz w:val="28"/>
        <w:szCs w:val="28"/>
      </w:rPr>
      <w:t>8</w:t>
    </w:r>
    <w:r>
      <w:rPr>
        <w:rFonts w:ascii="Courier New" w:hAnsi="Courier New"/>
        <w:sz w:val="24"/>
        <w:szCs w:val="24"/>
      </w:rPr>
      <w:fldChar w:fldCharType="end"/>
    </w:r>
  </w:p>
  <w:p w:rsidR="00AE0866" w:rsidRDefault="00AE0866" w:rsidP="00AE0866">
    <w:pPr>
      <w:pStyle w:val="20"/>
      <w:ind w:left="5529"/>
      <w:rPr>
        <w:rFonts w:ascii="Courier New" w:hAnsi="Courier New"/>
        <w:sz w:val="24"/>
        <w:szCs w:val="24"/>
      </w:rPr>
    </w:pPr>
    <w:r>
      <w:rPr>
        <w:rStyle w:val="2"/>
        <w:color w:val="000000"/>
        <w:sz w:val="28"/>
        <w:szCs w:val="28"/>
      </w:rPr>
      <w:t>к Административному регламенту</w:t>
    </w:r>
  </w:p>
  <w:p w:rsidR="00AE0866" w:rsidRDefault="00AE0866" w:rsidP="00AE0866">
    <w:pPr>
      <w:pStyle w:val="20"/>
      <w:ind w:left="5529"/>
      <w:rPr>
        <w:rFonts w:ascii="Courier New" w:hAnsi="Courier New"/>
        <w:sz w:val="24"/>
        <w:szCs w:val="24"/>
      </w:rPr>
    </w:pPr>
    <w:r>
      <w:rPr>
        <w:rStyle w:val="2"/>
        <w:color w:val="000000"/>
        <w:sz w:val="28"/>
        <w:szCs w:val="28"/>
      </w:rPr>
      <w:t xml:space="preserve">по предоставлению </w:t>
    </w:r>
  </w:p>
  <w:p w:rsidR="00AE0866" w:rsidRDefault="00AE0866" w:rsidP="00AE0866">
    <w:pPr>
      <w:pStyle w:val="20"/>
      <w:ind w:left="5529"/>
      <w:rPr>
        <w:rFonts w:ascii="Courier New" w:hAnsi="Courier New"/>
        <w:sz w:val="24"/>
        <w:szCs w:val="24"/>
      </w:rPr>
    </w:pPr>
    <w:r>
      <w:rPr>
        <w:rStyle w:val="2"/>
        <w:color w:val="000000"/>
        <w:sz w:val="28"/>
        <w:szCs w:val="28"/>
      </w:rPr>
      <w:t>муниципальной услуги</w:t>
    </w:r>
  </w:p>
  <w:p w:rsidR="00AE0866" w:rsidRPr="00AE0866" w:rsidRDefault="00AE0866" w:rsidP="00AE0866">
    <w:pPr>
      <w:pStyle w:val="af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1C7" w:rsidRDefault="000B01C7">
    <w:pPr>
      <w:spacing w:line="1" w:lineRule="exact"/>
      <w:rPr>
        <w:rFonts w:cs="Times New Roman"/>
        <w:color w:val="auto"/>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76" w:rsidRDefault="00595FAB">
    <w:pPr>
      <w:spacing w:line="1" w:lineRule="exact"/>
      <w:rPr>
        <w:rFonts w:cs="Times New Roman"/>
        <w:color w:val="auto"/>
      </w:rPr>
    </w:pPr>
    <w:r>
      <w:rPr>
        <w:noProof/>
      </w:rPr>
      <mc:AlternateContent>
        <mc:Choice Requires="wps">
          <w:drawing>
            <wp:anchor distT="0" distB="0" distL="0" distR="0" simplePos="0" relativeHeight="251658240" behindDoc="1" locked="0" layoutInCell="1" allowOverlap="1">
              <wp:simplePos x="0" y="0"/>
              <wp:positionH relativeFrom="page">
                <wp:posOffset>5900420</wp:posOffset>
              </wp:positionH>
              <wp:positionV relativeFrom="page">
                <wp:posOffset>911860</wp:posOffset>
              </wp:positionV>
              <wp:extent cx="1292225" cy="161290"/>
              <wp:effectExtent l="4445" t="0" r="0" b="31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F76" w:rsidRDefault="00600F76">
                          <w:pPr>
                            <w:pStyle w:val="ab"/>
                            <w:rPr>
                              <w:rFonts w:ascii="Courier New" w:hAnsi="Courier New"/>
                              <w:sz w:val="24"/>
                              <w:szCs w:val="24"/>
                            </w:rPr>
                          </w:pPr>
                          <w:r>
                            <w:rPr>
                              <w:rStyle w:val="aa"/>
                              <w:color w:val="000000"/>
                            </w:rPr>
                            <w:t xml:space="preserve">Приложение № </w:t>
                          </w:r>
                          <w:r>
                            <w:rPr>
                              <w:rFonts w:ascii="Courier New" w:hAnsi="Courier New"/>
                              <w:sz w:val="24"/>
                              <w:szCs w:val="24"/>
                            </w:rPr>
                            <w:fldChar w:fldCharType="begin"/>
                          </w:r>
                          <w:r>
                            <w:rPr>
                              <w:rFonts w:ascii="Courier New" w:hAnsi="Courier New"/>
                              <w:sz w:val="24"/>
                              <w:szCs w:val="24"/>
                            </w:rPr>
                            <w:instrText xml:space="preserve"> PAGE \* MERGEFORMAT </w:instrText>
                          </w:r>
                          <w:r>
                            <w:rPr>
                              <w:rFonts w:ascii="Courier New" w:hAnsi="Courier New"/>
                              <w:sz w:val="24"/>
                              <w:szCs w:val="24"/>
                            </w:rPr>
                            <w:fldChar w:fldCharType="separate"/>
                          </w:r>
                          <w:r w:rsidR="000B01C7" w:rsidRPr="000B01C7">
                            <w:rPr>
                              <w:rStyle w:val="aa"/>
                              <w:noProof/>
                              <w:color w:val="000000"/>
                            </w:rPr>
                            <w:t>10</w:t>
                          </w:r>
                          <w:r>
                            <w:rPr>
                              <w:rFonts w:ascii="Courier New" w:hAnsi="Courier New"/>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3" type="#_x0000_t202" style="position:absolute;margin-left:464.6pt;margin-top:71.8pt;width:101.75pt;height:12.7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" filled="f" stroked="f">
              <v:textbox style="mso-fit-shape-to-text:t" inset="0,0,0,0">
                <w:txbxContent>
                  <w:p w:rsidR="00600F76" w:rsidRDefault="00600F76">
                    <w:pPr>
                      <w:pStyle w:val="ab"/>
                      <w:rPr>
                        <w:rFonts w:ascii="Courier New" w:hAnsi="Courier New"/>
                        <w:sz w:val="24"/>
                        <w:szCs w:val="24"/>
                      </w:rPr>
                    </w:pPr>
                    <w:r>
                      <w:rPr>
                        <w:rStyle w:val="aa"/>
                        <w:color w:val="000000"/>
                      </w:rPr>
                      <w:t xml:space="preserve">Приложение № </w:t>
                    </w:r>
                    <w:r>
                      <w:rPr>
                        <w:rFonts w:ascii="Courier New" w:hAnsi="Courier New"/>
                        <w:sz w:val="24"/>
                        <w:szCs w:val="24"/>
                      </w:rPr>
                      <w:fldChar w:fldCharType="begin"/>
                    </w:r>
                    <w:r>
                      <w:rPr>
                        <w:rFonts w:ascii="Courier New" w:hAnsi="Courier New"/>
                        <w:sz w:val="24"/>
                        <w:szCs w:val="24"/>
                      </w:rPr>
                      <w:instrText xml:space="preserve"> PAGE \* MERGEFORMAT </w:instrText>
                    </w:r>
                    <w:r>
                      <w:rPr>
                        <w:rFonts w:ascii="Courier New" w:hAnsi="Courier New"/>
                        <w:sz w:val="24"/>
                        <w:szCs w:val="24"/>
                      </w:rPr>
                      <w:fldChar w:fldCharType="separate"/>
                    </w:r>
                    <w:r w:rsidR="000B01C7" w:rsidRPr="000B01C7">
                      <w:rPr>
                        <w:rStyle w:val="aa"/>
                        <w:noProof/>
                        <w:color w:val="000000"/>
                      </w:rPr>
                      <w:t>10</w:t>
                    </w:r>
                    <w:r>
                      <w:rPr>
                        <w:rFonts w:ascii="Courier New" w:hAnsi="Courier New"/>
                        <w:sz w:val="24"/>
                        <w:szCs w:val="24"/>
                      </w:rP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866" w:rsidRDefault="00AE0866" w:rsidP="00AE0866">
    <w:pPr>
      <w:pStyle w:val="20"/>
      <w:ind w:left="5529"/>
      <w:rPr>
        <w:rStyle w:val="2"/>
        <w:color w:val="000000"/>
        <w:sz w:val="28"/>
        <w:szCs w:val="28"/>
      </w:rPr>
    </w:pPr>
  </w:p>
  <w:p w:rsidR="00AE0866" w:rsidRDefault="00AE0866" w:rsidP="00AE0866">
    <w:pPr>
      <w:pStyle w:val="20"/>
      <w:ind w:left="5529"/>
      <w:rPr>
        <w:rFonts w:ascii="Courier New" w:hAnsi="Courier New"/>
        <w:sz w:val="24"/>
        <w:szCs w:val="24"/>
      </w:rPr>
    </w:pPr>
    <w:r>
      <w:rPr>
        <w:rStyle w:val="2"/>
        <w:color w:val="000000"/>
        <w:sz w:val="28"/>
        <w:szCs w:val="28"/>
      </w:rPr>
      <w:t xml:space="preserve">Приложение № </w:t>
    </w:r>
    <w:r>
      <w:rPr>
        <w:rFonts w:ascii="Courier New" w:hAnsi="Courier New"/>
        <w:sz w:val="24"/>
        <w:szCs w:val="24"/>
      </w:rPr>
      <w:fldChar w:fldCharType="begin"/>
    </w:r>
    <w:r>
      <w:rPr>
        <w:rFonts w:ascii="Courier New" w:hAnsi="Courier New"/>
        <w:sz w:val="24"/>
        <w:szCs w:val="24"/>
      </w:rPr>
      <w:instrText xml:space="preserve"> PAGE \* MERGEFORMAT </w:instrText>
    </w:r>
    <w:r>
      <w:rPr>
        <w:rFonts w:ascii="Courier New" w:hAnsi="Courier New"/>
        <w:sz w:val="24"/>
        <w:szCs w:val="24"/>
      </w:rPr>
      <w:fldChar w:fldCharType="separate"/>
    </w:r>
    <w:r w:rsidR="00595FAB" w:rsidRPr="00595FAB">
      <w:rPr>
        <w:rStyle w:val="2"/>
        <w:noProof/>
        <w:color w:val="000000"/>
        <w:sz w:val="28"/>
        <w:szCs w:val="28"/>
      </w:rPr>
      <w:t>9</w:t>
    </w:r>
    <w:r>
      <w:rPr>
        <w:rFonts w:ascii="Courier New" w:hAnsi="Courier New"/>
        <w:sz w:val="24"/>
        <w:szCs w:val="24"/>
      </w:rPr>
      <w:fldChar w:fldCharType="end"/>
    </w:r>
  </w:p>
  <w:p w:rsidR="00AE0866" w:rsidRDefault="00AE0866" w:rsidP="00AE0866">
    <w:pPr>
      <w:pStyle w:val="20"/>
      <w:ind w:left="5529"/>
      <w:rPr>
        <w:rFonts w:ascii="Courier New" w:hAnsi="Courier New"/>
        <w:sz w:val="24"/>
        <w:szCs w:val="24"/>
      </w:rPr>
    </w:pPr>
    <w:r>
      <w:rPr>
        <w:rStyle w:val="2"/>
        <w:color w:val="000000"/>
        <w:sz w:val="28"/>
        <w:szCs w:val="28"/>
      </w:rPr>
      <w:t>к Административному регламенту</w:t>
    </w:r>
  </w:p>
  <w:p w:rsidR="00AE0866" w:rsidRDefault="00AE0866" w:rsidP="00AE0866">
    <w:pPr>
      <w:pStyle w:val="20"/>
      <w:ind w:left="5529"/>
      <w:rPr>
        <w:rFonts w:ascii="Courier New" w:hAnsi="Courier New"/>
        <w:sz w:val="24"/>
        <w:szCs w:val="24"/>
      </w:rPr>
    </w:pPr>
    <w:r>
      <w:rPr>
        <w:rStyle w:val="2"/>
        <w:color w:val="000000"/>
        <w:sz w:val="28"/>
        <w:szCs w:val="28"/>
      </w:rPr>
      <w:t xml:space="preserve">по предоставлению </w:t>
    </w:r>
  </w:p>
  <w:p w:rsidR="00AE0866" w:rsidRDefault="00AE0866" w:rsidP="00AE0866">
    <w:pPr>
      <w:pStyle w:val="20"/>
      <w:ind w:left="5529"/>
      <w:rPr>
        <w:rFonts w:ascii="Courier New" w:hAnsi="Courier New"/>
        <w:sz w:val="24"/>
        <w:szCs w:val="24"/>
      </w:rPr>
    </w:pPr>
    <w:r>
      <w:rPr>
        <w:rStyle w:val="2"/>
        <w:color w:val="000000"/>
        <w:sz w:val="28"/>
        <w:szCs w:val="28"/>
      </w:rPr>
      <w:t>муниципальной услуги</w:t>
    </w:r>
  </w:p>
  <w:p w:rsidR="00600F76" w:rsidRPr="00AE0866" w:rsidRDefault="00600F76" w:rsidP="00AE0866">
    <w:pPr>
      <w:pStyle w:val="af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76" w:rsidRDefault="00595FAB">
    <w:pPr>
      <w:spacing w:line="1" w:lineRule="exact"/>
      <w:rPr>
        <w:rFonts w:cs="Times New Roman"/>
        <w:color w:val="auto"/>
      </w:rPr>
    </w:pPr>
    <w:r>
      <w:rPr>
        <w:noProof/>
      </w:rPr>
      <mc:AlternateContent>
        <mc:Choice Requires="wps">
          <w:drawing>
            <wp:anchor distT="0" distB="0" distL="0" distR="0" simplePos="0" relativeHeight="251660288" behindDoc="1" locked="0" layoutInCell="1" allowOverlap="1">
              <wp:simplePos x="0" y="0"/>
              <wp:positionH relativeFrom="page">
                <wp:posOffset>3967480</wp:posOffset>
              </wp:positionH>
              <wp:positionV relativeFrom="page">
                <wp:posOffset>305435</wp:posOffset>
              </wp:positionV>
              <wp:extent cx="76835" cy="175260"/>
              <wp:effectExtent l="0" t="635" r="3810" b="381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F76" w:rsidRDefault="00600F76">
                          <w:pPr>
                            <w:pStyle w:val="ab"/>
                            <w:rPr>
                              <w:rFonts w:ascii="Courier New" w:hAnsi="Courier New"/>
                              <w:sz w:val="24"/>
                              <w:szCs w:val="24"/>
                            </w:rPr>
                          </w:pPr>
                          <w:r>
                            <w:rPr>
                              <w:rStyle w:val="aa"/>
                              <w:color w:val="000000"/>
                              <w:sz w:val="24"/>
                              <w:szCs w:val="24"/>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4" type="#_x0000_t202" style="position:absolute;margin-left:312.4pt;margin-top:24.05pt;width:6.05pt;height:13.8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1/OrgIAAKw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" filled="f" stroked="f">
              <v:textbox style="mso-fit-shape-to-text:t" inset="0,0,0,0">
                <w:txbxContent>
                  <w:p w:rsidR="00600F76" w:rsidRDefault="00600F76">
                    <w:pPr>
                      <w:pStyle w:val="ab"/>
                      <w:rPr>
                        <w:rFonts w:ascii="Courier New" w:hAnsi="Courier New"/>
                        <w:sz w:val="24"/>
                        <w:szCs w:val="24"/>
                      </w:rPr>
                    </w:pPr>
                    <w:r>
                      <w:rPr>
                        <w:rStyle w:val="aa"/>
                        <w:color w:val="000000"/>
                        <w:sz w:val="24"/>
                        <w:szCs w:val="24"/>
                      </w:rPr>
                      <w:t>2</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76" w:rsidRDefault="00595FAB">
    <w:pPr>
      <w:spacing w:line="1" w:lineRule="exact"/>
      <w:rPr>
        <w:rFonts w:cs="Times New Roman"/>
        <w:color w:val="auto"/>
      </w:rPr>
    </w:pPr>
    <w:r>
      <w:rPr>
        <w:noProof/>
      </w:rPr>
      <mc:AlternateContent>
        <mc:Choice Requires="wps">
          <w:drawing>
            <wp:anchor distT="0" distB="0" distL="0" distR="0" simplePos="0" relativeHeight="251659264" behindDoc="1" locked="0" layoutInCell="1" allowOverlap="1">
              <wp:simplePos x="0" y="0"/>
              <wp:positionH relativeFrom="page">
                <wp:posOffset>3967480</wp:posOffset>
              </wp:positionH>
              <wp:positionV relativeFrom="page">
                <wp:posOffset>305435</wp:posOffset>
              </wp:positionV>
              <wp:extent cx="67310" cy="100330"/>
              <wp:effectExtent l="0" t="635" r="381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F76" w:rsidRDefault="00600F76">
                          <w:pPr>
                            <w:pStyle w:val="ab"/>
                            <w:rPr>
                              <w:rFonts w:ascii="Courier New" w:hAnsi="Courier New"/>
                              <w:sz w:val="24"/>
                              <w:szCs w:val="24"/>
                            </w:rPr>
                          </w:pPr>
                          <w:r>
                            <w:rPr>
                              <w:rStyle w:val="aa"/>
                              <w:color w:val="000000"/>
                              <w:sz w:val="24"/>
                              <w:szCs w:val="24"/>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312.4pt;margin-top:24.05pt;width:5.3pt;height:7.9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" filled="f" stroked="f">
              <v:textbox style="mso-fit-shape-to-text:t" inset="0,0,0,0">
                <w:txbxContent>
                  <w:p w:rsidR="00600F76" w:rsidRDefault="00600F76">
                    <w:pPr>
                      <w:pStyle w:val="ab"/>
                      <w:rPr>
                        <w:rFonts w:ascii="Courier New" w:hAnsi="Courier New"/>
                        <w:sz w:val="24"/>
                        <w:szCs w:val="24"/>
                      </w:rPr>
                    </w:pPr>
                    <w:r>
                      <w:rPr>
                        <w:rStyle w:val="aa"/>
                        <w:color w:val="000000"/>
                        <w:sz w:val="24"/>
                        <w:szCs w:val="24"/>
                      </w:rPr>
                      <w:t>2</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76" w:rsidRDefault="00600F76">
    <w:pPr>
      <w:rPr>
        <w:rFonts w:cs="Times New Roman"/>
        <w:color w:val="auto"/>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76" w:rsidRDefault="00600F76">
    <w:pPr>
      <w:rPr>
        <w:rFonts w:cs="Times New Roman"/>
        <w:color w:val="auto"/>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76" w:rsidRDefault="00595FAB">
    <w:pPr>
      <w:spacing w:line="1" w:lineRule="exact"/>
      <w:rPr>
        <w:rFonts w:cs="Times New Roman"/>
        <w:color w:val="auto"/>
      </w:rPr>
    </w:pPr>
    <w:r>
      <w:rPr>
        <w:noProof/>
      </w:rPr>
      <mc:AlternateContent>
        <mc:Choice Requires="wps">
          <w:drawing>
            <wp:anchor distT="0" distB="0" distL="0" distR="0" simplePos="0" relativeHeight="251662336" behindDoc="1" locked="0" layoutInCell="1" allowOverlap="1">
              <wp:simplePos x="0" y="0"/>
              <wp:positionH relativeFrom="page">
                <wp:posOffset>5309870</wp:posOffset>
              </wp:positionH>
              <wp:positionV relativeFrom="page">
                <wp:posOffset>302895</wp:posOffset>
              </wp:positionV>
              <wp:extent cx="76835" cy="175260"/>
              <wp:effectExtent l="4445" t="0" r="444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F76" w:rsidRDefault="00600F76">
                          <w:pPr>
                            <w:pStyle w:val="ab"/>
                            <w:rPr>
                              <w:rFonts w:ascii="Courier New" w:hAnsi="Courier New"/>
                              <w:sz w:val="24"/>
                              <w:szCs w:val="24"/>
                            </w:rPr>
                          </w:pPr>
                          <w:r>
                            <w:rPr>
                              <w:rFonts w:ascii="Courier New" w:hAnsi="Courier New"/>
                              <w:sz w:val="24"/>
                              <w:szCs w:val="24"/>
                            </w:rPr>
                            <w:fldChar w:fldCharType="begin"/>
                          </w:r>
                          <w:r>
                            <w:rPr>
                              <w:rFonts w:ascii="Courier New" w:hAnsi="Courier New"/>
                              <w:sz w:val="24"/>
                              <w:szCs w:val="24"/>
                            </w:rPr>
                            <w:instrText xml:space="preserve"> PAGE \* MERGEFORMAT </w:instrText>
                          </w:r>
                          <w:r>
                            <w:rPr>
                              <w:rFonts w:ascii="Courier New" w:hAnsi="Courier New"/>
                              <w:sz w:val="24"/>
                              <w:szCs w:val="24"/>
                            </w:rPr>
                            <w:fldChar w:fldCharType="separate"/>
                          </w:r>
                          <w:r w:rsidR="00595FAB" w:rsidRPr="00595FAB">
                            <w:rPr>
                              <w:rStyle w:val="aa"/>
                              <w:noProof/>
                              <w:color w:val="000000"/>
                              <w:sz w:val="24"/>
                              <w:szCs w:val="24"/>
                            </w:rPr>
                            <w:t>6</w:t>
                          </w:r>
                          <w:r>
                            <w:rPr>
                              <w:rFonts w:ascii="Courier New" w:hAnsi="Courier New"/>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6" type="#_x0000_t202" style="position:absolute;margin-left:418.1pt;margin-top:23.85pt;width:6.05pt;height:13.8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RbrgIAAKw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" filled="f" stroked="f">
              <v:textbox style="mso-fit-shape-to-text:t" inset="0,0,0,0">
                <w:txbxContent>
                  <w:p w:rsidR="00600F76" w:rsidRDefault="00600F76">
                    <w:pPr>
                      <w:pStyle w:val="ab"/>
                      <w:rPr>
                        <w:rFonts w:ascii="Courier New" w:hAnsi="Courier New"/>
                        <w:sz w:val="24"/>
                        <w:szCs w:val="24"/>
                      </w:rPr>
                    </w:pPr>
                    <w:r>
                      <w:rPr>
                        <w:rFonts w:ascii="Courier New" w:hAnsi="Courier New"/>
                        <w:sz w:val="24"/>
                        <w:szCs w:val="24"/>
                      </w:rPr>
                      <w:fldChar w:fldCharType="begin"/>
                    </w:r>
                    <w:r>
                      <w:rPr>
                        <w:rFonts w:ascii="Courier New" w:hAnsi="Courier New"/>
                        <w:sz w:val="24"/>
                        <w:szCs w:val="24"/>
                      </w:rPr>
                      <w:instrText xml:space="preserve"> PAGE \* MERGEFORMAT </w:instrText>
                    </w:r>
                    <w:r>
                      <w:rPr>
                        <w:rFonts w:ascii="Courier New" w:hAnsi="Courier New"/>
                        <w:sz w:val="24"/>
                        <w:szCs w:val="24"/>
                      </w:rPr>
                      <w:fldChar w:fldCharType="separate"/>
                    </w:r>
                    <w:r w:rsidR="00595FAB" w:rsidRPr="00595FAB">
                      <w:rPr>
                        <w:rStyle w:val="aa"/>
                        <w:noProof/>
                        <w:color w:val="000000"/>
                        <w:sz w:val="24"/>
                        <w:szCs w:val="24"/>
                      </w:rPr>
                      <w:t>6</w:t>
                    </w:r>
                    <w:r>
                      <w:rPr>
                        <w:rFonts w:ascii="Courier New" w:hAnsi="Courier New"/>
                        <w:sz w:val="24"/>
                        <w:szCs w:val="24"/>
                      </w:rP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76" w:rsidRDefault="00595FAB">
    <w:pPr>
      <w:spacing w:line="1" w:lineRule="exact"/>
      <w:rPr>
        <w:rFonts w:cs="Times New Roman"/>
        <w:color w:val="auto"/>
      </w:rPr>
    </w:pPr>
    <w:r>
      <w:rPr>
        <w:noProof/>
      </w:rPr>
      <mc:AlternateContent>
        <mc:Choice Requires="wps">
          <w:drawing>
            <wp:anchor distT="0" distB="0" distL="0" distR="0" simplePos="0" relativeHeight="251661312" behindDoc="1" locked="0" layoutInCell="1" allowOverlap="1">
              <wp:simplePos x="0" y="0"/>
              <wp:positionH relativeFrom="page">
                <wp:posOffset>5309870</wp:posOffset>
              </wp:positionH>
              <wp:positionV relativeFrom="page">
                <wp:posOffset>302895</wp:posOffset>
              </wp:positionV>
              <wp:extent cx="76835" cy="175260"/>
              <wp:effectExtent l="4445" t="0" r="4445"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F76" w:rsidRDefault="00600F76">
                          <w:pPr>
                            <w:pStyle w:val="ab"/>
                            <w:rPr>
                              <w:rFonts w:ascii="Courier New" w:hAnsi="Courier New"/>
                              <w:sz w:val="24"/>
                              <w:szCs w:val="24"/>
                            </w:rPr>
                          </w:pPr>
                          <w:r>
                            <w:rPr>
                              <w:rFonts w:ascii="Courier New" w:hAnsi="Courier New"/>
                              <w:sz w:val="24"/>
                              <w:szCs w:val="24"/>
                            </w:rPr>
                            <w:fldChar w:fldCharType="begin"/>
                          </w:r>
                          <w:r>
                            <w:rPr>
                              <w:rFonts w:ascii="Courier New" w:hAnsi="Courier New"/>
                              <w:sz w:val="24"/>
                              <w:szCs w:val="24"/>
                            </w:rPr>
                            <w:instrText xml:space="preserve"> PAGE \* MERGEFORMAT </w:instrText>
                          </w:r>
                          <w:r>
                            <w:rPr>
                              <w:rFonts w:ascii="Courier New" w:hAnsi="Courier New"/>
                              <w:sz w:val="24"/>
                              <w:szCs w:val="24"/>
                            </w:rPr>
                            <w:fldChar w:fldCharType="separate"/>
                          </w:r>
                          <w:r w:rsidR="00595FAB" w:rsidRPr="00595FAB">
                            <w:rPr>
                              <w:rStyle w:val="aa"/>
                              <w:noProof/>
                              <w:color w:val="000000"/>
                              <w:sz w:val="24"/>
                              <w:szCs w:val="24"/>
                            </w:rPr>
                            <w:t>5</w:t>
                          </w:r>
                          <w:r>
                            <w:rPr>
                              <w:rFonts w:ascii="Courier New" w:hAnsi="Courier New"/>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7" type="#_x0000_t202" style="position:absolute;margin-left:418.1pt;margin-top:23.85pt;width:6.05pt;height:13.8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XnnrgIAAK0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" filled="f" stroked="f">
              <v:textbox style="mso-fit-shape-to-text:t" inset="0,0,0,0">
                <w:txbxContent>
                  <w:p w:rsidR="00600F76" w:rsidRDefault="00600F76">
                    <w:pPr>
                      <w:pStyle w:val="ab"/>
                      <w:rPr>
                        <w:rFonts w:ascii="Courier New" w:hAnsi="Courier New"/>
                        <w:sz w:val="24"/>
                        <w:szCs w:val="24"/>
                      </w:rPr>
                    </w:pPr>
                    <w:r>
                      <w:rPr>
                        <w:rFonts w:ascii="Courier New" w:hAnsi="Courier New"/>
                        <w:sz w:val="24"/>
                        <w:szCs w:val="24"/>
                      </w:rPr>
                      <w:fldChar w:fldCharType="begin"/>
                    </w:r>
                    <w:r>
                      <w:rPr>
                        <w:rFonts w:ascii="Courier New" w:hAnsi="Courier New"/>
                        <w:sz w:val="24"/>
                        <w:szCs w:val="24"/>
                      </w:rPr>
                      <w:instrText xml:space="preserve"> PAGE \* MERGEFORMAT </w:instrText>
                    </w:r>
                    <w:r>
                      <w:rPr>
                        <w:rFonts w:ascii="Courier New" w:hAnsi="Courier New"/>
                        <w:sz w:val="24"/>
                        <w:szCs w:val="24"/>
                      </w:rPr>
                      <w:fldChar w:fldCharType="separate"/>
                    </w:r>
                    <w:r w:rsidR="00595FAB" w:rsidRPr="00595FAB">
                      <w:rPr>
                        <w:rStyle w:val="aa"/>
                        <w:noProof/>
                        <w:color w:val="000000"/>
                        <w:sz w:val="24"/>
                        <w:szCs w:val="24"/>
                      </w:rPr>
                      <w:t>5</w:t>
                    </w:r>
                    <w:r>
                      <w:rPr>
                        <w:rFonts w:ascii="Courier New" w:hAnsi="Courier New"/>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76" w:rsidRDefault="00600F76">
    <w:pPr>
      <w:spacing w:line="1" w:lineRule="exact"/>
      <w:rPr>
        <w:rFonts w:cs="Times New Roman"/>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76" w:rsidRDefault="00600F76">
    <w:pPr>
      <w:spacing w:line="1" w:lineRule="exact"/>
      <w:rPr>
        <w:rFonts w:cs="Times New Roman"/>
        <w:color w:val="aut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76" w:rsidRDefault="00595FAB">
    <w:pPr>
      <w:spacing w:line="1" w:lineRule="exact"/>
      <w:rPr>
        <w:rFonts w:cs="Times New Roman"/>
        <w:color w:val="auto"/>
      </w:rPr>
    </w:pPr>
    <w:r>
      <w:rPr>
        <w:noProof/>
      </w:rPr>
      <mc:AlternateContent>
        <mc:Choice Requires="wps">
          <w:drawing>
            <wp:anchor distT="0" distB="0" distL="0" distR="0" simplePos="0" relativeHeight="251654144" behindDoc="1" locked="0" layoutInCell="1" allowOverlap="1">
              <wp:simplePos x="0" y="0"/>
              <wp:positionH relativeFrom="page">
                <wp:posOffset>4394200</wp:posOffset>
              </wp:positionH>
              <wp:positionV relativeFrom="page">
                <wp:posOffset>529590</wp:posOffset>
              </wp:positionV>
              <wp:extent cx="2731135" cy="817880"/>
              <wp:effectExtent l="3175" t="0" r="0" b="127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F76" w:rsidRDefault="00600F76">
                          <w:pPr>
                            <w:pStyle w:val="20"/>
                            <w:rPr>
                              <w:rFonts w:ascii="Courier New" w:hAnsi="Courier New"/>
                              <w:sz w:val="24"/>
                              <w:szCs w:val="24"/>
                            </w:rPr>
                          </w:pPr>
                          <w:r>
                            <w:rPr>
                              <w:rStyle w:val="2"/>
                              <w:color w:val="000000"/>
                              <w:sz w:val="28"/>
                              <w:szCs w:val="28"/>
                            </w:rPr>
                            <w:t xml:space="preserve">Приложение № </w:t>
                          </w:r>
                          <w:r>
                            <w:rPr>
                              <w:rFonts w:ascii="Courier New" w:hAnsi="Courier New"/>
                              <w:sz w:val="24"/>
                              <w:szCs w:val="24"/>
                            </w:rPr>
                            <w:fldChar w:fldCharType="begin"/>
                          </w:r>
                          <w:r>
                            <w:rPr>
                              <w:rFonts w:ascii="Courier New" w:hAnsi="Courier New"/>
                              <w:sz w:val="24"/>
                              <w:szCs w:val="24"/>
                            </w:rPr>
                            <w:instrText xml:space="preserve"> PAGE \* MERGEFORMAT </w:instrText>
                          </w:r>
                          <w:r>
                            <w:rPr>
                              <w:rFonts w:ascii="Courier New" w:hAnsi="Courier New"/>
                              <w:sz w:val="24"/>
                              <w:szCs w:val="24"/>
                            </w:rPr>
                            <w:fldChar w:fldCharType="separate"/>
                          </w:r>
                          <w:r w:rsidR="00595FAB" w:rsidRPr="00595FAB">
                            <w:rPr>
                              <w:rStyle w:val="2"/>
                              <w:noProof/>
                              <w:color w:val="000000"/>
                              <w:sz w:val="28"/>
                              <w:szCs w:val="28"/>
                            </w:rPr>
                            <w:t>2</w:t>
                          </w:r>
                          <w:r>
                            <w:rPr>
                              <w:rFonts w:ascii="Courier New" w:hAnsi="Courier New"/>
                              <w:sz w:val="24"/>
                              <w:szCs w:val="24"/>
                            </w:rPr>
                            <w:fldChar w:fldCharType="end"/>
                          </w:r>
                        </w:p>
                        <w:p w:rsidR="00600F76" w:rsidRDefault="00600F76">
                          <w:pPr>
                            <w:pStyle w:val="20"/>
                            <w:rPr>
                              <w:rFonts w:ascii="Courier New" w:hAnsi="Courier New"/>
                              <w:sz w:val="24"/>
                              <w:szCs w:val="24"/>
                            </w:rPr>
                          </w:pPr>
                          <w:r>
                            <w:rPr>
                              <w:rStyle w:val="2"/>
                              <w:color w:val="000000"/>
                              <w:sz w:val="28"/>
                              <w:szCs w:val="28"/>
                            </w:rPr>
                            <w:t>к Административному регламенту</w:t>
                          </w:r>
                        </w:p>
                        <w:p w:rsidR="00AE0866" w:rsidRDefault="00600F76">
                          <w:pPr>
                            <w:pStyle w:val="20"/>
                            <w:rPr>
                              <w:rStyle w:val="2"/>
                              <w:color w:val="000000"/>
                              <w:sz w:val="28"/>
                              <w:szCs w:val="28"/>
                            </w:rPr>
                          </w:pPr>
                          <w:r>
                            <w:rPr>
                              <w:rStyle w:val="2"/>
                              <w:color w:val="000000"/>
                              <w:sz w:val="28"/>
                              <w:szCs w:val="28"/>
                            </w:rPr>
                            <w:t>п</w:t>
                          </w:r>
                          <w:r w:rsidR="00AE0866">
                            <w:rPr>
                              <w:rStyle w:val="2"/>
                              <w:color w:val="000000"/>
                              <w:sz w:val="28"/>
                              <w:szCs w:val="28"/>
                            </w:rPr>
                            <w:t>о предоставлению муниципальной</w:t>
                          </w:r>
                        </w:p>
                        <w:p w:rsidR="00600F76" w:rsidRDefault="00AE0866">
                          <w:pPr>
                            <w:pStyle w:val="20"/>
                            <w:rPr>
                              <w:rFonts w:ascii="Courier New" w:hAnsi="Courier New"/>
                              <w:sz w:val="24"/>
                              <w:szCs w:val="24"/>
                            </w:rPr>
                          </w:pPr>
                          <w:r>
                            <w:rPr>
                              <w:rStyle w:val="2"/>
                              <w:color w:val="000000"/>
                              <w:sz w:val="28"/>
                              <w:szCs w:val="28"/>
                            </w:rPr>
                            <w:t xml:space="preserve"> </w:t>
                          </w:r>
                          <w:r w:rsidR="00600F76">
                            <w:rPr>
                              <w:rStyle w:val="2"/>
                              <w:color w:val="000000"/>
                              <w:sz w:val="28"/>
                              <w:szCs w:val="28"/>
                            </w:rPr>
                            <w:t>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46pt;margin-top:41.7pt;width:215.05pt;height:64.4pt;z-index:-25166233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" filled="f" stroked="f">
              <v:textbox style="mso-fit-shape-to-text:t" inset="0,0,0,0">
                <w:txbxContent>
                  <w:p w:rsidR="00600F76" w:rsidRDefault="00600F76">
                    <w:pPr>
                      <w:pStyle w:val="20"/>
                      <w:rPr>
                        <w:rFonts w:ascii="Courier New" w:hAnsi="Courier New"/>
                        <w:sz w:val="24"/>
                        <w:szCs w:val="24"/>
                      </w:rPr>
                    </w:pPr>
                    <w:r>
                      <w:rPr>
                        <w:rStyle w:val="2"/>
                        <w:color w:val="000000"/>
                        <w:sz w:val="28"/>
                        <w:szCs w:val="28"/>
                      </w:rPr>
                      <w:t xml:space="preserve">Приложение № </w:t>
                    </w:r>
                    <w:r>
                      <w:rPr>
                        <w:rFonts w:ascii="Courier New" w:hAnsi="Courier New"/>
                        <w:sz w:val="24"/>
                        <w:szCs w:val="24"/>
                      </w:rPr>
                      <w:fldChar w:fldCharType="begin"/>
                    </w:r>
                    <w:r>
                      <w:rPr>
                        <w:rFonts w:ascii="Courier New" w:hAnsi="Courier New"/>
                        <w:sz w:val="24"/>
                        <w:szCs w:val="24"/>
                      </w:rPr>
                      <w:instrText xml:space="preserve"> PAGE \* MERGEFORMAT </w:instrText>
                    </w:r>
                    <w:r>
                      <w:rPr>
                        <w:rFonts w:ascii="Courier New" w:hAnsi="Courier New"/>
                        <w:sz w:val="24"/>
                        <w:szCs w:val="24"/>
                      </w:rPr>
                      <w:fldChar w:fldCharType="separate"/>
                    </w:r>
                    <w:r w:rsidR="00595FAB" w:rsidRPr="00595FAB">
                      <w:rPr>
                        <w:rStyle w:val="2"/>
                        <w:noProof/>
                        <w:color w:val="000000"/>
                        <w:sz w:val="28"/>
                        <w:szCs w:val="28"/>
                      </w:rPr>
                      <w:t>2</w:t>
                    </w:r>
                    <w:r>
                      <w:rPr>
                        <w:rFonts w:ascii="Courier New" w:hAnsi="Courier New"/>
                        <w:sz w:val="24"/>
                        <w:szCs w:val="24"/>
                      </w:rPr>
                      <w:fldChar w:fldCharType="end"/>
                    </w:r>
                  </w:p>
                  <w:p w:rsidR="00600F76" w:rsidRDefault="00600F76">
                    <w:pPr>
                      <w:pStyle w:val="20"/>
                      <w:rPr>
                        <w:rFonts w:ascii="Courier New" w:hAnsi="Courier New"/>
                        <w:sz w:val="24"/>
                        <w:szCs w:val="24"/>
                      </w:rPr>
                    </w:pPr>
                    <w:r>
                      <w:rPr>
                        <w:rStyle w:val="2"/>
                        <w:color w:val="000000"/>
                        <w:sz w:val="28"/>
                        <w:szCs w:val="28"/>
                      </w:rPr>
                      <w:t>к Административному регламенту</w:t>
                    </w:r>
                  </w:p>
                  <w:p w:rsidR="00AE0866" w:rsidRDefault="00600F76">
                    <w:pPr>
                      <w:pStyle w:val="20"/>
                      <w:rPr>
                        <w:rStyle w:val="2"/>
                        <w:color w:val="000000"/>
                        <w:sz w:val="28"/>
                        <w:szCs w:val="28"/>
                      </w:rPr>
                    </w:pPr>
                    <w:r>
                      <w:rPr>
                        <w:rStyle w:val="2"/>
                        <w:color w:val="000000"/>
                        <w:sz w:val="28"/>
                        <w:szCs w:val="28"/>
                      </w:rPr>
                      <w:t>п</w:t>
                    </w:r>
                    <w:r w:rsidR="00AE0866">
                      <w:rPr>
                        <w:rStyle w:val="2"/>
                        <w:color w:val="000000"/>
                        <w:sz w:val="28"/>
                        <w:szCs w:val="28"/>
                      </w:rPr>
                      <w:t>о предоставлению муниципальной</w:t>
                    </w:r>
                  </w:p>
                  <w:p w:rsidR="00600F76" w:rsidRDefault="00AE0866">
                    <w:pPr>
                      <w:pStyle w:val="20"/>
                      <w:rPr>
                        <w:rFonts w:ascii="Courier New" w:hAnsi="Courier New"/>
                        <w:sz w:val="24"/>
                        <w:szCs w:val="24"/>
                      </w:rPr>
                    </w:pPr>
                    <w:r>
                      <w:rPr>
                        <w:rStyle w:val="2"/>
                        <w:color w:val="000000"/>
                        <w:sz w:val="28"/>
                        <w:szCs w:val="28"/>
                      </w:rPr>
                      <w:t xml:space="preserve"> </w:t>
                    </w:r>
                    <w:r w:rsidR="00600F76">
                      <w:rPr>
                        <w:rStyle w:val="2"/>
                        <w:color w:val="000000"/>
                        <w:sz w:val="28"/>
                        <w:szCs w:val="28"/>
                      </w:rPr>
                      <w:t>услуги</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76" w:rsidRDefault="00595FAB">
    <w:pPr>
      <w:spacing w:line="1" w:lineRule="exact"/>
      <w:rPr>
        <w:rFonts w:cs="Times New Roman"/>
        <w:color w:val="auto"/>
      </w:rPr>
    </w:pPr>
    <w:r>
      <w:rPr>
        <w:noProof/>
      </w:rPr>
      <mc:AlternateContent>
        <mc:Choice Requires="wps">
          <w:drawing>
            <wp:anchor distT="0" distB="0" distL="0" distR="0" simplePos="0" relativeHeight="251653120" behindDoc="1" locked="0" layoutInCell="1" allowOverlap="1">
              <wp:simplePos x="0" y="0"/>
              <wp:positionH relativeFrom="page">
                <wp:posOffset>4394200</wp:posOffset>
              </wp:positionH>
              <wp:positionV relativeFrom="page">
                <wp:posOffset>529590</wp:posOffset>
              </wp:positionV>
              <wp:extent cx="2620645" cy="817880"/>
              <wp:effectExtent l="3175" t="0" r="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64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F76" w:rsidRDefault="00600F76">
                          <w:pPr>
                            <w:pStyle w:val="20"/>
                            <w:rPr>
                              <w:rFonts w:ascii="Courier New" w:hAnsi="Courier New"/>
                              <w:sz w:val="24"/>
                              <w:szCs w:val="24"/>
                            </w:rPr>
                          </w:pPr>
                          <w:r>
                            <w:rPr>
                              <w:rStyle w:val="2"/>
                              <w:color w:val="000000"/>
                              <w:sz w:val="28"/>
                              <w:szCs w:val="28"/>
                            </w:rPr>
                            <w:t xml:space="preserve">Приложение № </w:t>
                          </w:r>
                          <w:r>
                            <w:rPr>
                              <w:rFonts w:ascii="Courier New" w:hAnsi="Courier New"/>
                              <w:sz w:val="24"/>
                              <w:szCs w:val="24"/>
                            </w:rPr>
                            <w:fldChar w:fldCharType="begin"/>
                          </w:r>
                          <w:r>
                            <w:rPr>
                              <w:rFonts w:ascii="Courier New" w:hAnsi="Courier New"/>
                              <w:sz w:val="24"/>
                              <w:szCs w:val="24"/>
                            </w:rPr>
                            <w:instrText xml:space="preserve"> PAGE \* MERGEFORMAT </w:instrText>
                          </w:r>
                          <w:r>
                            <w:rPr>
                              <w:rFonts w:ascii="Courier New" w:hAnsi="Courier New"/>
                              <w:sz w:val="24"/>
                              <w:szCs w:val="24"/>
                            </w:rPr>
                            <w:fldChar w:fldCharType="separate"/>
                          </w:r>
                          <w:r w:rsidR="00595FAB" w:rsidRPr="00595FAB">
                            <w:rPr>
                              <w:rStyle w:val="2"/>
                              <w:noProof/>
                              <w:color w:val="000000"/>
                              <w:sz w:val="28"/>
                              <w:szCs w:val="28"/>
                            </w:rPr>
                            <w:t>3</w:t>
                          </w:r>
                          <w:r>
                            <w:rPr>
                              <w:rFonts w:ascii="Courier New" w:hAnsi="Courier New"/>
                              <w:sz w:val="24"/>
                              <w:szCs w:val="24"/>
                            </w:rPr>
                            <w:fldChar w:fldCharType="end"/>
                          </w:r>
                        </w:p>
                        <w:p w:rsidR="00600F76" w:rsidRDefault="00600F76">
                          <w:pPr>
                            <w:pStyle w:val="20"/>
                            <w:rPr>
                              <w:rFonts w:ascii="Courier New" w:hAnsi="Courier New"/>
                              <w:sz w:val="24"/>
                              <w:szCs w:val="24"/>
                            </w:rPr>
                          </w:pPr>
                          <w:r>
                            <w:rPr>
                              <w:rStyle w:val="2"/>
                              <w:color w:val="000000"/>
                              <w:sz w:val="28"/>
                              <w:szCs w:val="28"/>
                            </w:rPr>
                            <w:t>к Административному регламенту</w:t>
                          </w:r>
                        </w:p>
                        <w:p w:rsidR="00AE0866" w:rsidRDefault="00600F76">
                          <w:pPr>
                            <w:pStyle w:val="20"/>
                            <w:rPr>
                              <w:rStyle w:val="2"/>
                              <w:color w:val="000000"/>
                              <w:sz w:val="28"/>
                              <w:szCs w:val="28"/>
                            </w:rPr>
                          </w:pPr>
                          <w:r>
                            <w:rPr>
                              <w:rStyle w:val="2"/>
                              <w:color w:val="000000"/>
                              <w:sz w:val="28"/>
                              <w:szCs w:val="28"/>
                            </w:rPr>
                            <w:t>п</w:t>
                          </w:r>
                          <w:r w:rsidR="00AE0866">
                            <w:rPr>
                              <w:rStyle w:val="2"/>
                              <w:color w:val="000000"/>
                              <w:sz w:val="28"/>
                              <w:szCs w:val="28"/>
                            </w:rPr>
                            <w:t xml:space="preserve">о предоставлению </w:t>
                          </w:r>
                        </w:p>
                        <w:p w:rsidR="00600F76" w:rsidRDefault="00AE0866">
                          <w:pPr>
                            <w:pStyle w:val="20"/>
                            <w:rPr>
                              <w:rFonts w:ascii="Courier New" w:hAnsi="Courier New"/>
                              <w:sz w:val="24"/>
                              <w:szCs w:val="24"/>
                            </w:rPr>
                          </w:pPr>
                          <w:r>
                            <w:rPr>
                              <w:rStyle w:val="2"/>
                              <w:color w:val="000000"/>
                              <w:sz w:val="28"/>
                              <w:szCs w:val="28"/>
                            </w:rPr>
                            <w:t>муниципальной</w:t>
                          </w:r>
                          <w:r w:rsidR="00600F76">
                            <w:rPr>
                              <w:rStyle w:val="2"/>
                              <w:color w:val="000000"/>
                              <w:sz w:val="28"/>
                              <w:szCs w:val="28"/>
                            </w:rPr>
                            <w:t xml:space="preserve">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46pt;margin-top:41.7pt;width:206.35pt;height:64.4pt;z-index:-25166336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" filled="f" stroked="f">
              <v:textbox style="mso-fit-shape-to-text:t" inset="0,0,0,0">
                <w:txbxContent>
                  <w:p w:rsidR="00600F76" w:rsidRDefault="00600F76">
                    <w:pPr>
                      <w:pStyle w:val="20"/>
                      <w:rPr>
                        <w:rFonts w:ascii="Courier New" w:hAnsi="Courier New"/>
                        <w:sz w:val="24"/>
                        <w:szCs w:val="24"/>
                      </w:rPr>
                    </w:pPr>
                    <w:r>
                      <w:rPr>
                        <w:rStyle w:val="2"/>
                        <w:color w:val="000000"/>
                        <w:sz w:val="28"/>
                        <w:szCs w:val="28"/>
                      </w:rPr>
                      <w:t xml:space="preserve">Приложение № </w:t>
                    </w:r>
                    <w:r>
                      <w:rPr>
                        <w:rFonts w:ascii="Courier New" w:hAnsi="Courier New"/>
                        <w:sz w:val="24"/>
                        <w:szCs w:val="24"/>
                      </w:rPr>
                      <w:fldChar w:fldCharType="begin"/>
                    </w:r>
                    <w:r>
                      <w:rPr>
                        <w:rFonts w:ascii="Courier New" w:hAnsi="Courier New"/>
                        <w:sz w:val="24"/>
                        <w:szCs w:val="24"/>
                      </w:rPr>
                      <w:instrText xml:space="preserve"> PAGE \* MERGEFORMAT </w:instrText>
                    </w:r>
                    <w:r>
                      <w:rPr>
                        <w:rFonts w:ascii="Courier New" w:hAnsi="Courier New"/>
                        <w:sz w:val="24"/>
                        <w:szCs w:val="24"/>
                      </w:rPr>
                      <w:fldChar w:fldCharType="separate"/>
                    </w:r>
                    <w:r w:rsidR="00595FAB" w:rsidRPr="00595FAB">
                      <w:rPr>
                        <w:rStyle w:val="2"/>
                        <w:noProof/>
                        <w:color w:val="000000"/>
                        <w:sz w:val="28"/>
                        <w:szCs w:val="28"/>
                      </w:rPr>
                      <w:t>3</w:t>
                    </w:r>
                    <w:r>
                      <w:rPr>
                        <w:rFonts w:ascii="Courier New" w:hAnsi="Courier New"/>
                        <w:sz w:val="24"/>
                        <w:szCs w:val="24"/>
                      </w:rPr>
                      <w:fldChar w:fldCharType="end"/>
                    </w:r>
                  </w:p>
                  <w:p w:rsidR="00600F76" w:rsidRDefault="00600F76">
                    <w:pPr>
                      <w:pStyle w:val="20"/>
                      <w:rPr>
                        <w:rFonts w:ascii="Courier New" w:hAnsi="Courier New"/>
                        <w:sz w:val="24"/>
                        <w:szCs w:val="24"/>
                      </w:rPr>
                    </w:pPr>
                    <w:r>
                      <w:rPr>
                        <w:rStyle w:val="2"/>
                        <w:color w:val="000000"/>
                        <w:sz w:val="28"/>
                        <w:szCs w:val="28"/>
                      </w:rPr>
                      <w:t>к Административному регламенту</w:t>
                    </w:r>
                  </w:p>
                  <w:p w:rsidR="00AE0866" w:rsidRDefault="00600F76">
                    <w:pPr>
                      <w:pStyle w:val="20"/>
                      <w:rPr>
                        <w:rStyle w:val="2"/>
                        <w:color w:val="000000"/>
                        <w:sz w:val="28"/>
                        <w:szCs w:val="28"/>
                      </w:rPr>
                    </w:pPr>
                    <w:r>
                      <w:rPr>
                        <w:rStyle w:val="2"/>
                        <w:color w:val="000000"/>
                        <w:sz w:val="28"/>
                        <w:szCs w:val="28"/>
                      </w:rPr>
                      <w:t>п</w:t>
                    </w:r>
                    <w:r w:rsidR="00AE0866">
                      <w:rPr>
                        <w:rStyle w:val="2"/>
                        <w:color w:val="000000"/>
                        <w:sz w:val="28"/>
                        <w:szCs w:val="28"/>
                      </w:rPr>
                      <w:t xml:space="preserve">о предоставлению </w:t>
                    </w:r>
                  </w:p>
                  <w:p w:rsidR="00600F76" w:rsidRDefault="00AE0866">
                    <w:pPr>
                      <w:pStyle w:val="20"/>
                      <w:rPr>
                        <w:rFonts w:ascii="Courier New" w:hAnsi="Courier New"/>
                        <w:sz w:val="24"/>
                        <w:szCs w:val="24"/>
                      </w:rPr>
                    </w:pPr>
                    <w:r>
                      <w:rPr>
                        <w:rStyle w:val="2"/>
                        <w:color w:val="000000"/>
                        <w:sz w:val="28"/>
                        <w:szCs w:val="28"/>
                      </w:rPr>
                      <w:t>муниципальной</w:t>
                    </w:r>
                    <w:r w:rsidR="00600F76">
                      <w:rPr>
                        <w:rStyle w:val="2"/>
                        <w:color w:val="000000"/>
                        <w:sz w:val="28"/>
                        <w:szCs w:val="28"/>
                      </w:rPr>
                      <w:t xml:space="preserve"> услуги</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76" w:rsidRDefault="00595FAB">
    <w:pPr>
      <w:spacing w:line="1" w:lineRule="exact"/>
      <w:rPr>
        <w:rFonts w:cs="Times New Roman"/>
        <w:color w:val="auto"/>
      </w:rPr>
    </w:pPr>
    <w:r>
      <w:rPr>
        <w:noProof/>
      </w:rPr>
      <mc:AlternateContent>
        <mc:Choice Requires="wps">
          <w:drawing>
            <wp:anchor distT="0" distB="0" distL="0" distR="0" simplePos="0" relativeHeight="251655168" behindDoc="1" locked="0" layoutInCell="1" allowOverlap="1">
              <wp:simplePos x="0" y="0"/>
              <wp:positionH relativeFrom="page">
                <wp:posOffset>4394200</wp:posOffset>
              </wp:positionH>
              <wp:positionV relativeFrom="page">
                <wp:posOffset>529590</wp:posOffset>
              </wp:positionV>
              <wp:extent cx="2620645" cy="817880"/>
              <wp:effectExtent l="3175" t="0" r="0" b="127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64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F76" w:rsidRDefault="00600F76">
                          <w:pPr>
                            <w:pStyle w:val="20"/>
                            <w:rPr>
                              <w:rFonts w:ascii="Courier New" w:hAnsi="Courier New"/>
                              <w:sz w:val="24"/>
                              <w:szCs w:val="24"/>
                            </w:rPr>
                          </w:pPr>
                          <w:r>
                            <w:rPr>
                              <w:rStyle w:val="2"/>
                              <w:color w:val="000000"/>
                              <w:sz w:val="28"/>
                              <w:szCs w:val="28"/>
                            </w:rPr>
                            <w:t xml:space="preserve">Приложение № </w:t>
                          </w:r>
                          <w:r>
                            <w:rPr>
                              <w:rFonts w:ascii="Courier New" w:hAnsi="Courier New"/>
                              <w:sz w:val="24"/>
                              <w:szCs w:val="24"/>
                            </w:rPr>
                            <w:fldChar w:fldCharType="begin"/>
                          </w:r>
                          <w:r>
                            <w:rPr>
                              <w:rFonts w:ascii="Courier New" w:hAnsi="Courier New"/>
                              <w:sz w:val="24"/>
                              <w:szCs w:val="24"/>
                            </w:rPr>
                            <w:instrText xml:space="preserve"> PAGE \* MERGEFORMAT </w:instrText>
                          </w:r>
                          <w:r>
                            <w:rPr>
                              <w:rFonts w:ascii="Courier New" w:hAnsi="Courier New"/>
                              <w:sz w:val="24"/>
                              <w:szCs w:val="24"/>
                            </w:rPr>
                            <w:fldChar w:fldCharType="separate"/>
                          </w:r>
                          <w:r w:rsidR="00595FAB" w:rsidRPr="00595FAB">
                            <w:rPr>
                              <w:rStyle w:val="2"/>
                              <w:noProof/>
                              <w:color w:val="000000"/>
                              <w:sz w:val="28"/>
                              <w:szCs w:val="28"/>
                            </w:rPr>
                            <w:t>6</w:t>
                          </w:r>
                          <w:r>
                            <w:rPr>
                              <w:rFonts w:ascii="Courier New" w:hAnsi="Courier New"/>
                              <w:sz w:val="24"/>
                              <w:szCs w:val="24"/>
                            </w:rPr>
                            <w:fldChar w:fldCharType="end"/>
                          </w:r>
                        </w:p>
                        <w:p w:rsidR="00600F76" w:rsidRDefault="00600F76">
                          <w:pPr>
                            <w:pStyle w:val="20"/>
                            <w:rPr>
                              <w:rFonts w:ascii="Courier New" w:hAnsi="Courier New"/>
                              <w:sz w:val="24"/>
                              <w:szCs w:val="24"/>
                            </w:rPr>
                          </w:pPr>
                          <w:r>
                            <w:rPr>
                              <w:rStyle w:val="2"/>
                              <w:color w:val="000000"/>
                              <w:sz w:val="28"/>
                              <w:szCs w:val="28"/>
                            </w:rPr>
                            <w:t>к Административному регламенту</w:t>
                          </w:r>
                        </w:p>
                        <w:p w:rsidR="00600F76" w:rsidRDefault="00AE0866">
                          <w:pPr>
                            <w:pStyle w:val="20"/>
                            <w:rPr>
                              <w:rFonts w:ascii="Courier New" w:hAnsi="Courier New"/>
                              <w:sz w:val="24"/>
                              <w:szCs w:val="24"/>
                            </w:rPr>
                          </w:pPr>
                          <w:r>
                            <w:rPr>
                              <w:rStyle w:val="2"/>
                              <w:color w:val="000000"/>
                              <w:sz w:val="28"/>
                              <w:szCs w:val="28"/>
                            </w:rPr>
                            <w:t xml:space="preserve">по предоставлению </w:t>
                          </w:r>
                        </w:p>
                        <w:p w:rsidR="00600F76" w:rsidRDefault="00AE0866">
                          <w:pPr>
                            <w:pStyle w:val="20"/>
                            <w:rPr>
                              <w:rFonts w:ascii="Courier New" w:hAnsi="Courier New"/>
                              <w:sz w:val="24"/>
                              <w:szCs w:val="24"/>
                            </w:rPr>
                          </w:pPr>
                          <w:r>
                            <w:rPr>
                              <w:rStyle w:val="2"/>
                              <w:color w:val="000000"/>
                              <w:sz w:val="28"/>
                              <w:szCs w:val="28"/>
                            </w:rPr>
                            <w:t>муниципальной</w:t>
                          </w:r>
                          <w:r w:rsidR="00600F76">
                            <w:rPr>
                              <w:rStyle w:val="2"/>
                              <w:color w:val="000000"/>
                              <w:sz w:val="28"/>
                              <w:szCs w:val="28"/>
                            </w:rPr>
                            <w:t xml:space="preserve">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346pt;margin-top:41.7pt;width:206.35pt;height:64.4pt;z-index:-25166131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" filled="f" stroked="f">
              <v:textbox style="mso-fit-shape-to-text:t" inset="0,0,0,0">
                <w:txbxContent>
                  <w:p w:rsidR="00600F76" w:rsidRDefault="00600F76">
                    <w:pPr>
                      <w:pStyle w:val="20"/>
                      <w:rPr>
                        <w:rFonts w:ascii="Courier New" w:hAnsi="Courier New"/>
                        <w:sz w:val="24"/>
                        <w:szCs w:val="24"/>
                      </w:rPr>
                    </w:pPr>
                    <w:r>
                      <w:rPr>
                        <w:rStyle w:val="2"/>
                        <w:color w:val="000000"/>
                        <w:sz w:val="28"/>
                        <w:szCs w:val="28"/>
                      </w:rPr>
                      <w:t xml:space="preserve">Приложение № </w:t>
                    </w:r>
                    <w:r>
                      <w:rPr>
                        <w:rFonts w:ascii="Courier New" w:hAnsi="Courier New"/>
                        <w:sz w:val="24"/>
                        <w:szCs w:val="24"/>
                      </w:rPr>
                      <w:fldChar w:fldCharType="begin"/>
                    </w:r>
                    <w:r>
                      <w:rPr>
                        <w:rFonts w:ascii="Courier New" w:hAnsi="Courier New"/>
                        <w:sz w:val="24"/>
                        <w:szCs w:val="24"/>
                      </w:rPr>
                      <w:instrText xml:space="preserve"> PAGE \* MERGEFORMAT </w:instrText>
                    </w:r>
                    <w:r>
                      <w:rPr>
                        <w:rFonts w:ascii="Courier New" w:hAnsi="Courier New"/>
                        <w:sz w:val="24"/>
                        <w:szCs w:val="24"/>
                      </w:rPr>
                      <w:fldChar w:fldCharType="separate"/>
                    </w:r>
                    <w:r w:rsidR="00595FAB" w:rsidRPr="00595FAB">
                      <w:rPr>
                        <w:rStyle w:val="2"/>
                        <w:noProof/>
                        <w:color w:val="000000"/>
                        <w:sz w:val="28"/>
                        <w:szCs w:val="28"/>
                      </w:rPr>
                      <w:t>6</w:t>
                    </w:r>
                    <w:r>
                      <w:rPr>
                        <w:rFonts w:ascii="Courier New" w:hAnsi="Courier New"/>
                        <w:sz w:val="24"/>
                        <w:szCs w:val="24"/>
                      </w:rPr>
                      <w:fldChar w:fldCharType="end"/>
                    </w:r>
                  </w:p>
                  <w:p w:rsidR="00600F76" w:rsidRDefault="00600F76">
                    <w:pPr>
                      <w:pStyle w:val="20"/>
                      <w:rPr>
                        <w:rFonts w:ascii="Courier New" w:hAnsi="Courier New"/>
                        <w:sz w:val="24"/>
                        <w:szCs w:val="24"/>
                      </w:rPr>
                    </w:pPr>
                    <w:r>
                      <w:rPr>
                        <w:rStyle w:val="2"/>
                        <w:color w:val="000000"/>
                        <w:sz w:val="28"/>
                        <w:szCs w:val="28"/>
                      </w:rPr>
                      <w:t>к Административному регламенту</w:t>
                    </w:r>
                  </w:p>
                  <w:p w:rsidR="00600F76" w:rsidRDefault="00AE0866">
                    <w:pPr>
                      <w:pStyle w:val="20"/>
                      <w:rPr>
                        <w:rFonts w:ascii="Courier New" w:hAnsi="Courier New"/>
                        <w:sz w:val="24"/>
                        <w:szCs w:val="24"/>
                      </w:rPr>
                    </w:pPr>
                    <w:r>
                      <w:rPr>
                        <w:rStyle w:val="2"/>
                        <w:color w:val="000000"/>
                        <w:sz w:val="28"/>
                        <w:szCs w:val="28"/>
                      </w:rPr>
                      <w:t xml:space="preserve">по предоставлению </w:t>
                    </w:r>
                  </w:p>
                  <w:p w:rsidR="00600F76" w:rsidRDefault="00AE0866">
                    <w:pPr>
                      <w:pStyle w:val="20"/>
                      <w:rPr>
                        <w:rFonts w:ascii="Courier New" w:hAnsi="Courier New"/>
                        <w:sz w:val="24"/>
                        <w:szCs w:val="24"/>
                      </w:rPr>
                    </w:pPr>
                    <w:r>
                      <w:rPr>
                        <w:rStyle w:val="2"/>
                        <w:color w:val="000000"/>
                        <w:sz w:val="28"/>
                        <w:szCs w:val="28"/>
                      </w:rPr>
                      <w:t>муниципальной</w:t>
                    </w:r>
                    <w:r w:rsidR="00600F76">
                      <w:rPr>
                        <w:rStyle w:val="2"/>
                        <w:color w:val="000000"/>
                        <w:sz w:val="28"/>
                        <w:szCs w:val="28"/>
                      </w:rPr>
                      <w:t xml:space="preserve"> услуги</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866" w:rsidRDefault="00AE0866" w:rsidP="00AE0866">
    <w:pPr>
      <w:pStyle w:val="20"/>
      <w:rPr>
        <w:rStyle w:val="2"/>
        <w:color w:val="000000"/>
        <w:sz w:val="28"/>
        <w:szCs w:val="28"/>
      </w:rPr>
    </w:pPr>
  </w:p>
  <w:p w:rsidR="00AE0866" w:rsidRDefault="00AE0866" w:rsidP="00AE0866">
    <w:pPr>
      <w:pStyle w:val="20"/>
      <w:ind w:firstLine="5812"/>
      <w:rPr>
        <w:rFonts w:ascii="Courier New" w:hAnsi="Courier New"/>
        <w:sz w:val="24"/>
        <w:szCs w:val="24"/>
      </w:rPr>
    </w:pPr>
    <w:r>
      <w:rPr>
        <w:rStyle w:val="2"/>
        <w:color w:val="000000"/>
        <w:sz w:val="28"/>
        <w:szCs w:val="28"/>
      </w:rPr>
      <w:t xml:space="preserve">Приложение № </w:t>
    </w:r>
    <w:r>
      <w:rPr>
        <w:rFonts w:ascii="Courier New" w:hAnsi="Courier New"/>
        <w:sz w:val="24"/>
        <w:szCs w:val="24"/>
      </w:rPr>
      <w:fldChar w:fldCharType="begin"/>
    </w:r>
    <w:r>
      <w:rPr>
        <w:rFonts w:ascii="Courier New" w:hAnsi="Courier New"/>
        <w:sz w:val="24"/>
        <w:szCs w:val="24"/>
      </w:rPr>
      <w:instrText xml:space="preserve"> PAGE \* MERGEFORMAT </w:instrText>
    </w:r>
    <w:r>
      <w:rPr>
        <w:rFonts w:ascii="Courier New" w:hAnsi="Courier New"/>
        <w:sz w:val="24"/>
        <w:szCs w:val="24"/>
      </w:rPr>
      <w:fldChar w:fldCharType="separate"/>
    </w:r>
    <w:r w:rsidR="00595FAB" w:rsidRPr="00595FAB">
      <w:rPr>
        <w:rStyle w:val="2"/>
        <w:noProof/>
        <w:color w:val="000000"/>
        <w:sz w:val="28"/>
        <w:szCs w:val="28"/>
      </w:rPr>
      <w:t>7</w:t>
    </w:r>
    <w:r>
      <w:rPr>
        <w:rFonts w:ascii="Courier New" w:hAnsi="Courier New"/>
        <w:sz w:val="24"/>
        <w:szCs w:val="24"/>
      </w:rPr>
      <w:fldChar w:fldCharType="end"/>
    </w:r>
  </w:p>
  <w:p w:rsidR="00AE0866" w:rsidRDefault="00AE0866" w:rsidP="00AE0866">
    <w:pPr>
      <w:pStyle w:val="20"/>
      <w:ind w:firstLine="5812"/>
      <w:rPr>
        <w:rFonts w:ascii="Courier New" w:hAnsi="Courier New"/>
        <w:sz w:val="24"/>
        <w:szCs w:val="24"/>
      </w:rPr>
    </w:pPr>
    <w:r>
      <w:rPr>
        <w:rStyle w:val="2"/>
        <w:color w:val="000000"/>
        <w:sz w:val="28"/>
        <w:szCs w:val="28"/>
      </w:rPr>
      <w:t>к Административному регламенту</w:t>
    </w:r>
  </w:p>
  <w:p w:rsidR="00AE0866" w:rsidRDefault="00AE0866" w:rsidP="00AE0866">
    <w:pPr>
      <w:pStyle w:val="20"/>
      <w:ind w:firstLine="5812"/>
      <w:rPr>
        <w:rFonts w:ascii="Courier New" w:hAnsi="Courier New"/>
        <w:sz w:val="24"/>
        <w:szCs w:val="24"/>
      </w:rPr>
    </w:pPr>
    <w:r>
      <w:rPr>
        <w:rStyle w:val="2"/>
        <w:color w:val="000000"/>
        <w:sz w:val="28"/>
        <w:szCs w:val="28"/>
      </w:rPr>
      <w:t xml:space="preserve">по предоставлению </w:t>
    </w:r>
  </w:p>
  <w:p w:rsidR="00AE0866" w:rsidRDefault="00AE0866" w:rsidP="00AE0866">
    <w:pPr>
      <w:pStyle w:val="20"/>
      <w:ind w:firstLine="5812"/>
      <w:rPr>
        <w:rFonts w:ascii="Courier New" w:hAnsi="Courier New"/>
        <w:sz w:val="24"/>
        <w:szCs w:val="24"/>
      </w:rPr>
    </w:pPr>
    <w:r>
      <w:rPr>
        <w:rStyle w:val="2"/>
        <w:color w:val="000000"/>
        <w:sz w:val="28"/>
        <w:szCs w:val="28"/>
      </w:rPr>
      <w:t>муниципальной услуги</w:t>
    </w:r>
  </w:p>
  <w:p w:rsidR="00600F76" w:rsidRPr="00AE0866" w:rsidRDefault="00600F76" w:rsidP="00AE0866">
    <w:pPr>
      <w:pStyle w:val="af5"/>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76" w:rsidRDefault="00595FAB">
    <w:pPr>
      <w:spacing w:line="1" w:lineRule="exact"/>
      <w:rPr>
        <w:rFonts w:cs="Times New Roman"/>
        <w:color w:val="auto"/>
      </w:rPr>
    </w:pPr>
    <w:r>
      <w:rPr>
        <w:noProof/>
      </w:rPr>
      <mc:AlternateContent>
        <mc:Choice Requires="wps">
          <w:drawing>
            <wp:anchor distT="0" distB="0" distL="0" distR="0" simplePos="0" relativeHeight="251657216" behindDoc="1" locked="0" layoutInCell="1" allowOverlap="1">
              <wp:simplePos x="0" y="0"/>
              <wp:positionH relativeFrom="page">
                <wp:posOffset>3967480</wp:posOffset>
              </wp:positionH>
              <wp:positionV relativeFrom="page">
                <wp:posOffset>305435</wp:posOffset>
              </wp:positionV>
              <wp:extent cx="76835" cy="175260"/>
              <wp:effectExtent l="0" t="635" r="3810" b="381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F76" w:rsidRDefault="00600F76">
                          <w:pPr>
                            <w:pStyle w:val="ab"/>
                            <w:rPr>
                              <w:rFonts w:ascii="Courier New" w:hAnsi="Courier New"/>
                              <w:sz w:val="24"/>
                              <w:szCs w:val="24"/>
                            </w:rPr>
                          </w:pPr>
                          <w:r>
                            <w:rPr>
                              <w:rFonts w:ascii="Courier New" w:hAnsi="Courier New"/>
                              <w:sz w:val="24"/>
                              <w:szCs w:val="24"/>
                            </w:rPr>
                            <w:fldChar w:fldCharType="begin"/>
                          </w:r>
                          <w:r>
                            <w:rPr>
                              <w:rFonts w:ascii="Courier New" w:hAnsi="Courier New"/>
                              <w:sz w:val="24"/>
                              <w:szCs w:val="24"/>
                            </w:rPr>
                            <w:instrText xml:space="preserve"> PAGE \* MERGEFORMAT </w:instrText>
                          </w:r>
                          <w:r>
                            <w:rPr>
                              <w:rFonts w:ascii="Courier New" w:hAnsi="Courier New"/>
                              <w:sz w:val="24"/>
                              <w:szCs w:val="24"/>
                            </w:rPr>
                            <w:fldChar w:fldCharType="separate"/>
                          </w:r>
                          <w:r w:rsidR="00595FAB" w:rsidRPr="00595FAB">
                            <w:rPr>
                              <w:rStyle w:val="aa"/>
                              <w:noProof/>
                              <w:color w:val="000000"/>
                              <w:sz w:val="24"/>
                              <w:szCs w:val="24"/>
                            </w:rPr>
                            <w:t>2</w:t>
                          </w:r>
                          <w:r>
                            <w:rPr>
                              <w:rFonts w:ascii="Courier New" w:hAnsi="Courier New"/>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312.4pt;margin-top:24.05pt;width:6.05pt;height:13.8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cAXrgIAAKw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" filled="f" stroked="f">
              <v:textbox style="mso-fit-shape-to-text:t" inset="0,0,0,0">
                <w:txbxContent>
                  <w:p w:rsidR="00600F76" w:rsidRDefault="00600F76">
                    <w:pPr>
                      <w:pStyle w:val="ab"/>
                      <w:rPr>
                        <w:rFonts w:ascii="Courier New" w:hAnsi="Courier New"/>
                        <w:sz w:val="24"/>
                        <w:szCs w:val="24"/>
                      </w:rPr>
                    </w:pPr>
                    <w:r>
                      <w:rPr>
                        <w:rFonts w:ascii="Courier New" w:hAnsi="Courier New"/>
                        <w:sz w:val="24"/>
                        <w:szCs w:val="24"/>
                      </w:rPr>
                      <w:fldChar w:fldCharType="begin"/>
                    </w:r>
                    <w:r>
                      <w:rPr>
                        <w:rFonts w:ascii="Courier New" w:hAnsi="Courier New"/>
                        <w:sz w:val="24"/>
                        <w:szCs w:val="24"/>
                      </w:rPr>
                      <w:instrText xml:space="preserve"> PAGE \* MERGEFORMAT </w:instrText>
                    </w:r>
                    <w:r>
                      <w:rPr>
                        <w:rFonts w:ascii="Courier New" w:hAnsi="Courier New"/>
                        <w:sz w:val="24"/>
                        <w:szCs w:val="24"/>
                      </w:rPr>
                      <w:fldChar w:fldCharType="separate"/>
                    </w:r>
                    <w:r w:rsidR="00595FAB" w:rsidRPr="00595FAB">
                      <w:rPr>
                        <w:rStyle w:val="aa"/>
                        <w:noProof/>
                        <w:color w:val="000000"/>
                        <w:sz w:val="24"/>
                        <w:szCs w:val="24"/>
                      </w:rPr>
                      <w:t>2</w:t>
                    </w:r>
                    <w:r>
                      <w:rPr>
                        <w:rFonts w:ascii="Courier New" w:hAnsi="Courier New"/>
                        <w:sz w:val="24"/>
                        <w:szCs w:val="24"/>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76" w:rsidRDefault="00595FAB">
    <w:pPr>
      <w:spacing w:line="1" w:lineRule="exact"/>
      <w:rPr>
        <w:rFonts w:cs="Times New Roman"/>
        <w:color w:val="auto"/>
      </w:rPr>
    </w:pPr>
    <w:r>
      <w:rPr>
        <w:noProof/>
      </w:rPr>
      <mc:AlternateContent>
        <mc:Choice Requires="wps">
          <w:drawing>
            <wp:anchor distT="0" distB="0" distL="0" distR="0" simplePos="0" relativeHeight="251656192" behindDoc="1" locked="0" layoutInCell="1" allowOverlap="1">
              <wp:simplePos x="0" y="0"/>
              <wp:positionH relativeFrom="page">
                <wp:posOffset>3967480</wp:posOffset>
              </wp:positionH>
              <wp:positionV relativeFrom="page">
                <wp:posOffset>305435</wp:posOffset>
              </wp:positionV>
              <wp:extent cx="76835" cy="175260"/>
              <wp:effectExtent l="0" t="635" r="3810" b="381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F76" w:rsidRDefault="00600F76">
                          <w:pPr>
                            <w:pStyle w:val="ab"/>
                            <w:rPr>
                              <w:rFonts w:ascii="Courier New" w:hAnsi="Courier New"/>
                              <w:sz w:val="24"/>
                              <w:szCs w:val="24"/>
                            </w:rPr>
                          </w:pPr>
                          <w:r>
                            <w:rPr>
                              <w:rFonts w:ascii="Courier New" w:hAnsi="Courier New"/>
                              <w:sz w:val="24"/>
                              <w:szCs w:val="24"/>
                            </w:rPr>
                            <w:fldChar w:fldCharType="begin"/>
                          </w:r>
                          <w:r>
                            <w:rPr>
                              <w:rFonts w:ascii="Courier New" w:hAnsi="Courier New"/>
                              <w:sz w:val="24"/>
                              <w:szCs w:val="24"/>
                            </w:rPr>
                            <w:instrText xml:space="preserve"> PAGE \* MERGEFORMAT </w:instrText>
                          </w:r>
                          <w:r>
                            <w:rPr>
                              <w:rFonts w:ascii="Courier New" w:hAnsi="Courier New"/>
                              <w:sz w:val="24"/>
                              <w:szCs w:val="24"/>
                            </w:rPr>
                            <w:fldChar w:fldCharType="separate"/>
                          </w:r>
                          <w:r w:rsidR="00595FAB" w:rsidRPr="00595FAB">
                            <w:rPr>
                              <w:rStyle w:val="aa"/>
                              <w:noProof/>
                              <w:color w:val="000000"/>
                              <w:sz w:val="24"/>
                              <w:szCs w:val="24"/>
                            </w:rPr>
                            <w:t>3</w:t>
                          </w:r>
                          <w:r>
                            <w:rPr>
                              <w:rFonts w:ascii="Courier New" w:hAnsi="Courier New"/>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312.4pt;margin-top:24.05pt;width:6.05pt;height:13.8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beTrgIAAKw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" filled="f" stroked="f">
              <v:textbox style="mso-fit-shape-to-text:t" inset="0,0,0,0">
                <w:txbxContent>
                  <w:p w:rsidR="00600F76" w:rsidRDefault="00600F76">
                    <w:pPr>
                      <w:pStyle w:val="ab"/>
                      <w:rPr>
                        <w:rFonts w:ascii="Courier New" w:hAnsi="Courier New"/>
                        <w:sz w:val="24"/>
                        <w:szCs w:val="24"/>
                      </w:rPr>
                    </w:pPr>
                    <w:r>
                      <w:rPr>
                        <w:rFonts w:ascii="Courier New" w:hAnsi="Courier New"/>
                        <w:sz w:val="24"/>
                        <w:szCs w:val="24"/>
                      </w:rPr>
                      <w:fldChar w:fldCharType="begin"/>
                    </w:r>
                    <w:r>
                      <w:rPr>
                        <w:rFonts w:ascii="Courier New" w:hAnsi="Courier New"/>
                        <w:sz w:val="24"/>
                        <w:szCs w:val="24"/>
                      </w:rPr>
                      <w:instrText xml:space="preserve"> PAGE \* MERGEFORMAT </w:instrText>
                    </w:r>
                    <w:r>
                      <w:rPr>
                        <w:rFonts w:ascii="Courier New" w:hAnsi="Courier New"/>
                        <w:sz w:val="24"/>
                        <w:szCs w:val="24"/>
                      </w:rPr>
                      <w:fldChar w:fldCharType="separate"/>
                    </w:r>
                    <w:r w:rsidR="00595FAB" w:rsidRPr="00595FAB">
                      <w:rPr>
                        <w:rStyle w:val="aa"/>
                        <w:noProof/>
                        <w:color w:val="000000"/>
                        <w:sz w:val="24"/>
                        <w:szCs w:val="24"/>
                      </w:rPr>
                      <w:t>3</w:t>
                    </w:r>
                    <w:r>
                      <w:rPr>
                        <w:rFonts w:ascii="Courier New" w:hAnsi="Courier New"/>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2."/>
      <w:lvlJc w:val="left"/>
      <w:rPr>
        <w:rFonts w:cs="Times New Roman"/>
      </w:rPr>
    </w:lvl>
    <w:lvl w:ilvl="2">
      <w:start w:val="1"/>
      <w:numFmt w:val="upperRoman"/>
      <w:lvlText w:val="%1.%2.%3."/>
      <w:lvlJc w:val="left"/>
      <w:rPr>
        <w:rFonts w:cs="Times New Roman"/>
      </w:rPr>
    </w:lvl>
    <w:lvl w:ilvl="3">
      <w:start w:val="1"/>
      <w:numFmt w:val="upperRoman"/>
      <w:lvlText w:val="%1.%2.%3."/>
      <w:lvlJc w:val="left"/>
      <w:rPr>
        <w:rFonts w:cs="Times New Roman"/>
      </w:rPr>
    </w:lvl>
    <w:lvl w:ilvl="4">
      <w:start w:val="1"/>
      <w:numFmt w:val="upperRoman"/>
      <w:lvlText w:val="%1.%2.%3."/>
      <w:lvlJc w:val="left"/>
      <w:rPr>
        <w:rFonts w:cs="Times New Roman"/>
      </w:rPr>
    </w:lvl>
    <w:lvl w:ilvl="5">
      <w:start w:val="1"/>
      <w:numFmt w:val="upperRoman"/>
      <w:lvlText w:val="%1.%2.%3."/>
      <w:lvlJc w:val="left"/>
      <w:rPr>
        <w:rFonts w:cs="Times New Roman"/>
      </w:rPr>
    </w:lvl>
    <w:lvl w:ilvl="6">
      <w:start w:val="1"/>
      <w:numFmt w:val="upperRoman"/>
      <w:lvlText w:val="%1.%2.%3."/>
      <w:lvlJc w:val="left"/>
      <w:rPr>
        <w:rFonts w:cs="Times New Roman"/>
      </w:rPr>
    </w:lvl>
    <w:lvl w:ilvl="7">
      <w:start w:val="1"/>
      <w:numFmt w:val="upperRoman"/>
      <w:lvlText w:val="%1.%2.%3."/>
      <w:lvlJc w:val="left"/>
      <w:rPr>
        <w:rFonts w:cs="Times New Roman"/>
      </w:rPr>
    </w:lvl>
    <w:lvl w:ilvl="8">
      <w:start w:val="1"/>
      <w:numFmt w:val="upperRoman"/>
      <w:lvlText w:val="%1.%2.%3."/>
      <w:lvlJc w:val="left"/>
      <w:rPr>
        <w:rFonts w:cs="Times New Roman"/>
      </w:rPr>
    </w:lvl>
  </w:abstractNum>
  <w:abstractNum w:abstractNumId="1">
    <w:nsid w:val="00000003"/>
    <w:multiLevelType w:val="multilevel"/>
    <w:tmpl w:val="00000002"/>
    <w:lvl w:ilvl="0">
      <w:start w:val="1"/>
      <w:numFmt w:val="decimal"/>
      <w:lvlText w:val="%1."/>
      <w:lvlJc w:val="left"/>
      <w:rPr>
        <w:rFonts w:cs="Times New Roman"/>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cs="Times New Roman"/>
      </w:rPr>
    </w:lvl>
    <w:lvl w:ilvl="3">
      <w:start w:val="1"/>
      <w:numFmt w:val="decimal"/>
      <w:lvlText w:val="%1.%2.%3."/>
      <w:lvlJc w:val="left"/>
      <w:rPr>
        <w:rFonts w:cs="Times New Roman"/>
      </w:rPr>
    </w:lvl>
    <w:lvl w:ilvl="4">
      <w:start w:val="1"/>
      <w:numFmt w:val="decimal"/>
      <w:lvlText w:val="%1.%2.%3."/>
      <w:lvlJc w:val="left"/>
      <w:rPr>
        <w:rFonts w:cs="Times New Roman"/>
      </w:rPr>
    </w:lvl>
    <w:lvl w:ilvl="5">
      <w:start w:val="1"/>
      <w:numFmt w:val="decimal"/>
      <w:lvlText w:val="%1.%2.%3."/>
      <w:lvlJc w:val="left"/>
      <w:rPr>
        <w:rFonts w:cs="Times New Roman"/>
      </w:rPr>
    </w:lvl>
    <w:lvl w:ilvl="6">
      <w:start w:val="1"/>
      <w:numFmt w:val="decimal"/>
      <w:lvlText w:val="%1.%2.%3."/>
      <w:lvlJc w:val="left"/>
      <w:rPr>
        <w:rFonts w:cs="Times New Roman"/>
      </w:rPr>
    </w:lvl>
    <w:lvl w:ilvl="7">
      <w:start w:val="1"/>
      <w:numFmt w:val="decimal"/>
      <w:lvlText w:val="%1.%2.%3."/>
      <w:lvlJc w:val="left"/>
      <w:rPr>
        <w:rFonts w:cs="Times New Roman"/>
      </w:rPr>
    </w:lvl>
    <w:lvl w:ilvl="8">
      <w:start w:val="1"/>
      <w:numFmt w:val="decimal"/>
      <w:lvlText w:val="%1.%2.%3."/>
      <w:lvlJc w:val="left"/>
      <w:rPr>
        <w:rFonts w:cs="Times New Roman"/>
      </w:rPr>
    </w:lvl>
  </w:abstractNum>
  <w:abstractNum w:abstractNumId="2">
    <w:nsid w:val="00000005"/>
    <w:multiLevelType w:val="multilevel"/>
    <w:tmpl w:val="00000004"/>
    <w:lvl w:ilvl="0">
      <w:start w:val="2"/>
      <w:numFmt w:val="decimal"/>
      <w:lvlText w:val="%1."/>
      <w:lvlJc w:val="left"/>
      <w:rPr>
        <w:rFonts w:cs="Times New Roman"/>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6">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7">
    <w:nsid w:val="0000000F"/>
    <w:multiLevelType w:val="multilevel"/>
    <w:tmpl w:val="0000000E"/>
    <w:lvl w:ilvl="0">
      <w:start w:val="3"/>
      <w:numFmt w:val="decimal"/>
      <w:lvlText w:val="%1."/>
      <w:lvlJc w:val="left"/>
      <w:rPr>
        <w:rFonts w:cs="Times New Roman"/>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5"/>
    <w:multiLevelType w:val="multilevel"/>
    <w:tmpl w:val="00000014"/>
    <w:lvl w:ilvl="0">
      <w:start w:val="4"/>
      <w:numFmt w:val="decimal"/>
      <w:lvlText w:val="%1."/>
      <w:lvlJc w:val="left"/>
      <w:rPr>
        <w:rFonts w:cs="Times New Roman"/>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cs="Times New Roman"/>
      </w:rPr>
    </w:lvl>
    <w:lvl w:ilvl="3">
      <w:start w:val="1"/>
      <w:numFmt w:val="decimal"/>
      <w:lvlText w:val="%1.%2.%3."/>
      <w:lvlJc w:val="left"/>
      <w:rPr>
        <w:rFonts w:cs="Times New Roman"/>
      </w:rPr>
    </w:lvl>
    <w:lvl w:ilvl="4">
      <w:start w:val="1"/>
      <w:numFmt w:val="decimal"/>
      <w:lvlText w:val="%1.%2.%3."/>
      <w:lvlJc w:val="left"/>
      <w:rPr>
        <w:rFonts w:cs="Times New Roman"/>
      </w:rPr>
    </w:lvl>
    <w:lvl w:ilvl="5">
      <w:start w:val="1"/>
      <w:numFmt w:val="decimal"/>
      <w:lvlText w:val="%1.%2.%3."/>
      <w:lvlJc w:val="left"/>
      <w:rPr>
        <w:rFonts w:cs="Times New Roman"/>
      </w:rPr>
    </w:lvl>
    <w:lvl w:ilvl="6">
      <w:start w:val="1"/>
      <w:numFmt w:val="decimal"/>
      <w:lvlText w:val="%1.%2.%3."/>
      <w:lvlJc w:val="left"/>
      <w:rPr>
        <w:rFonts w:cs="Times New Roman"/>
      </w:rPr>
    </w:lvl>
    <w:lvl w:ilvl="7">
      <w:start w:val="1"/>
      <w:numFmt w:val="decimal"/>
      <w:lvlText w:val="%1.%2.%3."/>
      <w:lvlJc w:val="left"/>
      <w:rPr>
        <w:rFonts w:cs="Times New Roman"/>
      </w:rPr>
    </w:lvl>
    <w:lvl w:ilvl="8">
      <w:start w:val="1"/>
      <w:numFmt w:val="decimal"/>
      <w:lvlText w:val="%1.%2.%3."/>
      <w:lvlJc w:val="left"/>
      <w:rPr>
        <w:rFonts w:cs="Times New Roman"/>
      </w:rPr>
    </w:lvl>
  </w:abstractNum>
  <w:abstractNum w:abstractNumId="11">
    <w:nsid w:val="00000017"/>
    <w:multiLevelType w:val="multilevel"/>
    <w:tmpl w:val="00000016"/>
    <w:lvl w:ilvl="0">
      <w:start w:val="5"/>
      <w:numFmt w:val="decimal"/>
      <w:lvlText w:val="%1."/>
      <w:lvlJc w:val="left"/>
      <w:rPr>
        <w:rFonts w:cs="Times New Roman"/>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cs="Times New Roman"/>
      </w:rPr>
    </w:lvl>
    <w:lvl w:ilvl="3">
      <w:start w:val="1"/>
      <w:numFmt w:val="decimal"/>
      <w:lvlText w:val="%1.%2.%3."/>
      <w:lvlJc w:val="left"/>
      <w:rPr>
        <w:rFonts w:cs="Times New Roman"/>
      </w:rPr>
    </w:lvl>
    <w:lvl w:ilvl="4">
      <w:start w:val="1"/>
      <w:numFmt w:val="decimal"/>
      <w:lvlText w:val="%1.%2.%3."/>
      <w:lvlJc w:val="left"/>
      <w:rPr>
        <w:rFonts w:cs="Times New Roman"/>
      </w:rPr>
    </w:lvl>
    <w:lvl w:ilvl="5">
      <w:start w:val="1"/>
      <w:numFmt w:val="decimal"/>
      <w:lvlText w:val="%1.%2.%3."/>
      <w:lvlJc w:val="left"/>
      <w:rPr>
        <w:rFonts w:cs="Times New Roman"/>
      </w:rPr>
    </w:lvl>
    <w:lvl w:ilvl="6">
      <w:start w:val="1"/>
      <w:numFmt w:val="decimal"/>
      <w:lvlText w:val="%1.%2.%3."/>
      <w:lvlJc w:val="left"/>
      <w:rPr>
        <w:rFonts w:cs="Times New Roman"/>
      </w:rPr>
    </w:lvl>
    <w:lvl w:ilvl="7">
      <w:start w:val="1"/>
      <w:numFmt w:val="decimal"/>
      <w:lvlText w:val="%1.%2.%3."/>
      <w:lvlJc w:val="left"/>
      <w:rPr>
        <w:rFonts w:cs="Times New Roman"/>
      </w:rPr>
    </w:lvl>
    <w:lvl w:ilvl="8">
      <w:start w:val="1"/>
      <w:numFmt w:val="decimal"/>
      <w:lvlText w:val="%1.%2.%3."/>
      <w:lvlJc w:val="left"/>
      <w:rPr>
        <w:rFonts w:cs="Times New Roman"/>
      </w:rPr>
    </w:lvl>
  </w:abstractNum>
  <w:abstractNum w:abstractNumId="12">
    <w:nsid w:val="00000019"/>
    <w:multiLevelType w:val="multilevel"/>
    <w:tmpl w:val="00000018"/>
    <w:lvl w:ilvl="0">
      <w:start w:val="6"/>
      <w:numFmt w:val="decimal"/>
      <w:lvlText w:val="%1."/>
      <w:lvlJc w:val="left"/>
      <w:rPr>
        <w:rFonts w:cs="Times New Roman"/>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cs="Times New Roman"/>
      </w:rPr>
    </w:lvl>
    <w:lvl w:ilvl="3">
      <w:start w:val="1"/>
      <w:numFmt w:val="decimal"/>
      <w:lvlText w:val="%1.%2.%3."/>
      <w:lvlJc w:val="left"/>
      <w:rPr>
        <w:rFonts w:cs="Times New Roman"/>
      </w:rPr>
    </w:lvl>
    <w:lvl w:ilvl="4">
      <w:start w:val="1"/>
      <w:numFmt w:val="decimal"/>
      <w:lvlText w:val="%1.%2.%3."/>
      <w:lvlJc w:val="left"/>
      <w:rPr>
        <w:rFonts w:cs="Times New Roman"/>
      </w:rPr>
    </w:lvl>
    <w:lvl w:ilvl="5">
      <w:start w:val="1"/>
      <w:numFmt w:val="decimal"/>
      <w:lvlText w:val="%1.%2.%3."/>
      <w:lvlJc w:val="left"/>
      <w:rPr>
        <w:rFonts w:cs="Times New Roman"/>
      </w:rPr>
    </w:lvl>
    <w:lvl w:ilvl="6">
      <w:start w:val="1"/>
      <w:numFmt w:val="decimal"/>
      <w:lvlText w:val="%1.%2.%3."/>
      <w:lvlJc w:val="left"/>
      <w:rPr>
        <w:rFonts w:cs="Times New Roman"/>
      </w:rPr>
    </w:lvl>
    <w:lvl w:ilvl="7">
      <w:start w:val="1"/>
      <w:numFmt w:val="decimal"/>
      <w:lvlText w:val="%1.%2.%3."/>
      <w:lvlJc w:val="left"/>
      <w:rPr>
        <w:rFonts w:cs="Times New Roman"/>
      </w:rPr>
    </w:lvl>
    <w:lvl w:ilvl="8">
      <w:start w:val="1"/>
      <w:numFmt w:val="decimal"/>
      <w:lvlText w:val="%1.%2.%3."/>
      <w:lvlJc w:val="left"/>
      <w:rPr>
        <w:rFonts w:cs="Times New Roman"/>
      </w:rPr>
    </w:lvl>
  </w:abstractNum>
  <w:abstractNum w:abstractNumId="13">
    <w:nsid w:val="17247E8F"/>
    <w:multiLevelType w:val="hybridMultilevel"/>
    <w:tmpl w:val="18E8E3D2"/>
    <w:lvl w:ilvl="0" w:tplc="835861D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7B0"/>
    <w:rsid w:val="0003380A"/>
    <w:rsid w:val="000A2189"/>
    <w:rsid w:val="000B01C7"/>
    <w:rsid w:val="000C7B7C"/>
    <w:rsid w:val="000D60AF"/>
    <w:rsid w:val="00235C73"/>
    <w:rsid w:val="00256019"/>
    <w:rsid w:val="002D04A7"/>
    <w:rsid w:val="00367A01"/>
    <w:rsid w:val="003840B6"/>
    <w:rsid w:val="003E2F6E"/>
    <w:rsid w:val="003E4D4B"/>
    <w:rsid w:val="0041334B"/>
    <w:rsid w:val="00450E58"/>
    <w:rsid w:val="00495863"/>
    <w:rsid w:val="004C1D81"/>
    <w:rsid w:val="00501399"/>
    <w:rsid w:val="005330AA"/>
    <w:rsid w:val="00540B79"/>
    <w:rsid w:val="00595FAB"/>
    <w:rsid w:val="005F609F"/>
    <w:rsid w:val="00600F76"/>
    <w:rsid w:val="00615A37"/>
    <w:rsid w:val="0067365D"/>
    <w:rsid w:val="00685C45"/>
    <w:rsid w:val="006E2ABB"/>
    <w:rsid w:val="00715F60"/>
    <w:rsid w:val="00740043"/>
    <w:rsid w:val="00832B7E"/>
    <w:rsid w:val="008747B0"/>
    <w:rsid w:val="00877A5F"/>
    <w:rsid w:val="008867A6"/>
    <w:rsid w:val="00895B7E"/>
    <w:rsid w:val="00971BDB"/>
    <w:rsid w:val="009B69CA"/>
    <w:rsid w:val="009C573A"/>
    <w:rsid w:val="00A225F4"/>
    <w:rsid w:val="00A4247C"/>
    <w:rsid w:val="00A92FEF"/>
    <w:rsid w:val="00AA53B9"/>
    <w:rsid w:val="00AB1BC2"/>
    <w:rsid w:val="00AE0866"/>
    <w:rsid w:val="00B30802"/>
    <w:rsid w:val="00B55781"/>
    <w:rsid w:val="00B979E0"/>
    <w:rsid w:val="00C06D1D"/>
    <w:rsid w:val="00C95318"/>
    <w:rsid w:val="00CB079A"/>
    <w:rsid w:val="00DF672F"/>
    <w:rsid w:val="00EC39B9"/>
    <w:rsid w:val="00EF2EA9"/>
    <w:rsid w:val="00F06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after="0" w:line="240" w:lineRule="auto"/>
    </w:pPr>
    <w:rPr>
      <w:color w:val="00000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uiPriority w:val="99"/>
    <w:locked/>
    <w:rPr>
      <w:rFonts w:ascii="Times New Roman" w:hAnsi="Times New Roman" w:cs="Times New Roman"/>
      <w:sz w:val="20"/>
      <w:szCs w:val="20"/>
      <w:u w:val="none"/>
    </w:rPr>
  </w:style>
  <w:style w:type="character" w:customStyle="1" w:styleId="1">
    <w:name w:val="Основной текст Знак1"/>
    <w:basedOn w:val="a0"/>
    <w:link w:val="a5"/>
    <w:uiPriority w:val="99"/>
    <w:locked/>
    <w:rPr>
      <w:rFonts w:ascii="Times New Roman" w:hAnsi="Times New Roman" w:cs="Times New Roman"/>
      <w:sz w:val="28"/>
      <w:szCs w:val="28"/>
      <w:u w:val="none"/>
    </w:rPr>
  </w:style>
  <w:style w:type="character" w:customStyle="1" w:styleId="10">
    <w:name w:val="Заголовок №1_"/>
    <w:basedOn w:val="a0"/>
    <w:link w:val="11"/>
    <w:uiPriority w:val="99"/>
    <w:locked/>
    <w:rPr>
      <w:rFonts w:ascii="Times New Roman" w:hAnsi="Times New Roman" w:cs="Times New Roman"/>
      <w:b/>
      <w:bCs/>
      <w:sz w:val="28"/>
      <w:szCs w:val="28"/>
      <w:u w:val="none"/>
    </w:rPr>
  </w:style>
  <w:style w:type="character" w:customStyle="1" w:styleId="2">
    <w:name w:val="Колонтитул (2)_"/>
    <w:basedOn w:val="a0"/>
    <w:link w:val="20"/>
    <w:uiPriority w:val="99"/>
    <w:locked/>
    <w:rPr>
      <w:rFonts w:ascii="Times New Roman" w:hAnsi="Times New Roman" w:cs="Times New Roman"/>
      <w:sz w:val="20"/>
      <w:szCs w:val="20"/>
      <w:u w:val="none"/>
    </w:rPr>
  </w:style>
  <w:style w:type="character" w:customStyle="1" w:styleId="21">
    <w:name w:val="Основной текст (2)_"/>
    <w:basedOn w:val="a0"/>
    <w:link w:val="22"/>
    <w:uiPriority w:val="99"/>
    <w:locked/>
    <w:rPr>
      <w:rFonts w:ascii="Times New Roman" w:hAnsi="Times New Roman" w:cs="Times New Roman"/>
      <w:i/>
      <w:iCs/>
      <w:sz w:val="18"/>
      <w:szCs w:val="18"/>
      <w:u w:val="none"/>
    </w:rPr>
  </w:style>
  <w:style w:type="character" w:customStyle="1" w:styleId="3">
    <w:name w:val="Основной текст (3)_"/>
    <w:basedOn w:val="a0"/>
    <w:link w:val="30"/>
    <w:uiPriority w:val="99"/>
    <w:locked/>
    <w:rPr>
      <w:rFonts w:ascii="Times New Roman" w:hAnsi="Times New Roman" w:cs="Times New Roman"/>
      <w:b/>
      <w:bCs/>
      <w:u w:val="none"/>
    </w:rPr>
  </w:style>
  <w:style w:type="character" w:customStyle="1" w:styleId="a6">
    <w:name w:val="Подпись к таблице_"/>
    <w:basedOn w:val="a0"/>
    <w:link w:val="a7"/>
    <w:uiPriority w:val="99"/>
    <w:locked/>
    <w:rPr>
      <w:rFonts w:ascii="Times New Roman" w:hAnsi="Times New Roman" w:cs="Times New Roman"/>
      <w:sz w:val="20"/>
      <w:szCs w:val="20"/>
      <w:u w:val="none"/>
    </w:rPr>
  </w:style>
  <w:style w:type="character" w:customStyle="1" w:styleId="a8">
    <w:name w:val="Другое_"/>
    <w:basedOn w:val="a0"/>
    <w:link w:val="a9"/>
    <w:uiPriority w:val="99"/>
    <w:locked/>
    <w:rPr>
      <w:rFonts w:ascii="Times New Roman" w:hAnsi="Times New Roman" w:cs="Times New Roman"/>
      <w:sz w:val="28"/>
      <w:szCs w:val="28"/>
      <w:u w:val="none"/>
    </w:rPr>
  </w:style>
  <w:style w:type="character" w:customStyle="1" w:styleId="aa">
    <w:name w:val="Колонтитул_"/>
    <w:basedOn w:val="a0"/>
    <w:link w:val="ab"/>
    <w:uiPriority w:val="99"/>
    <w:locked/>
    <w:rPr>
      <w:rFonts w:ascii="Times New Roman" w:hAnsi="Times New Roman" w:cs="Times New Roman"/>
      <w:sz w:val="28"/>
      <w:szCs w:val="28"/>
      <w:u w:val="none"/>
    </w:rPr>
  </w:style>
  <w:style w:type="character" w:customStyle="1" w:styleId="7">
    <w:name w:val="Основной текст (7)_"/>
    <w:basedOn w:val="a0"/>
    <w:link w:val="70"/>
    <w:uiPriority w:val="99"/>
    <w:locked/>
    <w:rPr>
      <w:rFonts w:ascii="Times New Roman" w:hAnsi="Times New Roman" w:cs="Times New Roman"/>
      <w:i/>
      <w:iCs/>
      <w:sz w:val="16"/>
      <w:szCs w:val="16"/>
      <w:u w:val="none"/>
    </w:rPr>
  </w:style>
  <w:style w:type="character" w:customStyle="1" w:styleId="ac">
    <w:name w:val="Оглавление_"/>
    <w:basedOn w:val="a0"/>
    <w:link w:val="ad"/>
    <w:uiPriority w:val="99"/>
    <w:locked/>
    <w:rPr>
      <w:rFonts w:ascii="Times New Roman" w:hAnsi="Times New Roman" w:cs="Times New Roman"/>
      <w:sz w:val="28"/>
      <w:szCs w:val="28"/>
      <w:u w:val="none"/>
    </w:rPr>
  </w:style>
  <w:style w:type="character" w:customStyle="1" w:styleId="6">
    <w:name w:val="Основной текст (6)_"/>
    <w:basedOn w:val="a0"/>
    <w:link w:val="60"/>
    <w:uiPriority w:val="99"/>
    <w:locked/>
    <w:rPr>
      <w:rFonts w:ascii="Times New Roman" w:hAnsi="Times New Roman" w:cs="Times New Roman"/>
      <w:sz w:val="20"/>
      <w:szCs w:val="20"/>
      <w:u w:val="none"/>
    </w:rPr>
  </w:style>
  <w:style w:type="paragraph" w:customStyle="1" w:styleId="a4">
    <w:name w:val="Сноска"/>
    <w:basedOn w:val="a"/>
    <w:link w:val="a3"/>
    <w:uiPriority w:val="99"/>
    <w:rPr>
      <w:rFonts w:ascii="Times New Roman" w:hAnsi="Times New Roman" w:cs="Times New Roman"/>
      <w:color w:val="auto"/>
      <w:sz w:val="20"/>
      <w:szCs w:val="20"/>
    </w:rPr>
  </w:style>
  <w:style w:type="paragraph" w:styleId="a5">
    <w:name w:val="Body Text"/>
    <w:basedOn w:val="a"/>
    <w:link w:val="1"/>
    <w:uiPriority w:val="99"/>
    <w:pPr>
      <w:ind w:firstLine="400"/>
    </w:pPr>
    <w:rPr>
      <w:rFonts w:ascii="Times New Roman" w:hAnsi="Times New Roman" w:cs="Times New Roman"/>
      <w:color w:val="auto"/>
      <w:sz w:val="28"/>
      <w:szCs w:val="28"/>
    </w:rPr>
  </w:style>
  <w:style w:type="character" w:customStyle="1" w:styleId="ae">
    <w:name w:val="Основной текст Знак"/>
    <w:basedOn w:val="a0"/>
    <w:uiPriority w:val="99"/>
    <w:semiHidden/>
    <w:rPr>
      <w:color w:val="000000"/>
      <w:sz w:val="24"/>
      <w:szCs w:val="24"/>
    </w:rPr>
  </w:style>
  <w:style w:type="character" w:customStyle="1" w:styleId="71">
    <w:name w:val="Основной текст Знак7"/>
    <w:basedOn w:val="a0"/>
    <w:uiPriority w:val="99"/>
    <w:semiHidden/>
    <w:rPr>
      <w:rFonts w:cs="Times New Roman"/>
      <w:color w:val="000000"/>
    </w:rPr>
  </w:style>
  <w:style w:type="character" w:customStyle="1" w:styleId="61">
    <w:name w:val="Основной текст Знак6"/>
    <w:basedOn w:val="a0"/>
    <w:uiPriority w:val="99"/>
    <w:semiHidden/>
    <w:rPr>
      <w:rFonts w:cs="Times New Roman"/>
      <w:color w:val="000000"/>
    </w:rPr>
  </w:style>
  <w:style w:type="character" w:customStyle="1" w:styleId="5">
    <w:name w:val="Основной текст Знак5"/>
    <w:basedOn w:val="a0"/>
    <w:uiPriority w:val="99"/>
    <w:semiHidden/>
    <w:rPr>
      <w:rFonts w:cs="Times New Roman"/>
      <w:color w:val="000000"/>
    </w:rPr>
  </w:style>
  <w:style w:type="character" w:customStyle="1" w:styleId="4">
    <w:name w:val="Основной текст Знак4"/>
    <w:basedOn w:val="a0"/>
    <w:uiPriority w:val="99"/>
    <w:semiHidden/>
    <w:rPr>
      <w:rFonts w:cs="Times New Roman"/>
      <w:color w:val="000000"/>
    </w:rPr>
  </w:style>
  <w:style w:type="character" w:customStyle="1" w:styleId="31">
    <w:name w:val="Основной текст Знак3"/>
    <w:basedOn w:val="a0"/>
    <w:uiPriority w:val="99"/>
    <w:semiHidden/>
    <w:rPr>
      <w:rFonts w:cs="Times New Roman"/>
      <w:color w:val="000000"/>
    </w:rPr>
  </w:style>
  <w:style w:type="character" w:customStyle="1" w:styleId="23">
    <w:name w:val="Основной текст Знак2"/>
    <w:basedOn w:val="a0"/>
    <w:uiPriority w:val="99"/>
    <w:semiHidden/>
    <w:rPr>
      <w:rFonts w:cs="Courier New"/>
      <w:color w:val="000000"/>
    </w:rPr>
  </w:style>
  <w:style w:type="paragraph" w:customStyle="1" w:styleId="11">
    <w:name w:val="Заголовок №1"/>
    <w:basedOn w:val="a"/>
    <w:link w:val="10"/>
    <w:uiPriority w:val="99"/>
    <w:pPr>
      <w:spacing w:after="320"/>
      <w:jc w:val="center"/>
      <w:outlineLvl w:val="0"/>
    </w:pPr>
    <w:rPr>
      <w:rFonts w:ascii="Times New Roman" w:hAnsi="Times New Roman" w:cs="Times New Roman"/>
      <w:b/>
      <w:bCs/>
      <w:color w:val="auto"/>
      <w:sz w:val="28"/>
      <w:szCs w:val="28"/>
    </w:rPr>
  </w:style>
  <w:style w:type="paragraph" w:customStyle="1" w:styleId="20">
    <w:name w:val="Колонтитул (2)"/>
    <w:basedOn w:val="a"/>
    <w:link w:val="2"/>
    <w:uiPriority w:val="99"/>
    <w:rPr>
      <w:rFonts w:ascii="Times New Roman" w:hAnsi="Times New Roman" w:cs="Times New Roman"/>
      <w:color w:val="auto"/>
      <w:sz w:val="20"/>
      <w:szCs w:val="20"/>
    </w:rPr>
  </w:style>
  <w:style w:type="paragraph" w:customStyle="1" w:styleId="22">
    <w:name w:val="Основной текст (2)"/>
    <w:basedOn w:val="a"/>
    <w:link w:val="21"/>
    <w:uiPriority w:val="99"/>
    <w:pPr>
      <w:spacing w:after="320"/>
      <w:jc w:val="center"/>
    </w:pPr>
    <w:rPr>
      <w:rFonts w:ascii="Times New Roman" w:hAnsi="Times New Roman" w:cs="Times New Roman"/>
      <w:i/>
      <w:iCs/>
      <w:color w:val="auto"/>
      <w:sz w:val="18"/>
      <w:szCs w:val="18"/>
    </w:rPr>
  </w:style>
  <w:style w:type="paragraph" w:customStyle="1" w:styleId="30">
    <w:name w:val="Основной текст (3)"/>
    <w:basedOn w:val="a"/>
    <w:link w:val="3"/>
    <w:uiPriority w:val="99"/>
    <w:pPr>
      <w:spacing w:after="40"/>
      <w:jc w:val="center"/>
    </w:pPr>
    <w:rPr>
      <w:rFonts w:ascii="Times New Roman" w:hAnsi="Times New Roman" w:cs="Times New Roman"/>
      <w:b/>
      <w:bCs/>
      <w:color w:val="auto"/>
    </w:rPr>
  </w:style>
  <w:style w:type="paragraph" w:customStyle="1" w:styleId="a7">
    <w:name w:val="Подпись к таблице"/>
    <w:basedOn w:val="a"/>
    <w:link w:val="a6"/>
    <w:uiPriority w:val="99"/>
    <w:rPr>
      <w:rFonts w:ascii="Times New Roman" w:hAnsi="Times New Roman" w:cs="Times New Roman"/>
      <w:color w:val="auto"/>
      <w:sz w:val="20"/>
      <w:szCs w:val="20"/>
    </w:rPr>
  </w:style>
  <w:style w:type="paragraph" w:customStyle="1" w:styleId="a9">
    <w:name w:val="Другое"/>
    <w:basedOn w:val="a"/>
    <w:link w:val="a8"/>
    <w:uiPriority w:val="99"/>
    <w:pPr>
      <w:ind w:firstLine="400"/>
    </w:pPr>
    <w:rPr>
      <w:rFonts w:ascii="Times New Roman" w:hAnsi="Times New Roman" w:cs="Times New Roman"/>
      <w:color w:val="auto"/>
      <w:sz w:val="28"/>
      <w:szCs w:val="28"/>
    </w:rPr>
  </w:style>
  <w:style w:type="paragraph" w:customStyle="1" w:styleId="ab">
    <w:name w:val="Колонтитул"/>
    <w:basedOn w:val="a"/>
    <w:link w:val="aa"/>
    <w:uiPriority w:val="99"/>
    <w:rPr>
      <w:rFonts w:ascii="Times New Roman" w:hAnsi="Times New Roman" w:cs="Times New Roman"/>
      <w:color w:val="auto"/>
      <w:sz w:val="28"/>
      <w:szCs w:val="28"/>
    </w:rPr>
  </w:style>
  <w:style w:type="paragraph" w:customStyle="1" w:styleId="70">
    <w:name w:val="Основной текст (7)"/>
    <w:basedOn w:val="a"/>
    <w:link w:val="7"/>
    <w:uiPriority w:val="99"/>
    <w:pPr>
      <w:ind w:firstLine="80"/>
    </w:pPr>
    <w:rPr>
      <w:rFonts w:ascii="Times New Roman" w:hAnsi="Times New Roman" w:cs="Times New Roman"/>
      <w:i/>
      <w:iCs/>
      <w:color w:val="auto"/>
      <w:sz w:val="16"/>
      <w:szCs w:val="16"/>
    </w:rPr>
  </w:style>
  <w:style w:type="paragraph" w:customStyle="1" w:styleId="ad">
    <w:name w:val="Оглавление"/>
    <w:basedOn w:val="a"/>
    <w:link w:val="ac"/>
    <w:uiPriority w:val="99"/>
    <w:pPr>
      <w:ind w:firstLine="720"/>
    </w:pPr>
    <w:rPr>
      <w:rFonts w:ascii="Times New Roman" w:hAnsi="Times New Roman" w:cs="Times New Roman"/>
      <w:color w:val="auto"/>
      <w:sz w:val="28"/>
      <w:szCs w:val="28"/>
    </w:rPr>
  </w:style>
  <w:style w:type="paragraph" w:customStyle="1" w:styleId="60">
    <w:name w:val="Основной текст (6)"/>
    <w:basedOn w:val="a"/>
    <w:link w:val="6"/>
    <w:uiPriority w:val="99"/>
    <w:pPr>
      <w:spacing w:after="320"/>
    </w:pPr>
    <w:rPr>
      <w:rFonts w:ascii="Times New Roman" w:hAnsi="Times New Roman" w:cs="Times New Roman"/>
      <w:color w:val="auto"/>
      <w:sz w:val="20"/>
      <w:szCs w:val="20"/>
    </w:rPr>
  </w:style>
  <w:style w:type="paragraph" w:customStyle="1" w:styleId="s1">
    <w:name w:val="s_1"/>
    <w:basedOn w:val="a"/>
    <w:uiPriority w:val="99"/>
    <w:rsid w:val="008747B0"/>
    <w:pPr>
      <w:widowControl/>
      <w:spacing w:before="100" w:beforeAutospacing="1" w:after="100" w:afterAutospacing="1"/>
    </w:pPr>
    <w:rPr>
      <w:rFonts w:ascii="Times New Roman" w:hAnsi="Times New Roman" w:cs="Times New Roman"/>
      <w:color w:val="auto"/>
    </w:rPr>
  </w:style>
  <w:style w:type="paragraph" w:styleId="af">
    <w:name w:val="List Paragraph"/>
    <w:basedOn w:val="a"/>
    <w:uiPriority w:val="99"/>
    <w:qFormat/>
    <w:rsid w:val="00501399"/>
    <w:pPr>
      <w:ind w:left="708"/>
    </w:pPr>
  </w:style>
  <w:style w:type="character" w:styleId="af0">
    <w:name w:val="Hyperlink"/>
    <w:basedOn w:val="a0"/>
    <w:uiPriority w:val="99"/>
    <w:rsid w:val="00AB1BC2"/>
    <w:rPr>
      <w:rFonts w:cs="Times New Roman"/>
      <w:color w:val="0563C1"/>
      <w:u w:val="single"/>
    </w:rPr>
  </w:style>
  <w:style w:type="paragraph" w:styleId="af1">
    <w:name w:val="footer"/>
    <w:basedOn w:val="a"/>
    <w:link w:val="af2"/>
    <w:uiPriority w:val="99"/>
    <w:rsid w:val="003840B6"/>
    <w:pPr>
      <w:tabs>
        <w:tab w:val="center" w:pos="4677"/>
        <w:tab w:val="right" w:pos="9355"/>
      </w:tabs>
    </w:pPr>
  </w:style>
  <w:style w:type="character" w:customStyle="1" w:styleId="af2">
    <w:name w:val="Нижний колонтитул Знак"/>
    <w:basedOn w:val="a0"/>
    <w:link w:val="af1"/>
    <w:uiPriority w:val="99"/>
    <w:locked/>
    <w:rsid w:val="003840B6"/>
    <w:rPr>
      <w:rFonts w:cs="Times New Roman"/>
      <w:color w:val="000000"/>
    </w:rPr>
  </w:style>
  <w:style w:type="paragraph" w:styleId="af3">
    <w:name w:val="Balloon Text"/>
    <w:basedOn w:val="a"/>
    <w:link w:val="af4"/>
    <w:uiPriority w:val="99"/>
    <w:semiHidden/>
    <w:rsid w:val="005F609F"/>
    <w:rPr>
      <w:rFonts w:ascii="Segoe UI" w:hAnsi="Segoe UI" w:cs="Segoe UI"/>
      <w:sz w:val="18"/>
      <w:szCs w:val="18"/>
    </w:rPr>
  </w:style>
  <w:style w:type="character" w:customStyle="1" w:styleId="af4">
    <w:name w:val="Текст выноски Знак"/>
    <w:basedOn w:val="a0"/>
    <w:link w:val="af3"/>
    <w:uiPriority w:val="99"/>
    <w:semiHidden/>
    <w:locked/>
    <w:rsid w:val="005F609F"/>
    <w:rPr>
      <w:rFonts w:ascii="Segoe UI" w:hAnsi="Segoe UI" w:cs="Segoe UI"/>
      <w:color w:val="000000"/>
      <w:sz w:val="18"/>
      <w:szCs w:val="18"/>
    </w:rPr>
  </w:style>
  <w:style w:type="paragraph" w:styleId="af5">
    <w:name w:val="header"/>
    <w:basedOn w:val="a"/>
    <w:link w:val="af6"/>
    <w:uiPriority w:val="99"/>
    <w:semiHidden/>
    <w:rsid w:val="00AE0866"/>
    <w:pPr>
      <w:tabs>
        <w:tab w:val="center" w:pos="4677"/>
        <w:tab w:val="right" w:pos="9355"/>
      </w:tabs>
    </w:pPr>
  </w:style>
  <w:style w:type="character" w:customStyle="1" w:styleId="af6">
    <w:name w:val="Верхний колонтитул Знак"/>
    <w:basedOn w:val="a0"/>
    <w:link w:val="af5"/>
    <w:uiPriority w:val="99"/>
    <w:semiHidden/>
    <w:locked/>
    <w:rsid w:val="00AE0866"/>
    <w:rPr>
      <w:rFonts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after="0" w:line="240" w:lineRule="auto"/>
    </w:pPr>
    <w:rPr>
      <w:color w:val="00000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uiPriority w:val="99"/>
    <w:locked/>
    <w:rPr>
      <w:rFonts w:ascii="Times New Roman" w:hAnsi="Times New Roman" w:cs="Times New Roman"/>
      <w:sz w:val="20"/>
      <w:szCs w:val="20"/>
      <w:u w:val="none"/>
    </w:rPr>
  </w:style>
  <w:style w:type="character" w:customStyle="1" w:styleId="1">
    <w:name w:val="Основной текст Знак1"/>
    <w:basedOn w:val="a0"/>
    <w:link w:val="a5"/>
    <w:uiPriority w:val="99"/>
    <w:locked/>
    <w:rPr>
      <w:rFonts w:ascii="Times New Roman" w:hAnsi="Times New Roman" w:cs="Times New Roman"/>
      <w:sz w:val="28"/>
      <w:szCs w:val="28"/>
      <w:u w:val="none"/>
    </w:rPr>
  </w:style>
  <w:style w:type="character" w:customStyle="1" w:styleId="10">
    <w:name w:val="Заголовок №1_"/>
    <w:basedOn w:val="a0"/>
    <w:link w:val="11"/>
    <w:uiPriority w:val="99"/>
    <w:locked/>
    <w:rPr>
      <w:rFonts w:ascii="Times New Roman" w:hAnsi="Times New Roman" w:cs="Times New Roman"/>
      <w:b/>
      <w:bCs/>
      <w:sz w:val="28"/>
      <w:szCs w:val="28"/>
      <w:u w:val="none"/>
    </w:rPr>
  </w:style>
  <w:style w:type="character" w:customStyle="1" w:styleId="2">
    <w:name w:val="Колонтитул (2)_"/>
    <w:basedOn w:val="a0"/>
    <w:link w:val="20"/>
    <w:uiPriority w:val="99"/>
    <w:locked/>
    <w:rPr>
      <w:rFonts w:ascii="Times New Roman" w:hAnsi="Times New Roman" w:cs="Times New Roman"/>
      <w:sz w:val="20"/>
      <w:szCs w:val="20"/>
      <w:u w:val="none"/>
    </w:rPr>
  </w:style>
  <w:style w:type="character" w:customStyle="1" w:styleId="21">
    <w:name w:val="Основной текст (2)_"/>
    <w:basedOn w:val="a0"/>
    <w:link w:val="22"/>
    <w:uiPriority w:val="99"/>
    <w:locked/>
    <w:rPr>
      <w:rFonts w:ascii="Times New Roman" w:hAnsi="Times New Roman" w:cs="Times New Roman"/>
      <w:i/>
      <w:iCs/>
      <w:sz w:val="18"/>
      <w:szCs w:val="18"/>
      <w:u w:val="none"/>
    </w:rPr>
  </w:style>
  <w:style w:type="character" w:customStyle="1" w:styleId="3">
    <w:name w:val="Основной текст (3)_"/>
    <w:basedOn w:val="a0"/>
    <w:link w:val="30"/>
    <w:uiPriority w:val="99"/>
    <w:locked/>
    <w:rPr>
      <w:rFonts w:ascii="Times New Roman" w:hAnsi="Times New Roman" w:cs="Times New Roman"/>
      <w:b/>
      <w:bCs/>
      <w:u w:val="none"/>
    </w:rPr>
  </w:style>
  <w:style w:type="character" w:customStyle="1" w:styleId="a6">
    <w:name w:val="Подпись к таблице_"/>
    <w:basedOn w:val="a0"/>
    <w:link w:val="a7"/>
    <w:uiPriority w:val="99"/>
    <w:locked/>
    <w:rPr>
      <w:rFonts w:ascii="Times New Roman" w:hAnsi="Times New Roman" w:cs="Times New Roman"/>
      <w:sz w:val="20"/>
      <w:szCs w:val="20"/>
      <w:u w:val="none"/>
    </w:rPr>
  </w:style>
  <w:style w:type="character" w:customStyle="1" w:styleId="a8">
    <w:name w:val="Другое_"/>
    <w:basedOn w:val="a0"/>
    <w:link w:val="a9"/>
    <w:uiPriority w:val="99"/>
    <w:locked/>
    <w:rPr>
      <w:rFonts w:ascii="Times New Roman" w:hAnsi="Times New Roman" w:cs="Times New Roman"/>
      <w:sz w:val="28"/>
      <w:szCs w:val="28"/>
      <w:u w:val="none"/>
    </w:rPr>
  </w:style>
  <w:style w:type="character" w:customStyle="1" w:styleId="aa">
    <w:name w:val="Колонтитул_"/>
    <w:basedOn w:val="a0"/>
    <w:link w:val="ab"/>
    <w:uiPriority w:val="99"/>
    <w:locked/>
    <w:rPr>
      <w:rFonts w:ascii="Times New Roman" w:hAnsi="Times New Roman" w:cs="Times New Roman"/>
      <w:sz w:val="28"/>
      <w:szCs w:val="28"/>
      <w:u w:val="none"/>
    </w:rPr>
  </w:style>
  <w:style w:type="character" w:customStyle="1" w:styleId="7">
    <w:name w:val="Основной текст (7)_"/>
    <w:basedOn w:val="a0"/>
    <w:link w:val="70"/>
    <w:uiPriority w:val="99"/>
    <w:locked/>
    <w:rPr>
      <w:rFonts w:ascii="Times New Roman" w:hAnsi="Times New Roman" w:cs="Times New Roman"/>
      <w:i/>
      <w:iCs/>
      <w:sz w:val="16"/>
      <w:szCs w:val="16"/>
      <w:u w:val="none"/>
    </w:rPr>
  </w:style>
  <w:style w:type="character" w:customStyle="1" w:styleId="ac">
    <w:name w:val="Оглавление_"/>
    <w:basedOn w:val="a0"/>
    <w:link w:val="ad"/>
    <w:uiPriority w:val="99"/>
    <w:locked/>
    <w:rPr>
      <w:rFonts w:ascii="Times New Roman" w:hAnsi="Times New Roman" w:cs="Times New Roman"/>
      <w:sz w:val="28"/>
      <w:szCs w:val="28"/>
      <w:u w:val="none"/>
    </w:rPr>
  </w:style>
  <w:style w:type="character" w:customStyle="1" w:styleId="6">
    <w:name w:val="Основной текст (6)_"/>
    <w:basedOn w:val="a0"/>
    <w:link w:val="60"/>
    <w:uiPriority w:val="99"/>
    <w:locked/>
    <w:rPr>
      <w:rFonts w:ascii="Times New Roman" w:hAnsi="Times New Roman" w:cs="Times New Roman"/>
      <w:sz w:val="20"/>
      <w:szCs w:val="20"/>
      <w:u w:val="none"/>
    </w:rPr>
  </w:style>
  <w:style w:type="paragraph" w:customStyle="1" w:styleId="a4">
    <w:name w:val="Сноска"/>
    <w:basedOn w:val="a"/>
    <w:link w:val="a3"/>
    <w:uiPriority w:val="99"/>
    <w:rPr>
      <w:rFonts w:ascii="Times New Roman" w:hAnsi="Times New Roman" w:cs="Times New Roman"/>
      <w:color w:val="auto"/>
      <w:sz w:val="20"/>
      <w:szCs w:val="20"/>
    </w:rPr>
  </w:style>
  <w:style w:type="paragraph" w:styleId="a5">
    <w:name w:val="Body Text"/>
    <w:basedOn w:val="a"/>
    <w:link w:val="1"/>
    <w:uiPriority w:val="99"/>
    <w:pPr>
      <w:ind w:firstLine="400"/>
    </w:pPr>
    <w:rPr>
      <w:rFonts w:ascii="Times New Roman" w:hAnsi="Times New Roman" w:cs="Times New Roman"/>
      <w:color w:val="auto"/>
      <w:sz w:val="28"/>
      <w:szCs w:val="28"/>
    </w:rPr>
  </w:style>
  <w:style w:type="character" w:customStyle="1" w:styleId="ae">
    <w:name w:val="Основной текст Знак"/>
    <w:basedOn w:val="a0"/>
    <w:uiPriority w:val="99"/>
    <w:semiHidden/>
    <w:rPr>
      <w:color w:val="000000"/>
      <w:sz w:val="24"/>
      <w:szCs w:val="24"/>
    </w:rPr>
  </w:style>
  <w:style w:type="character" w:customStyle="1" w:styleId="71">
    <w:name w:val="Основной текст Знак7"/>
    <w:basedOn w:val="a0"/>
    <w:uiPriority w:val="99"/>
    <w:semiHidden/>
    <w:rPr>
      <w:rFonts w:cs="Times New Roman"/>
      <w:color w:val="000000"/>
    </w:rPr>
  </w:style>
  <w:style w:type="character" w:customStyle="1" w:styleId="61">
    <w:name w:val="Основной текст Знак6"/>
    <w:basedOn w:val="a0"/>
    <w:uiPriority w:val="99"/>
    <w:semiHidden/>
    <w:rPr>
      <w:rFonts w:cs="Times New Roman"/>
      <w:color w:val="000000"/>
    </w:rPr>
  </w:style>
  <w:style w:type="character" w:customStyle="1" w:styleId="5">
    <w:name w:val="Основной текст Знак5"/>
    <w:basedOn w:val="a0"/>
    <w:uiPriority w:val="99"/>
    <w:semiHidden/>
    <w:rPr>
      <w:rFonts w:cs="Times New Roman"/>
      <w:color w:val="000000"/>
    </w:rPr>
  </w:style>
  <w:style w:type="character" w:customStyle="1" w:styleId="4">
    <w:name w:val="Основной текст Знак4"/>
    <w:basedOn w:val="a0"/>
    <w:uiPriority w:val="99"/>
    <w:semiHidden/>
    <w:rPr>
      <w:rFonts w:cs="Times New Roman"/>
      <w:color w:val="000000"/>
    </w:rPr>
  </w:style>
  <w:style w:type="character" w:customStyle="1" w:styleId="31">
    <w:name w:val="Основной текст Знак3"/>
    <w:basedOn w:val="a0"/>
    <w:uiPriority w:val="99"/>
    <w:semiHidden/>
    <w:rPr>
      <w:rFonts w:cs="Times New Roman"/>
      <w:color w:val="000000"/>
    </w:rPr>
  </w:style>
  <w:style w:type="character" w:customStyle="1" w:styleId="23">
    <w:name w:val="Основной текст Знак2"/>
    <w:basedOn w:val="a0"/>
    <w:uiPriority w:val="99"/>
    <w:semiHidden/>
    <w:rPr>
      <w:rFonts w:cs="Courier New"/>
      <w:color w:val="000000"/>
    </w:rPr>
  </w:style>
  <w:style w:type="paragraph" w:customStyle="1" w:styleId="11">
    <w:name w:val="Заголовок №1"/>
    <w:basedOn w:val="a"/>
    <w:link w:val="10"/>
    <w:uiPriority w:val="99"/>
    <w:pPr>
      <w:spacing w:after="320"/>
      <w:jc w:val="center"/>
      <w:outlineLvl w:val="0"/>
    </w:pPr>
    <w:rPr>
      <w:rFonts w:ascii="Times New Roman" w:hAnsi="Times New Roman" w:cs="Times New Roman"/>
      <w:b/>
      <w:bCs/>
      <w:color w:val="auto"/>
      <w:sz w:val="28"/>
      <w:szCs w:val="28"/>
    </w:rPr>
  </w:style>
  <w:style w:type="paragraph" w:customStyle="1" w:styleId="20">
    <w:name w:val="Колонтитул (2)"/>
    <w:basedOn w:val="a"/>
    <w:link w:val="2"/>
    <w:uiPriority w:val="99"/>
    <w:rPr>
      <w:rFonts w:ascii="Times New Roman" w:hAnsi="Times New Roman" w:cs="Times New Roman"/>
      <w:color w:val="auto"/>
      <w:sz w:val="20"/>
      <w:szCs w:val="20"/>
    </w:rPr>
  </w:style>
  <w:style w:type="paragraph" w:customStyle="1" w:styleId="22">
    <w:name w:val="Основной текст (2)"/>
    <w:basedOn w:val="a"/>
    <w:link w:val="21"/>
    <w:uiPriority w:val="99"/>
    <w:pPr>
      <w:spacing w:after="320"/>
      <w:jc w:val="center"/>
    </w:pPr>
    <w:rPr>
      <w:rFonts w:ascii="Times New Roman" w:hAnsi="Times New Roman" w:cs="Times New Roman"/>
      <w:i/>
      <w:iCs/>
      <w:color w:val="auto"/>
      <w:sz w:val="18"/>
      <w:szCs w:val="18"/>
    </w:rPr>
  </w:style>
  <w:style w:type="paragraph" w:customStyle="1" w:styleId="30">
    <w:name w:val="Основной текст (3)"/>
    <w:basedOn w:val="a"/>
    <w:link w:val="3"/>
    <w:uiPriority w:val="99"/>
    <w:pPr>
      <w:spacing w:after="40"/>
      <w:jc w:val="center"/>
    </w:pPr>
    <w:rPr>
      <w:rFonts w:ascii="Times New Roman" w:hAnsi="Times New Roman" w:cs="Times New Roman"/>
      <w:b/>
      <w:bCs/>
      <w:color w:val="auto"/>
    </w:rPr>
  </w:style>
  <w:style w:type="paragraph" w:customStyle="1" w:styleId="a7">
    <w:name w:val="Подпись к таблице"/>
    <w:basedOn w:val="a"/>
    <w:link w:val="a6"/>
    <w:uiPriority w:val="99"/>
    <w:rPr>
      <w:rFonts w:ascii="Times New Roman" w:hAnsi="Times New Roman" w:cs="Times New Roman"/>
      <w:color w:val="auto"/>
      <w:sz w:val="20"/>
      <w:szCs w:val="20"/>
    </w:rPr>
  </w:style>
  <w:style w:type="paragraph" w:customStyle="1" w:styleId="a9">
    <w:name w:val="Другое"/>
    <w:basedOn w:val="a"/>
    <w:link w:val="a8"/>
    <w:uiPriority w:val="99"/>
    <w:pPr>
      <w:ind w:firstLine="400"/>
    </w:pPr>
    <w:rPr>
      <w:rFonts w:ascii="Times New Roman" w:hAnsi="Times New Roman" w:cs="Times New Roman"/>
      <w:color w:val="auto"/>
      <w:sz w:val="28"/>
      <w:szCs w:val="28"/>
    </w:rPr>
  </w:style>
  <w:style w:type="paragraph" w:customStyle="1" w:styleId="ab">
    <w:name w:val="Колонтитул"/>
    <w:basedOn w:val="a"/>
    <w:link w:val="aa"/>
    <w:uiPriority w:val="99"/>
    <w:rPr>
      <w:rFonts w:ascii="Times New Roman" w:hAnsi="Times New Roman" w:cs="Times New Roman"/>
      <w:color w:val="auto"/>
      <w:sz w:val="28"/>
      <w:szCs w:val="28"/>
    </w:rPr>
  </w:style>
  <w:style w:type="paragraph" w:customStyle="1" w:styleId="70">
    <w:name w:val="Основной текст (7)"/>
    <w:basedOn w:val="a"/>
    <w:link w:val="7"/>
    <w:uiPriority w:val="99"/>
    <w:pPr>
      <w:ind w:firstLine="80"/>
    </w:pPr>
    <w:rPr>
      <w:rFonts w:ascii="Times New Roman" w:hAnsi="Times New Roman" w:cs="Times New Roman"/>
      <w:i/>
      <w:iCs/>
      <w:color w:val="auto"/>
      <w:sz w:val="16"/>
      <w:szCs w:val="16"/>
    </w:rPr>
  </w:style>
  <w:style w:type="paragraph" w:customStyle="1" w:styleId="ad">
    <w:name w:val="Оглавление"/>
    <w:basedOn w:val="a"/>
    <w:link w:val="ac"/>
    <w:uiPriority w:val="99"/>
    <w:pPr>
      <w:ind w:firstLine="720"/>
    </w:pPr>
    <w:rPr>
      <w:rFonts w:ascii="Times New Roman" w:hAnsi="Times New Roman" w:cs="Times New Roman"/>
      <w:color w:val="auto"/>
      <w:sz w:val="28"/>
      <w:szCs w:val="28"/>
    </w:rPr>
  </w:style>
  <w:style w:type="paragraph" w:customStyle="1" w:styleId="60">
    <w:name w:val="Основной текст (6)"/>
    <w:basedOn w:val="a"/>
    <w:link w:val="6"/>
    <w:uiPriority w:val="99"/>
    <w:pPr>
      <w:spacing w:after="320"/>
    </w:pPr>
    <w:rPr>
      <w:rFonts w:ascii="Times New Roman" w:hAnsi="Times New Roman" w:cs="Times New Roman"/>
      <w:color w:val="auto"/>
      <w:sz w:val="20"/>
      <w:szCs w:val="20"/>
    </w:rPr>
  </w:style>
  <w:style w:type="paragraph" w:customStyle="1" w:styleId="s1">
    <w:name w:val="s_1"/>
    <w:basedOn w:val="a"/>
    <w:uiPriority w:val="99"/>
    <w:rsid w:val="008747B0"/>
    <w:pPr>
      <w:widowControl/>
      <w:spacing w:before="100" w:beforeAutospacing="1" w:after="100" w:afterAutospacing="1"/>
    </w:pPr>
    <w:rPr>
      <w:rFonts w:ascii="Times New Roman" w:hAnsi="Times New Roman" w:cs="Times New Roman"/>
      <w:color w:val="auto"/>
    </w:rPr>
  </w:style>
  <w:style w:type="paragraph" w:styleId="af">
    <w:name w:val="List Paragraph"/>
    <w:basedOn w:val="a"/>
    <w:uiPriority w:val="99"/>
    <w:qFormat/>
    <w:rsid w:val="00501399"/>
    <w:pPr>
      <w:ind w:left="708"/>
    </w:pPr>
  </w:style>
  <w:style w:type="character" w:styleId="af0">
    <w:name w:val="Hyperlink"/>
    <w:basedOn w:val="a0"/>
    <w:uiPriority w:val="99"/>
    <w:rsid w:val="00AB1BC2"/>
    <w:rPr>
      <w:rFonts w:cs="Times New Roman"/>
      <w:color w:val="0563C1"/>
      <w:u w:val="single"/>
    </w:rPr>
  </w:style>
  <w:style w:type="paragraph" w:styleId="af1">
    <w:name w:val="footer"/>
    <w:basedOn w:val="a"/>
    <w:link w:val="af2"/>
    <w:uiPriority w:val="99"/>
    <w:rsid w:val="003840B6"/>
    <w:pPr>
      <w:tabs>
        <w:tab w:val="center" w:pos="4677"/>
        <w:tab w:val="right" w:pos="9355"/>
      </w:tabs>
    </w:pPr>
  </w:style>
  <w:style w:type="character" w:customStyle="1" w:styleId="af2">
    <w:name w:val="Нижний колонтитул Знак"/>
    <w:basedOn w:val="a0"/>
    <w:link w:val="af1"/>
    <w:uiPriority w:val="99"/>
    <w:locked/>
    <w:rsid w:val="003840B6"/>
    <w:rPr>
      <w:rFonts w:cs="Times New Roman"/>
      <w:color w:val="000000"/>
    </w:rPr>
  </w:style>
  <w:style w:type="paragraph" w:styleId="af3">
    <w:name w:val="Balloon Text"/>
    <w:basedOn w:val="a"/>
    <w:link w:val="af4"/>
    <w:uiPriority w:val="99"/>
    <w:semiHidden/>
    <w:rsid w:val="005F609F"/>
    <w:rPr>
      <w:rFonts w:ascii="Segoe UI" w:hAnsi="Segoe UI" w:cs="Segoe UI"/>
      <w:sz w:val="18"/>
      <w:szCs w:val="18"/>
    </w:rPr>
  </w:style>
  <w:style w:type="character" w:customStyle="1" w:styleId="af4">
    <w:name w:val="Текст выноски Знак"/>
    <w:basedOn w:val="a0"/>
    <w:link w:val="af3"/>
    <w:uiPriority w:val="99"/>
    <w:semiHidden/>
    <w:locked/>
    <w:rsid w:val="005F609F"/>
    <w:rPr>
      <w:rFonts w:ascii="Segoe UI" w:hAnsi="Segoe UI" w:cs="Segoe UI"/>
      <w:color w:val="000000"/>
      <w:sz w:val="18"/>
      <w:szCs w:val="18"/>
    </w:rPr>
  </w:style>
  <w:style w:type="paragraph" w:styleId="af5">
    <w:name w:val="header"/>
    <w:basedOn w:val="a"/>
    <w:link w:val="af6"/>
    <w:uiPriority w:val="99"/>
    <w:semiHidden/>
    <w:rsid w:val="00AE0866"/>
    <w:pPr>
      <w:tabs>
        <w:tab w:val="center" w:pos="4677"/>
        <w:tab w:val="right" w:pos="9355"/>
      </w:tabs>
    </w:pPr>
  </w:style>
  <w:style w:type="character" w:customStyle="1" w:styleId="af6">
    <w:name w:val="Верхний колонтитул Знак"/>
    <w:basedOn w:val="a0"/>
    <w:link w:val="af5"/>
    <w:uiPriority w:val="99"/>
    <w:semiHidden/>
    <w:locked/>
    <w:rsid w:val="00AE0866"/>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587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microsoft.com/office/2007/relationships/stylesWithEffects" Target="stylesWithEffect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eduruz.schoolrm.ru/" TargetMode="Externa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12862</Words>
  <Characters>73314</Characters>
  <Application>Microsoft Office Word</Application>
  <DocSecurity>0</DocSecurity>
  <Lines>610</Lines>
  <Paragraphs>172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86004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Ирина</cp:lastModifiedBy>
  <cp:revision>2</cp:revision>
  <cp:lastPrinted>2022-07-15T14:04:00Z</cp:lastPrinted>
  <dcterms:created xsi:type="dcterms:W3CDTF">2023-03-20T08:21:00Z</dcterms:created>
  <dcterms:modified xsi:type="dcterms:W3CDTF">2023-03-20T08:21:00Z</dcterms:modified>
</cp:coreProperties>
</file>